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B1CD" w14:textId="252C3F35" w:rsidR="00B25634" w:rsidRDefault="00B95A3E" w:rsidP="00706E04">
      <w:pPr>
        <w:jc w:val="center"/>
        <w:rPr>
          <w:b/>
          <w:bCs/>
          <w:color w:val="7F7F7F" w:themeColor="text1" w:themeTint="80"/>
          <w:lang w:val="pt-BR"/>
        </w:rPr>
      </w:pPr>
      <w:r>
        <w:rPr>
          <w:b/>
          <w:bCs/>
          <w:lang w:val="pt-BR"/>
        </w:rPr>
        <w:t xml:space="preserve">AS </w:t>
      </w:r>
      <w:r w:rsidR="00DD6791">
        <w:rPr>
          <w:b/>
          <w:bCs/>
          <w:lang w:val="pt-BR"/>
        </w:rPr>
        <w:t>“</w:t>
      </w:r>
      <w:r w:rsidR="00000000" w:rsidRPr="00706E04">
        <w:rPr>
          <w:b/>
          <w:bCs/>
          <w:lang w:val="pt-BR"/>
        </w:rPr>
        <w:t>CONSEQUÊNCIAS IMPREVISÍVEIS</w:t>
      </w:r>
      <w:r w:rsidR="00DD6791">
        <w:rPr>
          <w:b/>
          <w:bCs/>
          <w:lang w:val="pt-BR"/>
        </w:rPr>
        <w:t>”</w:t>
      </w:r>
      <w:r w:rsidR="00000000" w:rsidRPr="00706E04">
        <w:rPr>
          <w:b/>
          <w:bCs/>
          <w:lang w:val="pt-BR"/>
        </w:rPr>
        <w:br/>
      </w:r>
      <w:r w:rsidR="00B25634">
        <w:rPr>
          <w:b/>
          <w:bCs/>
          <w:color w:val="7F7F7F" w:themeColor="text1" w:themeTint="80"/>
          <w:lang w:val="pt-BR"/>
        </w:rPr>
        <w:t>DA RECESSÃO DEMOCRÁTICA AO 08 DE JANEIRO NO BRASIL (2020-2022)</w:t>
      </w:r>
    </w:p>
    <w:p w14:paraId="3E4F9FF9" w14:textId="45B5D8B8" w:rsidR="001C38BE" w:rsidRDefault="001C38BE" w:rsidP="00706E04">
      <w:pPr>
        <w:jc w:val="center"/>
        <w:rPr>
          <w:b/>
          <w:bCs/>
          <w:lang w:val="pt-BR"/>
        </w:rPr>
      </w:pPr>
      <w:r w:rsidRPr="001C38BE">
        <w:rPr>
          <w:b/>
          <w:bCs/>
          <w:lang w:val="pt-BR"/>
        </w:rPr>
        <w:t>Floriano Pesaro</w:t>
      </w:r>
    </w:p>
    <w:p w14:paraId="2A4C00FD" w14:textId="77777777" w:rsidR="001C38BE" w:rsidRDefault="001C38BE" w:rsidP="00706E04">
      <w:pPr>
        <w:jc w:val="center"/>
        <w:rPr>
          <w:b/>
          <w:bCs/>
          <w:lang w:val="pt-BR"/>
        </w:rPr>
      </w:pPr>
    </w:p>
    <w:p w14:paraId="52086A2B" w14:textId="33270E96" w:rsidR="001C38BE" w:rsidRPr="00743AEA" w:rsidRDefault="00743AEA" w:rsidP="001C38BE">
      <w:pPr>
        <w:jc w:val="right"/>
        <w:rPr>
          <w:lang w:val="pt-BR"/>
        </w:rPr>
      </w:pPr>
      <w:r w:rsidRPr="00743AEA">
        <w:rPr>
          <w:lang w:val="pt-BR"/>
        </w:rPr>
        <w:t>Organização: Paulo Augusto Franco de Alcântara</w:t>
      </w:r>
    </w:p>
    <w:p w14:paraId="4F5D24F1" w14:textId="77777777" w:rsidR="00706E04" w:rsidRDefault="00706E04" w:rsidP="00706E04">
      <w:pPr>
        <w:jc w:val="center"/>
        <w:rPr>
          <w:b/>
          <w:bCs/>
          <w:lang w:val="pt-BR"/>
        </w:rPr>
      </w:pPr>
    </w:p>
    <w:p w14:paraId="797C929B" w14:textId="77777777" w:rsidR="000F5D83" w:rsidRPr="00706E04" w:rsidRDefault="00000000">
      <w:pPr>
        <w:rPr>
          <w:b/>
          <w:bCs/>
          <w:lang w:val="pt-BR"/>
        </w:rPr>
      </w:pPr>
      <w:r w:rsidRPr="00706E04">
        <w:rPr>
          <w:b/>
          <w:bCs/>
          <w:lang w:val="pt-BR"/>
        </w:rPr>
        <w:t>Sumário</w:t>
      </w:r>
    </w:p>
    <w:p w14:paraId="20C8E3FA" w14:textId="77777777" w:rsidR="000F5D83" w:rsidRPr="00B85144" w:rsidRDefault="00000000">
      <w:pPr>
        <w:rPr>
          <w:lang w:val="pt-BR"/>
        </w:rPr>
      </w:pPr>
      <w:r w:rsidRPr="00B85144">
        <w:rPr>
          <w:lang w:val="pt-BR"/>
        </w:rPr>
        <w:t>O BRASIL E A ESCOLHA PELA DEMOCRACIA, por Geraldo Alckmin</w:t>
      </w:r>
      <w:r w:rsidRPr="00B85144">
        <w:rPr>
          <w:lang w:val="pt-BR"/>
        </w:rPr>
        <w:tab/>
        <w:t>5</w:t>
      </w:r>
    </w:p>
    <w:p w14:paraId="55DEAFC2" w14:textId="77777777" w:rsidR="000F5D83" w:rsidRPr="00B85144" w:rsidRDefault="00000000">
      <w:pPr>
        <w:rPr>
          <w:lang w:val="pt-BR"/>
        </w:rPr>
      </w:pPr>
      <w:r w:rsidRPr="00B85144">
        <w:rPr>
          <w:lang w:val="pt-BR"/>
        </w:rPr>
        <w:t>INTRODUÇÃO: UMA “RECESSÃO DEMOCRÁTICA”, por Floriano Pesaro</w:t>
      </w:r>
      <w:r w:rsidRPr="00B85144">
        <w:rPr>
          <w:lang w:val="pt-BR"/>
        </w:rPr>
        <w:tab/>
        <w:t>6</w:t>
      </w:r>
    </w:p>
    <w:p w14:paraId="5B097952" w14:textId="77777777" w:rsidR="000F5D83" w:rsidRDefault="00000000">
      <w:pPr>
        <w:rPr>
          <w:lang w:val="pt-BR"/>
        </w:rPr>
      </w:pPr>
      <w:r w:rsidRPr="00B85144">
        <w:rPr>
          <w:lang w:val="pt-BR"/>
        </w:rPr>
        <w:t>UM ARQUIVO DOS CONFLITOS, por Paulo Augusto Franco de Alcântara (notas do organizador)</w:t>
      </w:r>
      <w:r w:rsidRPr="00B85144">
        <w:rPr>
          <w:lang w:val="pt-BR"/>
        </w:rPr>
        <w:tab/>
        <w:t>7</w:t>
      </w:r>
    </w:p>
    <w:p w14:paraId="190BD9D8" w14:textId="77777777" w:rsidR="00706E04" w:rsidRPr="00B85144" w:rsidRDefault="00706E04">
      <w:pPr>
        <w:rPr>
          <w:lang w:val="pt-BR"/>
        </w:rPr>
      </w:pPr>
    </w:p>
    <w:p w14:paraId="15802272" w14:textId="77777777" w:rsidR="000F5D83" w:rsidRPr="00B85144" w:rsidRDefault="00000000">
      <w:pPr>
        <w:rPr>
          <w:lang w:val="pt-BR"/>
        </w:rPr>
      </w:pPr>
      <w:r w:rsidRPr="00706E04">
        <w:rPr>
          <w:b/>
          <w:bCs/>
          <w:lang w:val="pt-BR"/>
        </w:rPr>
        <w:t>2020, O ANO DAS FEBRES</w:t>
      </w:r>
      <w:r w:rsidRPr="00B85144">
        <w:rPr>
          <w:lang w:val="pt-BR"/>
        </w:rPr>
        <w:tab/>
        <w:t>9</w:t>
      </w:r>
    </w:p>
    <w:p w14:paraId="6FB63937" w14:textId="77777777" w:rsidR="000F5D83" w:rsidRPr="00B85144" w:rsidRDefault="00000000">
      <w:pPr>
        <w:rPr>
          <w:lang w:val="pt-BR"/>
        </w:rPr>
      </w:pPr>
      <w:r w:rsidRPr="00B85144">
        <w:rPr>
          <w:lang w:val="pt-BR"/>
        </w:rPr>
        <w:tab/>
        <w:t>As Quatro Linhas em Estresse: O Papel do Parlamento na Defesa da Democracia (2019-2022), por Alessandro Molon</w:t>
      </w:r>
      <w:r w:rsidRPr="00B85144">
        <w:rPr>
          <w:lang w:val="pt-BR"/>
        </w:rPr>
        <w:tab/>
        <w:t>9</w:t>
      </w:r>
    </w:p>
    <w:p w14:paraId="3CBDEFF6" w14:textId="77777777" w:rsidR="000F5D83" w:rsidRPr="00B85144" w:rsidRDefault="00000000">
      <w:pPr>
        <w:rPr>
          <w:lang w:val="pt-BR"/>
        </w:rPr>
      </w:pPr>
      <w:r w:rsidRPr="00B85144">
        <w:rPr>
          <w:lang w:val="pt-BR"/>
        </w:rPr>
        <w:tab/>
        <w:t>CRONOLOGIA DE 2020</w:t>
      </w:r>
      <w:r w:rsidRPr="00B85144">
        <w:rPr>
          <w:lang w:val="pt-BR"/>
        </w:rPr>
        <w:tab/>
        <w:t>12</w:t>
      </w:r>
    </w:p>
    <w:p w14:paraId="5DAB894E" w14:textId="77777777" w:rsidR="000F5D83" w:rsidRPr="00B85144" w:rsidRDefault="00000000">
      <w:pPr>
        <w:rPr>
          <w:lang w:val="pt-BR"/>
        </w:rPr>
      </w:pPr>
      <w:r w:rsidRPr="00B85144">
        <w:rPr>
          <w:lang w:val="pt-BR"/>
        </w:rPr>
        <w:tab/>
        <w:t>AS “ONDAS” DE FEBRES NO GOVERNO</w:t>
      </w:r>
      <w:r w:rsidRPr="00B85144">
        <w:rPr>
          <w:lang w:val="pt-BR"/>
        </w:rPr>
        <w:tab/>
        <w:t>16</w:t>
      </w:r>
    </w:p>
    <w:p w14:paraId="18BF667B" w14:textId="77777777" w:rsidR="000F5D83" w:rsidRPr="00B85144" w:rsidRDefault="00000000">
      <w:pPr>
        <w:rPr>
          <w:lang w:val="pt-BR"/>
        </w:rPr>
      </w:pPr>
      <w:r w:rsidRPr="00B85144">
        <w:rPr>
          <w:lang w:val="pt-BR"/>
        </w:rPr>
        <w:tab/>
        <w:t>OS “PANOS QUENTES” NO CONGRESSO NACIONAL</w:t>
      </w:r>
      <w:r w:rsidRPr="00B85144">
        <w:rPr>
          <w:lang w:val="pt-BR"/>
        </w:rPr>
        <w:tab/>
        <w:t>58</w:t>
      </w:r>
    </w:p>
    <w:p w14:paraId="01CB3ACE" w14:textId="77777777" w:rsidR="000F5D83" w:rsidRPr="00B85144" w:rsidRDefault="00000000">
      <w:pPr>
        <w:rPr>
          <w:lang w:val="pt-BR"/>
        </w:rPr>
      </w:pPr>
      <w:r w:rsidRPr="00B85144">
        <w:rPr>
          <w:lang w:val="pt-BR"/>
        </w:rPr>
        <w:tab/>
        <w:t>O PODER JUDICIÁRIO: “AS CONSEQUÊNCIAS IMPREVISÍVEIS” DE UMA “RECESSÃO DEMOCRÁTICA”</w:t>
      </w:r>
      <w:r w:rsidRPr="00B85144">
        <w:rPr>
          <w:lang w:val="pt-BR"/>
        </w:rPr>
        <w:tab/>
        <w:t>113</w:t>
      </w:r>
    </w:p>
    <w:p w14:paraId="337324C8" w14:textId="77777777" w:rsidR="00706E04" w:rsidRDefault="00706E04">
      <w:pPr>
        <w:rPr>
          <w:lang w:val="pt-BR"/>
        </w:rPr>
      </w:pPr>
    </w:p>
    <w:p w14:paraId="6C9B9433" w14:textId="77F60037" w:rsidR="000F5D83" w:rsidRPr="00B85144" w:rsidRDefault="00000000">
      <w:pPr>
        <w:rPr>
          <w:lang w:val="pt-BR"/>
        </w:rPr>
      </w:pPr>
      <w:r w:rsidRPr="00706E04">
        <w:rPr>
          <w:b/>
          <w:bCs/>
          <w:lang w:val="pt-BR"/>
        </w:rPr>
        <w:t>2021: O ANO DAS AMEAÇAS OU A DEMOCRACIA INFLAMADA</w:t>
      </w:r>
      <w:r w:rsidRPr="00B85144">
        <w:rPr>
          <w:lang w:val="pt-BR"/>
        </w:rPr>
        <w:tab/>
        <w:t>130</w:t>
      </w:r>
    </w:p>
    <w:p w14:paraId="27915E8B" w14:textId="77777777" w:rsidR="000F5D83" w:rsidRPr="00B85144" w:rsidRDefault="00000000">
      <w:pPr>
        <w:rPr>
          <w:lang w:val="pt-BR"/>
        </w:rPr>
      </w:pPr>
      <w:r w:rsidRPr="00B85144">
        <w:rPr>
          <w:lang w:val="pt-BR"/>
        </w:rPr>
        <w:tab/>
        <w:t>Sob o Regime da Farsa, por Randolfe Rodrigues</w:t>
      </w:r>
      <w:r w:rsidRPr="00B85144">
        <w:rPr>
          <w:lang w:val="pt-BR"/>
        </w:rPr>
        <w:tab/>
        <w:t>130</w:t>
      </w:r>
    </w:p>
    <w:p w14:paraId="0EE4C833" w14:textId="77777777" w:rsidR="000F5D83" w:rsidRPr="00B85144" w:rsidRDefault="00000000">
      <w:pPr>
        <w:rPr>
          <w:lang w:val="pt-BR"/>
        </w:rPr>
      </w:pPr>
      <w:r w:rsidRPr="00B85144">
        <w:rPr>
          <w:lang w:val="pt-BR"/>
        </w:rPr>
        <w:tab/>
        <w:t>CRONOLOGIA DE 2021</w:t>
      </w:r>
      <w:r w:rsidRPr="00B85144">
        <w:rPr>
          <w:lang w:val="pt-BR"/>
        </w:rPr>
        <w:tab/>
        <w:t>135</w:t>
      </w:r>
    </w:p>
    <w:p w14:paraId="79E10DDD" w14:textId="77777777" w:rsidR="000F5D83" w:rsidRPr="00B85144" w:rsidRDefault="00000000">
      <w:pPr>
        <w:rPr>
          <w:lang w:val="pt-BR"/>
        </w:rPr>
      </w:pPr>
      <w:r w:rsidRPr="00B85144">
        <w:rPr>
          <w:lang w:val="pt-BR"/>
        </w:rPr>
        <w:tab/>
        <w:t>O PLANALTO E A CONJUNTURA POLÍTICA: O TRIPÉ DE POPULARIDADE DO MANDATÁRIO ESTÁ CORROÍDO, OU O REI ESTÁ NÚ</w:t>
      </w:r>
      <w:r w:rsidRPr="00B85144">
        <w:rPr>
          <w:lang w:val="pt-BR"/>
        </w:rPr>
        <w:tab/>
        <w:t>139</w:t>
      </w:r>
    </w:p>
    <w:p w14:paraId="49DDC01C" w14:textId="77777777" w:rsidR="000F5D83" w:rsidRPr="00B85144" w:rsidRDefault="00000000">
      <w:pPr>
        <w:rPr>
          <w:lang w:val="pt-BR"/>
        </w:rPr>
      </w:pPr>
      <w:r w:rsidRPr="00B85144">
        <w:rPr>
          <w:lang w:val="pt-BR"/>
        </w:rPr>
        <w:tab/>
        <w:t>O PODER LEGISLATIVO:  UM “ESPÍRITO DE CORPO”</w:t>
      </w:r>
      <w:r w:rsidRPr="00B85144">
        <w:rPr>
          <w:lang w:val="pt-BR"/>
        </w:rPr>
        <w:tab/>
        <w:t>228</w:t>
      </w:r>
    </w:p>
    <w:p w14:paraId="5B1FD081" w14:textId="77777777" w:rsidR="000F5D83" w:rsidRDefault="00000000">
      <w:pPr>
        <w:rPr>
          <w:lang w:val="pt-BR"/>
        </w:rPr>
      </w:pPr>
      <w:r w:rsidRPr="00B85144">
        <w:rPr>
          <w:lang w:val="pt-BR"/>
        </w:rPr>
        <w:tab/>
        <w:t>O PODER JUDICIÁRIO – O “ESTADO DE DEFESA”</w:t>
      </w:r>
      <w:r w:rsidRPr="00B85144">
        <w:rPr>
          <w:lang w:val="pt-BR"/>
        </w:rPr>
        <w:tab/>
        <w:t>303</w:t>
      </w:r>
    </w:p>
    <w:p w14:paraId="03EAFF14" w14:textId="77777777" w:rsidR="00F113BB" w:rsidRPr="00B85144" w:rsidRDefault="00F113BB">
      <w:pPr>
        <w:rPr>
          <w:lang w:val="pt-BR"/>
        </w:rPr>
      </w:pPr>
    </w:p>
    <w:p w14:paraId="6E8ED900" w14:textId="77777777" w:rsidR="000F5D83" w:rsidRPr="00B85144" w:rsidRDefault="00000000">
      <w:pPr>
        <w:rPr>
          <w:lang w:val="pt-BR"/>
        </w:rPr>
      </w:pPr>
      <w:r w:rsidRPr="00F113BB">
        <w:rPr>
          <w:b/>
          <w:bCs/>
          <w:lang w:val="pt-BR"/>
        </w:rPr>
        <w:t>2022 – O ANO DOS TESTES DE FOGO</w:t>
      </w:r>
      <w:r w:rsidRPr="00B85144">
        <w:rPr>
          <w:lang w:val="pt-BR"/>
        </w:rPr>
        <w:tab/>
        <w:t>345</w:t>
      </w:r>
    </w:p>
    <w:p w14:paraId="7927C3AA" w14:textId="77777777" w:rsidR="000F5D83" w:rsidRPr="00B85144" w:rsidRDefault="00000000">
      <w:pPr>
        <w:rPr>
          <w:lang w:val="pt-BR"/>
        </w:rPr>
      </w:pPr>
      <w:r w:rsidRPr="00B85144">
        <w:rPr>
          <w:lang w:val="pt-BR"/>
        </w:rPr>
        <w:tab/>
        <w:t>A vida em tempos de surpresas, por Maria Hermínia Tavares de Almeida</w:t>
      </w:r>
      <w:r w:rsidRPr="00B85144">
        <w:rPr>
          <w:lang w:val="pt-BR"/>
        </w:rPr>
        <w:tab/>
        <w:t>345</w:t>
      </w:r>
    </w:p>
    <w:p w14:paraId="058A5BE7" w14:textId="77777777" w:rsidR="000F5D83" w:rsidRPr="00B85144" w:rsidRDefault="00000000">
      <w:pPr>
        <w:rPr>
          <w:lang w:val="pt-BR"/>
        </w:rPr>
      </w:pPr>
      <w:r w:rsidRPr="00B85144">
        <w:rPr>
          <w:lang w:val="pt-BR"/>
        </w:rPr>
        <w:tab/>
        <w:t>CRONOLOGIA 2022</w:t>
      </w:r>
      <w:r w:rsidRPr="00B85144">
        <w:rPr>
          <w:lang w:val="pt-BR"/>
        </w:rPr>
        <w:tab/>
        <w:t>349</w:t>
      </w:r>
    </w:p>
    <w:p w14:paraId="27F46C3C" w14:textId="435CE508" w:rsidR="000F5D83" w:rsidRPr="00B85144" w:rsidRDefault="00000000">
      <w:pPr>
        <w:rPr>
          <w:lang w:val="pt-BR"/>
        </w:rPr>
      </w:pPr>
      <w:r w:rsidRPr="00B85144">
        <w:rPr>
          <w:lang w:val="pt-BR"/>
        </w:rPr>
        <w:tab/>
        <w:t xml:space="preserve">O PLANALTO: </w:t>
      </w:r>
      <w:r w:rsidR="00C8090E">
        <w:rPr>
          <w:lang w:val="pt-BR"/>
        </w:rPr>
        <w:t>A</w:t>
      </w:r>
      <w:r w:rsidRPr="00B85144">
        <w:rPr>
          <w:lang w:val="pt-BR"/>
        </w:rPr>
        <w:t xml:space="preserve"> EROSÃO </w:t>
      </w:r>
      <w:r w:rsidR="004B23AE">
        <w:rPr>
          <w:lang w:val="pt-BR"/>
        </w:rPr>
        <w:t xml:space="preserve">DA </w:t>
      </w:r>
      <w:r w:rsidRPr="00B85144">
        <w:rPr>
          <w:lang w:val="pt-BR"/>
        </w:rPr>
        <w:t>DEMOCR</w:t>
      </w:r>
      <w:r w:rsidR="004B23AE">
        <w:rPr>
          <w:lang w:val="pt-BR"/>
        </w:rPr>
        <w:t>ACIA</w:t>
      </w:r>
      <w:r w:rsidRPr="00B85144">
        <w:rPr>
          <w:lang w:val="pt-BR"/>
        </w:rPr>
        <w:tab/>
        <w:t>354</w:t>
      </w:r>
    </w:p>
    <w:p w14:paraId="66E8FFED" w14:textId="77777777" w:rsidR="000F5D83" w:rsidRPr="00B85144" w:rsidRDefault="00000000">
      <w:pPr>
        <w:rPr>
          <w:lang w:val="pt-BR"/>
        </w:rPr>
      </w:pPr>
      <w:r w:rsidRPr="00B85144">
        <w:rPr>
          <w:lang w:val="pt-BR"/>
        </w:rPr>
        <w:tab/>
        <w:t>OS MUITOS CHEQUES-EM-BRANCO E OS TESTES ELEITORAIS NO CONGRESSO NACIONAL</w:t>
      </w:r>
      <w:r w:rsidRPr="00B85144">
        <w:rPr>
          <w:lang w:val="pt-BR"/>
        </w:rPr>
        <w:tab/>
        <w:t>421</w:t>
      </w:r>
    </w:p>
    <w:p w14:paraId="13AF27E7" w14:textId="77777777" w:rsidR="000F5D83" w:rsidRDefault="00000000">
      <w:pPr>
        <w:rPr>
          <w:lang w:val="pt-BR"/>
        </w:rPr>
      </w:pPr>
      <w:r w:rsidRPr="00B85144">
        <w:rPr>
          <w:lang w:val="pt-BR"/>
        </w:rPr>
        <w:tab/>
        <w:t>O PODER JUDICIÁRIO: O BRASIL SOB RISCO IRREPARÁVEL</w:t>
      </w:r>
      <w:r w:rsidRPr="00B85144">
        <w:rPr>
          <w:lang w:val="pt-BR"/>
        </w:rPr>
        <w:tab/>
        <w:t>501</w:t>
      </w:r>
    </w:p>
    <w:p w14:paraId="15A6DBDD" w14:textId="77777777" w:rsidR="00F113BB" w:rsidRPr="00B85144" w:rsidRDefault="00F113BB">
      <w:pPr>
        <w:rPr>
          <w:lang w:val="pt-BR"/>
        </w:rPr>
      </w:pPr>
    </w:p>
    <w:p w14:paraId="419A859C" w14:textId="77777777" w:rsidR="000F5D83" w:rsidRPr="00B85144" w:rsidRDefault="00000000">
      <w:pPr>
        <w:rPr>
          <w:lang w:val="pt-BR"/>
        </w:rPr>
      </w:pPr>
      <w:r w:rsidRPr="00B85144">
        <w:rPr>
          <w:lang w:val="pt-BR"/>
        </w:rPr>
        <w:t>POST-SCRIPTUM – AS TAIS “CONSEQUÊNCIAS IMPREVISÍVEIS”, por Ricardo Capelli e Floriano Pesaro</w:t>
      </w:r>
      <w:r w:rsidRPr="00B85144">
        <w:rPr>
          <w:lang w:val="pt-BR"/>
        </w:rPr>
        <w:tab/>
        <w:t>520</w:t>
      </w:r>
    </w:p>
    <w:p w14:paraId="60049074" w14:textId="77777777" w:rsidR="000F5D83" w:rsidRPr="00B85144" w:rsidRDefault="00000000">
      <w:pPr>
        <w:rPr>
          <w:lang w:val="pt-BR"/>
        </w:rPr>
      </w:pPr>
      <w:r w:rsidRPr="00B85144">
        <w:rPr>
          <w:lang w:val="pt-BR"/>
        </w:rPr>
        <w:br/>
      </w:r>
    </w:p>
    <w:p w14:paraId="2A26A9BA" w14:textId="77777777" w:rsidR="000F5D83" w:rsidRPr="00F113BB" w:rsidRDefault="00000000">
      <w:pPr>
        <w:rPr>
          <w:b/>
          <w:bCs/>
          <w:lang w:val="pt-BR"/>
        </w:rPr>
      </w:pPr>
      <w:r w:rsidRPr="00F113BB">
        <w:rPr>
          <w:b/>
          <w:bCs/>
          <w:lang w:val="pt-BR"/>
        </w:rPr>
        <w:t>O BRASIL E A ESCOLHA PELA DEMOCRACIA, por Geraldo Alckmin</w:t>
      </w:r>
    </w:p>
    <w:p w14:paraId="284A1A84" w14:textId="77777777" w:rsidR="000F5D83" w:rsidRPr="00B85144" w:rsidRDefault="00000000">
      <w:pPr>
        <w:rPr>
          <w:lang w:val="pt-BR"/>
        </w:rPr>
      </w:pPr>
      <w:r w:rsidRPr="00B85144">
        <w:rPr>
          <w:lang w:val="pt-BR"/>
        </w:rPr>
        <w:t>A democracia brasileira enfrentou desafios significativos nos últimos anos. O país atravessou um período de instabilidade institucional, com ataques diretos às suas estruturas fundamentais. A Constituição de 1988, marco do Estado Democrático de Direito, foi desafiada por discursos autoritários e tentativas de enfraquecimento das instituições republicanas.</w:t>
      </w:r>
    </w:p>
    <w:p w14:paraId="3DE7FA8B" w14:textId="77777777" w:rsidR="000F5D83" w:rsidRPr="00B85144" w:rsidRDefault="00000000">
      <w:pPr>
        <w:rPr>
          <w:lang w:val="pt-BR"/>
        </w:rPr>
      </w:pPr>
      <w:r w:rsidRPr="00B85144">
        <w:rPr>
          <w:lang w:val="pt-BR"/>
        </w:rPr>
        <w:t>Como bem alertou Ulysses Guimarães na promulgação da Constituição: “Traidor da Constituição é traidor da Pátria. Conheço uma só maneira de respeitar a Constituição: é cumpri-la.”</w:t>
      </w:r>
    </w:p>
    <w:p w14:paraId="07837001" w14:textId="77777777" w:rsidR="000F5D83" w:rsidRPr="00B85144" w:rsidRDefault="00000000">
      <w:pPr>
        <w:rPr>
          <w:lang w:val="pt-BR"/>
        </w:rPr>
      </w:pPr>
      <w:r w:rsidRPr="00B85144">
        <w:rPr>
          <w:lang w:val="pt-BR"/>
        </w:rPr>
        <w:t>A democracia é um compromisso diário. A separação dos Poderes, princípio fundamental desde Montesquieu, garante a estabilidade e a liberdade das sociedades modernas. James Madison, um dos fundadores da democracia americana, defendeu o sistema de freios e contrapesos para evitar o abuso de poder. No Brasil, testemunhamos momentos em que esse equilíbrio foi colocado à prova, com ataques ao Supremo Tribunal Federal, ao Congresso Nacional e a órgãos de controle como o Ministério Público e o Tribunal de Contas da União.</w:t>
      </w:r>
    </w:p>
    <w:p w14:paraId="586C911B" w14:textId="77777777" w:rsidR="000F5D83" w:rsidRPr="00B85144" w:rsidRDefault="00000000">
      <w:pPr>
        <w:rPr>
          <w:lang w:val="pt-BR"/>
        </w:rPr>
      </w:pPr>
      <w:r w:rsidRPr="001C38BE">
        <w:rPr>
          <w:highlight w:val="yellow"/>
          <w:lang w:val="pt-BR"/>
        </w:rPr>
        <w:t>O episódio de 8 de janeiro de 2023 evidenciou os riscos da radicalização política e da desinformação. A invasão e depredação dos prédios dos Três Poderes demonstraram a necessidade de uma resposta firme em defesa da democracia</w:t>
      </w:r>
      <w:r w:rsidRPr="00B85144">
        <w:rPr>
          <w:lang w:val="pt-BR"/>
        </w:rPr>
        <w:t>. O país mostrou maturidade institucional, garantindo que qualquer tentativa de ruptura fosse contida e reafirmando o compromisso da sociedade brasileira com o Estado de Direito.</w:t>
      </w:r>
    </w:p>
    <w:p w14:paraId="5807A23B" w14:textId="77777777" w:rsidR="000F5D83" w:rsidRPr="00B85144" w:rsidRDefault="00000000">
      <w:pPr>
        <w:rPr>
          <w:lang w:val="pt-BR"/>
        </w:rPr>
      </w:pPr>
      <w:r w:rsidRPr="00B85144">
        <w:rPr>
          <w:lang w:val="pt-BR"/>
        </w:rPr>
        <w:lastRenderedPageBreak/>
        <w:t>Winston Churchill, que enfrentou momentos críticos na história, nos deixou uma reflexão que continua atual: “A democracia é a pior forma de governo, com exceção de todas as outras já experimentadas.”</w:t>
      </w:r>
    </w:p>
    <w:p w14:paraId="37E7A114" w14:textId="77777777" w:rsidR="000F5D83" w:rsidRPr="00B85144" w:rsidRDefault="00000000">
      <w:pPr>
        <w:rPr>
          <w:lang w:val="pt-BR"/>
        </w:rPr>
      </w:pPr>
      <w:r w:rsidRPr="00B85144">
        <w:rPr>
          <w:lang w:val="pt-BR"/>
        </w:rPr>
        <w:t xml:space="preserve">Mas a democracia vai além do campo político. Ela é a base do desenvolvimento econômico e social. Países democráticos garantem maior previsibilidade institucional, segurança jurídica e respeito às liberdades </w:t>
      </w:r>
      <w:proofErr w:type="gramStart"/>
      <w:r w:rsidRPr="00B85144">
        <w:rPr>
          <w:lang w:val="pt-BR"/>
        </w:rPr>
        <w:t>individuais,fatores</w:t>
      </w:r>
      <w:proofErr w:type="gramEnd"/>
      <w:r w:rsidRPr="00B85144">
        <w:rPr>
          <w:lang w:val="pt-BR"/>
        </w:rPr>
        <w:t xml:space="preserve"> essenciais para o crescimento sustentável.</w:t>
      </w:r>
    </w:p>
    <w:p w14:paraId="4C1B4878" w14:textId="77777777" w:rsidR="000F5D83" w:rsidRPr="00B85144" w:rsidRDefault="00000000">
      <w:pPr>
        <w:rPr>
          <w:lang w:val="pt-BR"/>
        </w:rPr>
      </w:pPr>
      <w:r w:rsidRPr="00B85144">
        <w:rPr>
          <w:lang w:val="pt-BR"/>
        </w:rPr>
        <w:t>Os números recentes da economia brasileira demonstram o impacto positivo da estabilidade democrática. O PIB cresceu, superando as projeções. O desemprego caiu para o menor nível da última década. O Plano Safra bateu recordes, garantindo crédito para a agricultura, impulsionando tanto pequenos produtores quanto o agronegócio. Além disso, o Brasil voltou a liderar o combate à fome, com milhões de pessoas deixando a insegurança alimentar.</w:t>
      </w:r>
    </w:p>
    <w:p w14:paraId="4DB7F304" w14:textId="77777777" w:rsidR="000F5D83" w:rsidRPr="00B85144" w:rsidRDefault="00000000">
      <w:pPr>
        <w:rPr>
          <w:lang w:val="pt-BR"/>
        </w:rPr>
      </w:pPr>
      <w:r w:rsidRPr="00B85144">
        <w:rPr>
          <w:lang w:val="pt-BR"/>
        </w:rPr>
        <w:t>A retomada da preservação ambiental também é um marco positivo. Em 2023, o Brasil registrou a maior redução do desmatamento da Amazônia em 15 anos, reforçando seu compromisso com a sustentabilidade e restaurando sua imagem no cenário internacional. O país voltou a ser reconhecido como protagonista na luta contra as mudanças climáticas, atraindo investimentos em energia renovável e economia verde.</w:t>
      </w:r>
    </w:p>
    <w:p w14:paraId="24F2CEF9" w14:textId="77777777" w:rsidR="000F5D83" w:rsidRPr="00B85144" w:rsidRDefault="00000000">
      <w:pPr>
        <w:rPr>
          <w:lang w:val="pt-BR"/>
        </w:rPr>
      </w:pPr>
      <w:r w:rsidRPr="001C38BE">
        <w:rPr>
          <w:highlight w:val="yellow"/>
          <w:lang w:val="pt-BR"/>
        </w:rPr>
        <w:t>A reconstrução do Brasil exige não apenas crescimento econômico, mas também o fortalecimento de valores democráticos, como liberdade, justiça social e respeito às instituições.</w:t>
      </w:r>
    </w:p>
    <w:p w14:paraId="11FAFD3A" w14:textId="77777777" w:rsidR="000F5D83" w:rsidRPr="00B85144" w:rsidRDefault="00000000">
      <w:pPr>
        <w:rPr>
          <w:lang w:val="pt-BR"/>
        </w:rPr>
      </w:pPr>
      <w:r w:rsidRPr="00B85144">
        <w:rPr>
          <w:lang w:val="pt-BR"/>
        </w:rPr>
        <w:t>Como disse Mário Covas: “A democracia é o exercício diário da tolerância e do respeito.”</w:t>
      </w:r>
    </w:p>
    <w:p w14:paraId="64D15A95" w14:textId="77777777" w:rsidR="000F5D83" w:rsidRPr="00B85144" w:rsidRDefault="00000000">
      <w:pPr>
        <w:rPr>
          <w:lang w:val="pt-BR"/>
        </w:rPr>
      </w:pPr>
      <w:r w:rsidRPr="00B85144">
        <w:rPr>
          <w:lang w:val="pt-BR"/>
        </w:rPr>
        <w:t>E Kofi Annan nos lembra: “A paz e o progresso não podem existir sem respeito aos direitos humanos e à dignidade de todos.”</w:t>
      </w:r>
    </w:p>
    <w:p w14:paraId="4E8CEF07" w14:textId="77777777" w:rsidR="000F5D83" w:rsidRPr="00B85144" w:rsidRDefault="00000000">
      <w:pPr>
        <w:rPr>
          <w:lang w:val="pt-BR"/>
        </w:rPr>
      </w:pPr>
      <w:r w:rsidRPr="00B85144">
        <w:rPr>
          <w:lang w:val="pt-BR"/>
        </w:rPr>
        <w:t>A história nos ensina que sociedades que protegem a democracia prosperam, enquanto aquelas que a negligenciam enfrentam crises econômicas e sociais. O Brasil está trilhando o caminho certo, garantindo direitos, ampliando oportunidades e promovendo o desenvolvimento sustentável.</w:t>
      </w:r>
    </w:p>
    <w:p w14:paraId="0FBAC4C6" w14:textId="77777777" w:rsidR="000F5D83" w:rsidRDefault="00000000">
      <w:pPr>
        <w:rPr>
          <w:lang w:val="pt-BR"/>
        </w:rPr>
      </w:pPr>
      <w:r w:rsidRPr="00B85144">
        <w:rPr>
          <w:lang w:val="pt-BR"/>
        </w:rPr>
        <w:t>O futuro pertence aos que acreditam na liberdade, no progresso e na construção coletiva de um país melhor. Com estabilidade política, respeito às instituições e políticas públicas eficazes, o Brasil avança para um horizonte de prosperidade, justiça social e inclusão.</w:t>
      </w:r>
    </w:p>
    <w:p w14:paraId="78C3499D" w14:textId="77777777" w:rsidR="001C38BE" w:rsidRPr="00B85144" w:rsidRDefault="001C38BE">
      <w:pPr>
        <w:rPr>
          <w:lang w:val="pt-BR"/>
        </w:rPr>
      </w:pPr>
    </w:p>
    <w:p w14:paraId="0B1BA29F" w14:textId="77777777" w:rsidR="000F5D83" w:rsidRPr="001C38BE" w:rsidRDefault="00000000">
      <w:pPr>
        <w:rPr>
          <w:b/>
          <w:bCs/>
          <w:lang w:val="pt-BR"/>
        </w:rPr>
      </w:pPr>
      <w:r w:rsidRPr="001C38BE">
        <w:rPr>
          <w:b/>
          <w:bCs/>
          <w:lang w:val="pt-BR"/>
        </w:rPr>
        <w:t>INTRODUÇÃO: UMA “RECESSÃO DEMOCRÁTICA”, por Floriano Pesaro</w:t>
      </w:r>
    </w:p>
    <w:p w14:paraId="3E3A5433" w14:textId="77777777" w:rsidR="000F5D83" w:rsidRPr="00B85144" w:rsidRDefault="00000000">
      <w:pPr>
        <w:rPr>
          <w:lang w:val="pt-BR"/>
        </w:rPr>
      </w:pPr>
      <w:r w:rsidRPr="00B85144">
        <w:rPr>
          <w:lang w:val="pt-BR"/>
        </w:rPr>
        <w:t xml:space="preserve">Vivemos um tempo em que a democracia, no Brasil e no mundo, está sendo posta à prova. O que este livro descreve não é um fenômeno exclusivamente brasileiro. As dificuldades que as democracias liberais enfrentam para cumprir a promessa de bem-estar social abriram espaço para o ressurgimento de populismos autoritários, inspirados, muitas vezes, em </w:t>
      </w:r>
      <w:r w:rsidRPr="00B85144">
        <w:rPr>
          <w:lang w:val="pt-BR"/>
        </w:rPr>
        <w:lastRenderedPageBreak/>
        <w:t>práticas e discursos que remontam ao fascismo do século XX. Trata-se de um fenômeno global, e o Brasil foi, infelizmente, um dos palcos centrais dessa experiência nos últimos anos.</w:t>
      </w:r>
    </w:p>
    <w:p w14:paraId="5EBD0955" w14:textId="77777777" w:rsidR="000F5D83" w:rsidRPr="00B85144" w:rsidRDefault="00000000">
      <w:pPr>
        <w:rPr>
          <w:lang w:val="pt-BR"/>
        </w:rPr>
      </w:pPr>
      <w:r w:rsidRPr="00B85144">
        <w:rPr>
          <w:lang w:val="pt-BR"/>
        </w:rPr>
        <w:t>Foi por isso que decidi reunir esta obra. Mais do que um documento histórico, é um ato cívico. Um gesto de compromisso com a memória democrática, com a responsabilidade de alertar para os riscos reais que corremos quando toleramos a intolerância e relativizamos a importância das instituições e dos direitos fundamentais.</w:t>
      </w:r>
    </w:p>
    <w:p w14:paraId="151BF5CC" w14:textId="77777777" w:rsidR="000F5D83" w:rsidRPr="00B85144" w:rsidRDefault="00000000">
      <w:pPr>
        <w:rPr>
          <w:lang w:val="pt-BR"/>
        </w:rPr>
      </w:pPr>
      <w:r w:rsidRPr="00B85144">
        <w:rPr>
          <w:lang w:val="pt-BR"/>
        </w:rPr>
        <w:t>O livro está estruturado a partir das táticas empregadas para fragilizar o regime democrático: a fabricação constante de crises, as “febres” políticas que inflamaram o debate público, e os múltiplos testes de fogo impostos às instituições, todos concebidos como experimentos para sondar os limites da democracia e, gradativamente, desarticulá-los.</w:t>
      </w:r>
    </w:p>
    <w:p w14:paraId="6CB14682" w14:textId="77777777" w:rsidR="000F5D83" w:rsidRPr="00B85144" w:rsidRDefault="00000000">
      <w:pPr>
        <w:rPr>
          <w:lang w:val="pt-BR"/>
        </w:rPr>
      </w:pPr>
      <w:r w:rsidRPr="00B85144">
        <w:rPr>
          <w:lang w:val="pt-BR"/>
        </w:rPr>
        <w:t>Como alerta o cientista político americano Yascha Mounk,</w:t>
      </w:r>
    </w:p>
    <w:p w14:paraId="67EADA4B" w14:textId="77777777" w:rsidR="000F5D83" w:rsidRPr="00B85144" w:rsidRDefault="00000000">
      <w:pPr>
        <w:rPr>
          <w:lang w:val="pt-BR"/>
        </w:rPr>
      </w:pPr>
      <w:r w:rsidRPr="00B85144">
        <w:rPr>
          <w:lang w:val="pt-BR"/>
        </w:rPr>
        <w:t xml:space="preserve">“As democracias não morrem apenas quando tanques ocupam o palácio presidencial. Elas morrem lentamente, pela </w:t>
      </w:r>
      <w:r w:rsidRPr="004B4F0D">
        <w:rPr>
          <w:highlight w:val="yellow"/>
          <w:lang w:val="pt-BR"/>
        </w:rPr>
        <w:t>erosão</w:t>
      </w:r>
      <w:r w:rsidRPr="00B85144">
        <w:rPr>
          <w:lang w:val="pt-BR"/>
        </w:rPr>
        <w:t xml:space="preserve"> de normas e instituições.”</w:t>
      </w:r>
    </w:p>
    <w:p w14:paraId="37C54CD5" w14:textId="77777777" w:rsidR="000F5D83" w:rsidRPr="00B85144" w:rsidRDefault="00000000">
      <w:pPr>
        <w:rPr>
          <w:lang w:val="pt-BR"/>
        </w:rPr>
      </w:pPr>
      <w:r w:rsidRPr="00B85144">
        <w:rPr>
          <w:lang w:val="pt-BR"/>
        </w:rPr>
        <w:t>O ministro do Supremo Tribunal Federal Edson Fachin usou, em 2021, a expressão “recessão democrática” para descrever esse momento. Disse também que havia um “cavalo de Troia dentro da legalidade constitucional”. Essa metáfora poderosa descreve com precisão o processo vivido no país. Não se tratou de uma ruptura súbita, mas de uma corrosão planejada, alimentada por discursos extremos, ataques às regras do jogo e tentativa de capturar o Estado por dentro.</w:t>
      </w:r>
    </w:p>
    <w:p w14:paraId="27215C33" w14:textId="77777777" w:rsidR="000F5D83" w:rsidRPr="00B85144" w:rsidRDefault="00000000">
      <w:pPr>
        <w:rPr>
          <w:lang w:val="pt-BR"/>
        </w:rPr>
      </w:pPr>
      <w:r w:rsidRPr="00B85144">
        <w:rPr>
          <w:lang w:val="pt-BR"/>
        </w:rPr>
        <w:t>A geração de brasileiros que cresceu sob a redemocratização muitas vezes acreditou que a democracia já estava plenamente instalada e garantida. Este livro prova o contrário. A democracia é sempre um projeto em disputa, e cabe a nós, cidadãos e cidadãs, defendê-la todos os dias.</w:t>
      </w:r>
    </w:p>
    <w:p w14:paraId="45DADBAE" w14:textId="77777777" w:rsidR="000F5D83" w:rsidRPr="00B85144" w:rsidRDefault="00000000">
      <w:pPr>
        <w:rPr>
          <w:lang w:val="pt-BR"/>
        </w:rPr>
      </w:pPr>
      <w:r w:rsidRPr="00B85144">
        <w:rPr>
          <w:lang w:val="pt-BR"/>
        </w:rPr>
        <w:t>Como bem afirmou a ministra do STF Rosa Weber, em 2022,</w:t>
      </w:r>
    </w:p>
    <w:p w14:paraId="782A832A" w14:textId="77777777" w:rsidR="000F5D83" w:rsidRPr="00B85144" w:rsidRDefault="00000000">
      <w:pPr>
        <w:rPr>
          <w:lang w:val="pt-BR"/>
        </w:rPr>
      </w:pPr>
      <w:r w:rsidRPr="00B85144">
        <w:rPr>
          <w:lang w:val="pt-BR"/>
        </w:rPr>
        <w:t>“A democracia não é obra acabada. É conquista diária, está em permanente construção.”</w:t>
      </w:r>
    </w:p>
    <w:p w14:paraId="11F6E41D" w14:textId="77777777" w:rsidR="000F5D83" w:rsidRPr="00B85144" w:rsidRDefault="00000000">
      <w:pPr>
        <w:rPr>
          <w:lang w:val="pt-BR"/>
        </w:rPr>
      </w:pPr>
      <w:r w:rsidRPr="00B85144">
        <w:rPr>
          <w:lang w:val="pt-BR"/>
        </w:rPr>
        <w:t>E como nos lembra o jurista alemão Karl Loewenstein, que analisou a derrocada da República de Weimar,</w:t>
      </w:r>
    </w:p>
    <w:p w14:paraId="4799D7C5" w14:textId="77777777" w:rsidR="000F5D83" w:rsidRPr="00B85144" w:rsidRDefault="00000000">
      <w:pPr>
        <w:rPr>
          <w:lang w:val="pt-BR"/>
        </w:rPr>
      </w:pPr>
      <w:r w:rsidRPr="00B85144">
        <w:rPr>
          <w:lang w:val="pt-BR"/>
        </w:rPr>
        <w:t>“O inimigo da democracia sempre aprendeu a usar as próprias liberdades democráticas para destruí-la por dentro.”</w:t>
      </w:r>
    </w:p>
    <w:p w14:paraId="73F772FC" w14:textId="77777777" w:rsidR="000F5D83" w:rsidRPr="00B85144" w:rsidRDefault="00000000">
      <w:pPr>
        <w:rPr>
          <w:lang w:val="pt-BR"/>
        </w:rPr>
      </w:pPr>
      <w:r w:rsidRPr="00B85144">
        <w:rPr>
          <w:lang w:val="pt-BR"/>
        </w:rPr>
        <w:t>Essa lição, histórica e presente, está no cerne desta obra. Que ela inspire reflexão, consciência e compromisso com os valores democráticos que nos unem como sociedade.</w:t>
      </w:r>
    </w:p>
    <w:p w14:paraId="3FEF22DF" w14:textId="77777777" w:rsidR="00DD160A" w:rsidRDefault="00DD160A">
      <w:pPr>
        <w:rPr>
          <w:lang w:val="pt-BR"/>
        </w:rPr>
      </w:pPr>
    </w:p>
    <w:p w14:paraId="77032641" w14:textId="51843E31" w:rsidR="000F5D83" w:rsidRPr="00C70A7C" w:rsidRDefault="00000000">
      <w:pPr>
        <w:rPr>
          <w:b/>
          <w:bCs/>
          <w:lang w:val="pt-BR"/>
        </w:rPr>
      </w:pPr>
      <w:r w:rsidRPr="00C70A7C">
        <w:rPr>
          <w:b/>
          <w:bCs/>
          <w:lang w:val="pt-BR"/>
        </w:rPr>
        <w:t>UM ARQUIVO DOS CONFLITOS, por Paulo Augusto Franco de Alcântara</w:t>
      </w:r>
      <w:r w:rsidR="003F781D" w:rsidRPr="00C70A7C">
        <w:rPr>
          <w:b/>
          <w:bCs/>
          <w:lang w:val="pt-BR"/>
        </w:rPr>
        <w:t xml:space="preserve"> e Fabio Rafael Valente Cabral</w:t>
      </w:r>
    </w:p>
    <w:p w14:paraId="4EDF7D6E" w14:textId="77777777" w:rsidR="000F5D83" w:rsidRPr="00B85144" w:rsidRDefault="00000000">
      <w:pPr>
        <w:rPr>
          <w:lang w:val="pt-BR"/>
        </w:rPr>
      </w:pPr>
      <w:r w:rsidRPr="00B85144">
        <w:rPr>
          <w:lang w:val="pt-BR"/>
        </w:rPr>
        <w:lastRenderedPageBreak/>
        <w:t>Este livro nasce com as intenções de um arquivo. Mas nada possui das características usuais de um arquivo: um depósito inerte do passado de onde retiramos provas materiais para delas formar vereditos. Arquivos – aqui compreendemos - são um problema e uma construção do tempo presente. Isso implica assumir a condição viva dos fatos e interpretações nele presentes, já que o passado - aprendemos com a historiadora argentina Beatriz Sarlo - será sempre conflituoso. Este livro é organizado como um arquivo dos conflitos.</w:t>
      </w:r>
    </w:p>
    <w:p w14:paraId="6EDBBB80" w14:textId="77777777" w:rsidR="000F5D83" w:rsidRPr="00B85144" w:rsidRDefault="00000000">
      <w:pPr>
        <w:rPr>
          <w:lang w:val="pt-BR"/>
        </w:rPr>
      </w:pPr>
      <w:r w:rsidRPr="00B85144">
        <w:rPr>
          <w:lang w:val="pt-BR"/>
        </w:rPr>
        <w:t>Entre 2020 e 2022, Floriano Pesaro foi assessor do Conselho Deliberativo do SEBRAE nacional, assumindo o posto da articulação política. A função requisitou a sua presença cotidiana nos bastidores da política em Brasília. A confluência do status de ex-deputado federal, permitiu a Pesaro circular pelos corredores do Congresso Nacional, observando, de perto, as interações entre parlamentares, assessores e jornalistas; conversando, participando de reuniões dos colégios de líderes e, sobretudo, exercitando a escuta em meio a tanta turbulência naqueles anos. Ouviu os discursos oficiais, mas procurou muito pelas expressões não tão oficiais da política.</w:t>
      </w:r>
    </w:p>
    <w:p w14:paraId="7EB515D5" w14:textId="77777777" w:rsidR="000F5D83" w:rsidRPr="00B85144" w:rsidRDefault="00000000">
      <w:pPr>
        <w:rPr>
          <w:lang w:val="pt-BR"/>
        </w:rPr>
      </w:pPr>
      <w:r w:rsidRPr="00B85144">
        <w:rPr>
          <w:lang w:val="pt-BR"/>
        </w:rPr>
        <w:t>Pesaro registrou diariamente as suas impressões, simultaneamente, selecionando, empregando ordem e sentidos aos fatos observados e vividos, sempre no calor dos acontecimentos. A organização deste livro – também um esforço de seleções - seguiu a intenção do registro diário do autor, rente à sua condição situacional e, por vezes, provisória: documentos do momento. Por isso, neste livro, decidiu-se por uma narrativa que privilegiou uma ordem cronológica editada por semanas e seccionado pela observação do três Poderes da República, mesmo sabendo que, no correr das tensões cotidianas, essas fronteiras se questionam mutualmente.</w:t>
      </w:r>
    </w:p>
    <w:p w14:paraId="6DD177AC" w14:textId="513EA799" w:rsidR="0067235B" w:rsidRPr="0067235B" w:rsidRDefault="00000000" w:rsidP="0067235B">
      <w:pPr>
        <w:rPr>
          <w:lang w:val="pt-BR"/>
        </w:rPr>
      </w:pPr>
      <w:r w:rsidRPr="00B85144">
        <w:rPr>
          <w:lang w:val="pt-BR"/>
        </w:rPr>
        <w:t>Esses registros semanais não revelam conclusões e ideias lapidadas, mas muitos fatos próximos à forma bruta: marchas e contramarchas, hesitações, contradições e ambiguidades. Estas – sabemos – se tornaram matéria-prima de uma maquinaria golpista que aposta na fabricação metódica de incertezas e instabilidades</w:t>
      </w:r>
      <w:r w:rsidR="00587FD3">
        <w:rPr>
          <w:lang w:val="pt-BR"/>
        </w:rPr>
        <w:t>, sob o signo</w:t>
      </w:r>
      <w:r w:rsidR="00BD1892">
        <w:rPr>
          <w:lang w:val="pt-BR"/>
        </w:rPr>
        <w:t xml:space="preserve"> e a ameaça d</w:t>
      </w:r>
      <w:r w:rsidR="000D1BD9">
        <w:rPr>
          <w:lang w:val="pt-BR"/>
        </w:rPr>
        <w:t xml:space="preserve">as </w:t>
      </w:r>
      <w:r w:rsidR="00BD1892" w:rsidRPr="00F15CD2">
        <w:rPr>
          <w:highlight w:val="yellow"/>
          <w:lang w:val="pt-BR"/>
        </w:rPr>
        <w:t>“</w:t>
      </w:r>
      <w:r w:rsidR="000D1BD9" w:rsidRPr="00F15CD2">
        <w:rPr>
          <w:highlight w:val="yellow"/>
          <w:lang w:val="pt-BR"/>
        </w:rPr>
        <w:t xml:space="preserve">consequências </w:t>
      </w:r>
      <w:r w:rsidR="00BD1892" w:rsidRPr="00F15CD2">
        <w:rPr>
          <w:highlight w:val="yellow"/>
          <w:lang w:val="pt-BR"/>
        </w:rPr>
        <w:t>impr</w:t>
      </w:r>
      <w:r w:rsidR="0067235B" w:rsidRPr="00F15CD2">
        <w:rPr>
          <w:highlight w:val="yellow"/>
          <w:lang w:val="pt-BR"/>
        </w:rPr>
        <w:t>ev</w:t>
      </w:r>
      <w:r w:rsidR="000D1BD9" w:rsidRPr="00F15CD2">
        <w:rPr>
          <w:highlight w:val="yellow"/>
          <w:lang w:val="pt-BR"/>
        </w:rPr>
        <w:t>isíveis”</w:t>
      </w:r>
      <w:r w:rsidR="00663691" w:rsidRPr="00F15CD2">
        <w:rPr>
          <w:highlight w:val="yellow"/>
          <w:lang w:val="pt-BR"/>
        </w:rPr>
        <w:t>,</w:t>
      </w:r>
      <w:r w:rsidR="00663691">
        <w:rPr>
          <w:lang w:val="pt-BR"/>
        </w:rPr>
        <w:t xml:space="preserve"> como anunciad</w:t>
      </w:r>
      <w:r w:rsidR="000D1BD9">
        <w:rPr>
          <w:lang w:val="pt-BR"/>
        </w:rPr>
        <w:t>o</w:t>
      </w:r>
      <w:r w:rsidR="00663691">
        <w:rPr>
          <w:lang w:val="pt-BR"/>
        </w:rPr>
        <w:t xml:space="preserve"> algumas vezes pelo General Augusto Heleno</w:t>
      </w:r>
      <w:r w:rsidR="0067235B">
        <w:rPr>
          <w:lang w:val="pt-BR"/>
        </w:rPr>
        <w:t>, m</w:t>
      </w:r>
      <w:r w:rsidR="0067235B" w:rsidRPr="0067235B">
        <w:rPr>
          <w:lang w:val="pt-BR"/>
        </w:rPr>
        <w:t>inistro de Estado Chefe do Gabinete de Segurança Institucional da Presidência da República do Brasil</w:t>
      </w:r>
      <w:r w:rsidR="0067235B">
        <w:rPr>
          <w:lang w:val="pt-BR"/>
        </w:rPr>
        <w:t xml:space="preserve"> à época.</w:t>
      </w:r>
    </w:p>
    <w:p w14:paraId="7B67147F" w14:textId="77777777" w:rsidR="000F5D83" w:rsidRDefault="00000000">
      <w:pPr>
        <w:rPr>
          <w:lang w:val="pt-BR"/>
        </w:rPr>
      </w:pPr>
      <w:r w:rsidRPr="00B85144">
        <w:rPr>
          <w:lang w:val="pt-BR"/>
        </w:rPr>
        <w:t>Finalmente, trata-se de um livro que pode ser lido na ordem, mas também fora dela, por meio da escolha específica de assuntos ou de diferentes períodos nominados na cronologia. Espera-se dele um documento repleto de registros, sem nenhuma pretensão de teoria, mas em muito aberto às interpretações e usos diversos.</w:t>
      </w:r>
    </w:p>
    <w:p w14:paraId="3632897C" w14:textId="77777777" w:rsidR="004346DC" w:rsidRPr="00B85144" w:rsidRDefault="004346DC">
      <w:pPr>
        <w:rPr>
          <w:lang w:val="pt-BR"/>
        </w:rPr>
      </w:pPr>
    </w:p>
    <w:p w14:paraId="3C8A3E7A" w14:textId="6E648B0F" w:rsidR="000F5D83" w:rsidRPr="004346DC" w:rsidRDefault="00000000">
      <w:pPr>
        <w:rPr>
          <w:b/>
          <w:bCs/>
          <w:lang w:val="pt-BR"/>
        </w:rPr>
      </w:pPr>
      <w:r w:rsidRPr="004346DC">
        <w:rPr>
          <w:b/>
          <w:bCs/>
          <w:lang w:val="pt-BR"/>
        </w:rPr>
        <w:t>2020, O ANO DAS FEBRES</w:t>
      </w:r>
    </w:p>
    <w:p w14:paraId="1E8BAF5B" w14:textId="77777777" w:rsidR="000F5D83" w:rsidRPr="005E2EE8" w:rsidRDefault="00000000">
      <w:pPr>
        <w:rPr>
          <w:b/>
          <w:bCs/>
          <w:lang w:val="pt-BR"/>
        </w:rPr>
      </w:pPr>
      <w:r w:rsidRPr="005E2EE8">
        <w:rPr>
          <w:b/>
          <w:bCs/>
          <w:lang w:val="pt-BR"/>
        </w:rPr>
        <w:t>As Quatro Linhas em Estresse: O Papel do Parlamento na Defesa da Democracia (2019-2022), por Alessandro Molon</w:t>
      </w:r>
    </w:p>
    <w:p w14:paraId="6FD2F226" w14:textId="77777777" w:rsidR="000F5D83" w:rsidRPr="00B85144" w:rsidRDefault="00000000">
      <w:pPr>
        <w:rPr>
          <w:lang w:val="pt-BR"/>
        </w:rPr>
      </w:pPr>
      <w:r w:rsidRPr="00B85144">
        <w:rPr>
          <w:lang w:val="pt-BR"/>
        </w:rPr>
        <w:lastRenderedPageBreak/>
        <w:t>O período entre 2019 e 2022 foi um dos mais desafiadores da história recente do Brasil. Durante esses anos, enfrentamos um governo que sistematicamente atacou nossas instituições democráticas, disseminou desinformação e incentivou a polarização extrema na sociedade. A vitoriosa resistência aos ataques autoritários passou por diversos setores da sociedade civil organizada e instituições, como a imprensa, o Supremo Tribunal Federal e o Congresso Nacional.</w:t>
      </w:r>
    </w:p>
    <w:p w14:paraId="0AA08F93" w14:textId="77777777" w:rsidR="000F5D83" w:rsidRPr="00B85144" w:rsidRDefault="00000000">
      <w:pPr>
        <w:rPr>
          <w:lang w:val="pt-BR"/>
        </w:rPr>
      </w:pPr>
      <w:r w:rsidRPr="00B85144">
        <w:rPr>
          <w:lang w:val="pt-BR"/>
        </w:rPr>
        <w:t>Como se sabe, uma imprensa livre é um dos mais importantes pilares de uma democracia, por sua capacidade de denunciar erros e apontar riscos trazidos por atos ou omissões do governo, como também de combater a desinformação. Não por acaso, à medida que a imprensa fiscalizava o governo e desmanchava fake news, Bolsonaro aumentava a virulência de seus ataques e ameaças contra profissionais da imprensa, colocando jornalistas em risco e causando sérios danos à sua própria saúde e liberdade. A memorável atuação de importantes setores da imprensa brasileira deve ser mais um elemento a reforçar o compromisso de todo democrata com a defesa intransigente da liberdade de imprensa.</w:t>
      </w:r>
    </w:p>
    <w:p w14:paraId="4CB09FF1" w14:textId="77777777" w:rsidR="000F5D83" w:rsidRPr="00B85144" w:rsidRDefault="00000000">
      <w:pPr>
        <w:rPr>
          <w:lang w:val="pt-BR"/>
        </w:rPr>
      </w:pPr>
      <w:r w:rsidRPr="00B85144">
        <w:rPr>
          <w:lang w:val="pt-BR"/>
        </w:rPr>
        <w:t>O Supremo Tribunal Federal foi, sem sombra de dúvida, uma das trincheiras fundamentais de defesa da democracia e dos direitos fundamentais de todos, em especial das minorias e dos mais necessitados. Com decisões corajosas, protegeu as liberdades, assegurou acesso a itens de primeira necessidade, como comida e água, e garantiu que estados e municípios pudessem atuar para combater a pandemia e fornecer vacinas aos brasileiros, salvando milhões de vidas. Por seus acertos, o STF virou alvo do ex-presidente e de seus seguidores, cujas investidas merecem ser rechaçadas com a máxima firmeza por todos os que prezam a democracia e se preocupam com sua sobrevivência.</w:t>
      </w:r>
    </w:p>
    <w:p w14:paraId="2EF4BA77" w14:textId="77777777" w:rsidR="000F5D83" w:rsidRPr="00B85144" w:rsidRDefault="00000000">
      <w:pPr>
        <w:rPr>
          <w:lang w:val="pt-BR"/>
        </w:rPr>
      </w:pPr>
      <w:r w:rsidRPr="00B85144">
        <w:rPr>
          <w:lang w:val="pt-BR"/>
        </w:rPr>
        <w:t>Ladeado pela imprensa e pelo Supremo Tribunal Federal, o Parlamento também foi uma barreira importantíssima contra os ataques autoritários, atuando na defesa do Estado Democrático de Direito e dos direitos fundamentais, como se pode ver a seguir.</w:t>
      </w:r>
    </w:p>
    <w:p w14:paraId="7DA23FDE" w14:textId="77777777" w:rsidR="000F5D83" w:rsidRPr="00B85144" w:rsidRDefault="00000000">
      <w:pPr>
        <w:rPr>
          <w:lang w:val="pt-BR"/>
        </w:rPr>
      </w:pPr>
      <w:r w:rsidRPr="00B85144">
        <w:rPr>
          <w:lang w:val="pt-BR"/>
        </w:rPr>
        <w:t>As Ameaças à Democracia e a Resistência Parlamentar</w:t>
      </w:r>
    </w:p>
    <w:p w14:paraId="54792347" w14:textId="77777777" w:rsidR="000F5D83" w:rsidRPr="00B85144" w:rsidRDefault="00000000">
      <w:pPr>
        <w:rPr>
          <w:lang w:val="pt-BR"/>
        </w:rPr>
      </w:pPr>
      <w:r w:rsidRPr="00B85144">
        <w:rPr>
          <w:lang w:val="pt-BR"/>
        </w:rPr>
        <w:t>Desde o início de seu mandato, Jair Bolsonaro demonstrou desprezo pelas instituições republicanas. Os ataques ao Congresso Nacional e ao Supremo Tribunal Federal (STF) foram constantes, e não tiveram início na tentativa de golpe de Estado de 8 de janeiro de 2023: pelo contrário, iniciaram-se muito antes. Lembro-me de episódios anteriores de extrema gravidade, como as manifestações de 19 de abril de 2020, nas quais o então presidente discursou em frente ao Quartel-General do Exército diante de manifestantes que pediam o fechamento do Congresso e do STF. Essa cena escancarou a escalada autoritária que se desenhava e exigiu uma reação firme das instituições democráticas.</w:t>
      </w:r>
    </w:p>
    <w:p w14:paraId="464B4FE8" w14:textId="77777777" w:rsidR="000F5D83" w:rsidRPr="00B85144" w:rsidRDefault="00000000">
      <w:pPr>
        <w:rPr>
          <w:lang w:val="pt-BR"/>
        </w:rPr>
      </w:pPr>
      <w:r w:rsidRPr="00B85144">
        <w:rPr>
          <w:lang w:val="pt-BR"/>
        </w:rPr>
        <w:t xml:space="preserve">A Oposição na Câmara dos Deputados, que tive a honra de liderar em 2019 e 2021, atuou de maneira decisiva para barrar retrocessos e impedir que o governo tomasse medidas que destruíssem a ordem democrática. Uma das maiores batalhas travadas foi contra a tentativa de deslegitimação do processo eleitoral. Bolsonaro e seus aliados espalharam mentiras </w:t>
      </w:r>
      <w:r w:rsidRPr="00B85144">
        <w:rPr>
          <w:lang w:val="pt-BR"/>
        </w:rPr>
        <w:lastRenderedPageBreak/>
        <w:t>sobre a segurança das urnas eletrônicas e tentaram impor a Proposta de Emenda à Constituição (PEC) do Voto Impresso. Nossa articulação foi fundamental para derrotar essa proposta, que, se implementada, seria usada para tumultuar a apuração do resultado eleitoral, e com isso conseguimos garantir a integridade das eleições.</w:t>
      </w:r>
    </w:p>
    <w:p w14:paraId="52454D73" w14:textId="77777777" w:rsidR="000F5D83" w:rsidRPr="00B85144" w:rsidRDefault="00000000">
      <w:pPr>
        <w:rPr>
          <w:lang w:val="pt-BR"/>
        </w:rPr>
      </w:pPr>
      <w:r w:rsidRPr="00B85144">
        <w:rPr>
          <w:lang w:val="pt-BR"/>
        </w:rPr>
        <w:t>A tentativa de golpe de 8 de janeiro de 2023, com a invasão das sedes dos Três Poderes, foi uma consequência direta desse processo de desinformação e enfraquecimento institucional promovido ao longo dos anos. A Oposição parlamentar alertou repetidamente para os riscos dessa estratégia, denunciando cada movimentação que ameaçava a democracia.</w:t>
      </w:r>
    </w:p>
    <w:p w14:paraId="47B90A45" w14:textId="77777777" w:rsidR="000F5D83" w:rsidRPr="00B85144" w:rsidRDefault="00000000">
      <w:pPr>
        <w:rPr>
          <w:lang w:val="pt-BR"/>
        </w:rPr>
      </w:pPr>
      <w:r w:rsidRPr="00B85144">
        <w:rPr>
          <w:lang w:val="pt-BR"/>
        </w:rPr>
        <w:t>A Pandemia e o Papel do Congresso</w:t>
      </w:r>
    </w:p>
    <w:p w14:paraId="20CBDC93" w14:textId="77777777" w:rsidR="000F5D83" w:rsidRPr="00B85144" w:rsidRDefault="00000000">
      <w:pPr>
        <w:rPr>
          <w:lang w:val="pt-BR"/>
        </w:rPr>
      </w:pPr>
      <w:r w:rsidRPr="00B85144">
        <w:rPr>
          <w:lang w:val="pt-BR"/>
        </w:rPr>
        <w:t>Se o desgaste institucional já era enorme, a pandemia da Covid-19 expôs ainda mais a irresponsabilidade e a negligência do então governo federal. Desde o primeiro momento, Bolsonaro desdenhou da ciência, promoveu o uso de medicamentos ineficazes e atrasou deliberadamente a compra de vacinas, colocando em dúvida sua eficácia. Enquanto milhares de brasileiros perdiam a vida, o governo insistia em espalhar fake news e em sabotar as medidas de prevenção, estimulando aglomerações e desincentivando o uso de máscaras.</w:t>
      </w:r>
    </w:p>
    <w:p w14:paraId="47D9AF45" w14:textId="77777777" w:rsidR="000F5D83" w:rsidRPr="00B85144" w:rsidRDefault="00000000">
      <w:pPr>
        <w:rPr>
          <w:lang w:val="pt-BR"/>
        </w:rPr>
      </w:pPr>
      <w:r w:rsidRPr="00B85144">
        <w:rPr>
          <w:lang w:val="pt-BR"/>
        </w:rPr>
        <w:t>Foi graças à pressão do Congresso Nacional que o Brasil conseguiu aprovar um Auxílio Emergencial digno. O governo queria inicialmente limitar o benefício a apenas R$ 200, um valor insuficiente para garantir a sobrevivência das famílias mais vulneráveis. Com nossa atuação, conseguimos elevar esse valor para R$ 600, assegurando um mínimo de dignidade para milhões de brasileiros em um dos momentos mais críticos da nossa história.</w:t>
      </w:r>
    </w:p>
    <w:p w14:paraId="0525C8EE" w14:textId="77777777" w:rsidR="000F5D83" w:rsidRPr="00B85144" w:rsidRDefault="00000000">
      <w:pPr>
        <w:rPr>
          <w:lang w:val="pt-BR"/>
        </w:rPr>
      </w:pPr>
      <w:r w:rsidRPr="00B85144">
        <w:rPr>
          <w:lang w:val="pt-BR"/>
        </w:rPr>
        <w:t>A Comissão Parlamentar de Inquérito (CPI) da Covid, no Senado, revelou posteriormente um esquema de corrupção na aquisição de vacinas e escancarou a falta de compromisso do governo com a saúde pública. A Câmara acompanhou de perto essas investigações e pressionou para que houvesse responsabilização.</w:t>
      </w:r>
    </w:p>
    <w:p w14:paraId="159A044B" w14:textId="77777777" w:rsidR="000F5D83" w:rsidRPr="00B85144" w:rsidRDefault="00000000">
      <w:pPr>
        <w:rPr>
          <w:lang w:val="pt-BR"/>
        </w:rPr>
      </w:pPr>
      <w:r w:rsidRPr="00B85144">
        <w:rPr>
          <w:lang w:val="pt-BR"/>
        </w:rPr>
        <w:t>O Retrocesso Político e o Orçamento Secreto</w:t>
      </w:r>
    </w:p>
    <w:p w14:paraId="50A35CB4" w14:textId="77777777" w:rsidR="000F5D83" w:rsidRPr="00B85144" w:rsidRDefault="00000000">
      <w:pPr>
        <w:rPr>
          <w:lang w:val="pt-BR"/>
        </w:rPr>
      </w:pPr>
      <w:r w:rsidRPr="00B85144">
        <w:rPr>
          <w:lang w:val="pt-BR"/>
        </w:rPr>
        <w:t>O Congresso também precisou lidar com o trágico avanço do "orçamento secreto", um mecanismo que permitiu ao governo distribuir bilhões de reais sem transparência em troca de apoio político. A manobra piorou a qualidade do gasto público, pulverizou recursos inviabilizando a realização de projetos estruturantes e dificultou a fiscalização do uso dos recursos públicos, abrindo mais brechas para a corrupção.</w:t>
      </w:r>
    </w:p>
    <w:p w14:paraId="26284CB8" w14:textId="77777777" w:rsidR="000F5D83" w:rsidRPr="00B85144" w:rsidRDefault="00000000">
      <w:pPr>
        <w:rPr>
          <w:lang w:val="pt-BR"/>
        </w:rPr>
      </w:pPr>
      <w:r w:rsidRPr="00B85144">
        <w:rPr>
          <w:lang w:val="pt-BR"/>
        </w:rPr>
        <w:t>A Oposição denunciou essas práticas reiteradamente e trabalhou para enfraquecer o poder do "orçamento secreto", evidenciando todas as distorções que essa ferramenta trouxe. Nossa luta pela transparência orçamentária e pelo fim desse mecanismo mostrou como o Parlamento pode, e deve, atuar para garantir a melhor aplicação dos recursos públicos e o bom funcionamento das instituições.</w:t>
      </w:r>
    </w:p>
    <w:p w14:paraId="7313F4D3" w14:textId="77777777" w:rsidR="000F5D83" w:rsidRPr="00B85144" w:rsidRDefault="00000000">
      <w:pPr>
        <w:rPr>
          <w:lang w:val="pt-BR"/>
        </w:rPr>
      </w:pPr>
      <w:r w:rsidRPr="00B85144">
        <w:rPr>
          <w:lang w:val="pt-BR"/>
        </w:rPr>
        <w:t>A Importância da Resistência Democrática</w:t>
      </w:r>
    </w:p>
    <w:p w14:paraId="5FA43584" w14:textId="77777777" w:rsidR="000F5D83" w:rsidRPr="00B85144" w:rsidRDefault="00000000">
      <w:pPr>
        <w:rPr>
          <w:lang w:val="pt-BR"/>
        </w:rPr>
      </w:pPr>
      <w:r w:rsidRPr="00B85144">
        <w:rPr>
          <w:lang w:val="pt-BR"/>
        </w:rPr>
        <w:lastRenderedPageBreak/>
        <w:t>O período de 2019 a 2022 foi uma prova de fogo para a democracia brasileira. Enfrentamos um governo que tentou minar a confiança nas instituições, espalhou mentiras sobre o processo eleitoral e promoveu a desinformação em meio a uma pandemia devastadora. Mas a resistência democrática prevaleceu.</w:t>
      </w:r>
    </w:p>
    <w:p w14:paraId="39A5F453" w14:textId="77777777" w:rsidR="000F5D83" w:rsidRPr="00B85144" w:rsidRDefault="00000000">
      <w:pPr>
        <w:rPr>
          <w:lang w:val="pt-BR"/>
        </w:rPr>
      </w:pPr>
      <w:r w:rsidRPr="00B85144">
        <w:rPr>
          <w:lang w:val="pt-BR"/>
        </w:rPr>
        <w:t>O Parlamento teve papel decisivo nesse processo, impedindo retrocessos e garantindo que as vozes da oposição fossem ouvidas. Nossa luta garantiu a segurança do sistema eleitoral, atenção ao mau uso de recursos públicos e o direito à verdade sobre os crimes cometidos pelo governo Bolsonaro.</w:t>
      </w:r>
    </w:p>
    <w:p w14:paraId="2E9AF928" w14:textId="77777777" w:rsidR="000F5D83" w:rsidRPr="00B85144" w:rsidRDefault="00000000">
      <w:pPr>
        <w:rPr>
          <w:lang w:val="pt-BR"/>
        </w:rPr>
      </w:pPr>
      <w:r w:rsidRPr="00B85144">
        <w:rPr>
          <w:lang w:val="pt-BR"/>
        </w:rPr>
        <w:t xml:space="preserve">A história julgará aqueles que atentaram contra a democracia </w:t>
      </w:r>
      <w:proofErr w:type="gramStart"/>
      <w:r w:rsidRPr="00B85144">
        <w:rPr>
          <w:lang w:val="pt-BR"/>
        </w:rPr>
        <w:t>e também</w:t>
      </w:r>
      <w:proofErr w:type="gramEnd"/>
      <w:r w:rsidRPr="00B85144">
        <w:rPr>
          <w:lang w:val="pt-BR"/>
        </w:rPr>
        <w:t xml:space="preserve"> saberá reconhecer aqueles que a defenderam. E o que aprendemos nesses anos é que a democracia não se sustenta sozinha: ela precisa de vigilância, coragem e compromisso inabalável com suas instituições.</w:t>
      </w:r>
    </w:p>
    <w:p w14:paraId="0A5547AE" w14:textId="77777777" w:rsidR="000F5D83" w:rsidRDefault="00000000">
      <w:pPr>
        <w:rPr>
          <w:lang w:val="pt-BR"/>
        </w:rPr>
      </w:pPr>
      <w:r w:rsidRPr="00B85144">
        <w:rPr>
          <w:lang w:val="pt-BR"/>
        </w:rPr>
        <w:t>Seguimos firmes. O Brasil resistiu e continuará resistindo.</w:t>
      </w:r>
    </w:p>
    <w:p w14:paraId="1B8C7416" w14:textId="77777777" w:rsidR="001D6900" w:rsidRPr="00B85144" w:rsidRDefault="001D6900">
      <w:pPr>
        <w:rPr>
          <w:lang w:val="pt-BR"/>
        </w:rPr>
      </w:pPr>
    </w:p>
    <w:p w14:paraId="04AB9104" w14:textId="77777777" w:rsidR="000F5D83" w:rsidRPr="001D6900" w:rsidRDefault="00000000">
      <w:pPr>
        <w:rPr>
          <w:b/>
          <w:bCs/>
          <w:lang w:val="pt-BR"/>
        </w:rPr>
      </w:pPr>
      <w:r w:rsidRPr="001D6900">
        <w:rPr>
          <w:b/>
          <w:bCs/>
          <w:lang w:val="pt-BR"/>
        </w:rPr>
        <w:t>CRONOLOGIA DE 2020</w:t>
      </w:r>
    </w:p>
    <w:p w14:paraId="44E6FFC6" w14:textId="77777777" w:rsidR="000F5D83" w:rsidRPr="00B85144" w:rsidRDefault="00000000">
      <w:pPr>
        <w:rPr>
          <w:lang w:val="pt-BR"/>
        </w:rPr>
      </w:pPr>
      <w:r w:rsidRPr="00B85144">
        <w:rPr>
          <w:lang w:val="pt-BR"/>
        </w:rPr>
        <w:t>JANEIRO</w:t>
      </w:r>
    </w:p>
    <w:p w14:paraId="6CEF270B" w14:textId="77777777" w:rsidR="000F5D83" w:rsidRPr="00B85144" w:rsidRDefault="00000000">
      <w:pPr>
        <w:rPr>
          <w:lang w:val="pt-BR"/>
        </w:rPr>
      </w:pPr>
      <w:r w:rsidRPr="00B85144">
        <w:rPr>
          <w:lang w:val="pt-BR"/>
        </w:rPr>
        <w:t>30 de janeiro: A Organização Mundial da Saúde (OMS) declarou o surto de COVID-19 uma Emergência de Saúde Pública de Importância Internacional.</w:t>
      </w:r>
    </w:p>
    <w:p w14:paraId="2DB9C237" w14:textId="77777777" w:rsidR="000F5D83" w:rsidRPr="00B85144" w:rsidRDefault="00000000">
      <w:pPr>
        <w:rPr>
          <w:lang w:val="pt-BR"/>
        </w:rPr>
      </w:pPr>
      <w:r w:rsidRPr="00B85144">
        <w:rPr>
          <w:lang w:val="pt-BR"/>
        </w:rPr>
        <w:t>FEVEREIRO</w:t>
      </w:r>
    </w:p>
    <w:p w14:paraId="4A5C7D24" w14:textId="77777777" w:rsidR="000F5D83" w:rsidRPr="00B85144" w:rsidRDefault="00000000">
      <w:pPr>
        <w:rPr>
          <w:lang w:val="pt-BR"/>
        </w:rPr>
      </w:pPr>
      <w:r w:rsidRPr="00B85144">
        <w:rPr>
          <w:lang w:val="pt-BR"/>
        </w:rPr>
        <w:t>Vazou um áudio do Ministro-Chefe do Gabinete de Segurança Institucional (GSI), General Heleno, sobre a relação do Executivo com o Legislativo. Ministro afirmou que Parlamento chantageia governo no acordo sobre orçamento.</w:t>
      </w:r>
    </w:p>
    <w:p w14:paraId="59399AA7" w14:textId="77777777" w:rsidR="000F5D83" w:rsidRPr="00B85144" w:rsidRDefault="00000000">
      <w:pPr>
        <w:rPr>
          <w:lang w:val="pt-BR"/>
        </w:rPr>
      </w:pPr>
      <w:r w:rsidRPr="00B85144">
        <w:rPr>
          <w:lang w:val="pt-BR"/>
        </w:rPr>
        <w:t>A Câmara dos Deputados e o Senado Federal se ocuparam com as medidas urgentes com relação ao chamado “coronavirus” aprovando medidas e protocolos para a prevenção e atuação em caso de chegada do vírus ao Brasil.</w:t>
      </w:r>
    </w:p>
    <w:p w14:paraId="11EEEAF0" w14:textId="77777777" w:rsidR="000F5D83" w:rsidRPr="00B85144" w:rsidRDefault="00000000">
      <w:pPr>
        <w:rPr>
          <w:lang w:val="pt-BR"/>
        </w:rPr>
      </w:pPr>
      <w:r w:rsidRPr="00B85144">
        <w:rPr>
          <w:lang w:val="pt-BR"/>
        </w:rPr>
        <w:t>24 de fevereiro: O primeiro caso de COVID-19 é confirmado no Brasil.</w:t>
      </w:r>
    </w:p>
    <w:p w14:paraId="15B7ACBE" w14:textId="77777777" w:rsidR="000F5D83" w:rsidRPr="00B85144" w:rsidRDefault="00000000">
      <w:pPr>
        <w:rPr>
          <w:lang w:val="pt-BR"/>
        </w:rPr>
      </w:pPr>
      <w:r w:rsidRPr="00B85144">
        <w:rPr>
          <w:lang w:val="pt-BR"/>
        </w:rPr>
        <w:t>Início da primeira onda de COVID-19.</w:t>
      </w:r>
    </w:p>
    <w:p w14:paraId="426AA74D" w14:textId="77777777" w:rsidR="000F5D83" w:rsidRPr="00B85144" w:rsidRDefault="00000000">
      <w:pPr>
        <w:rPr>
          <w:lang w:val="pt-BR"/>
        </w:rPr>
      </w:pPr>
      <w:r w:rsidRPr="00B85144">
        <w:rPr>
          <w:lang w:val="pt-BR"/>
        </w:rPr>
        <w:t>MARÇO</w:t>
      </w:r>
    </w:p>
    <w:p w14:paraId="10A10A3F" w14:textId="77777777" w:rsidR="000F5D83" w:rsidRPr="00B85144" w:rsidRDefault="00000000">
      <w:pPr>
        <w:rPr>
          <w:lang w:val="pt-BR"/>
        </w:rPr>
      </w:pPr>
      <w:r w:rsidRPr="00B85144">
        <w:rPr>
          <w:lang w:val="pt-BR"/>
        </w:rPr>
        <w:t>O Congresso aprovou com celeridade o pedido de Calamidade Pública enviado pela Presidência da República.</w:t>
      </w:r>
    </w:p>
    <w:p w14:paraId="0D12BB20" w14:textId="77777777" w:rsidR="000F5D83" w:rsidRPr="00B85144" w:rsidRDefault="00000000">
      <w:pPr>
        <w:rPr>
          <w:lang w:val="pt-BR"/>
        </w:rPr>
      </w:pPr>
      <w:r w:rsidRPr="00B85144">
        <w:rPr>
          <w:lang w:val="pt-BR"/>
        </w:rPr>
        <w:t>11 de março: A OMS declara oficialmente a COVID-19 uma pandemia global.</w:t>
      </w:r>
    </w:p>
    <w:p w14:paraId="22A182DC" w14:textId="77777777" w:rsidR="000F5D83" w:rsidRPr="00B85144" w:rsidRDefault="00000000">
      <w:pPr>
        <w:rPr>
          <w:lang w:val="pt-BR"/>
        </w:rPr>
      </w:pPr>
      <w:r w:rsidRPr="00B85144">
        <w:rPr>
          <w:lang w:val="pt-BR"/>
        </w:rPr>
        <w:t>ABRIL</w:t>
      </w:r>
    </w:p>
    <w:p w14:paraId="2925E94C" w14:textId="77777777" w:rsidR="000F5D83" w:rsidRPr="00B85144" w:rsidRDefault="00000000">
      <w:pPr>
        <w:rPr>
          <w:lang w:val="pt-BR"/>
        </w:rPr>
      </w:pPr>
      <w:r w:rsidRPr="00B85144">
        <w:rPr>
          <w:lang w:val="pt-BR"/>
        </w:rPr>
        <w:lastRenderedPageBreak/>
        <w:t>Ataques veiculados na CNN Brasil do Presidente Bolsonaro contra o Deputado Rodrigo Maia – com graves acusações de conspiração entre ele, o Governador João Doria e o STF.</w:t>
      </w:r>
    </w:p>
    <w:p w14:paraId="2E73C501" w14:textId="77777777" w:rsidR="000F5D83" w:rsidRPr="00B85144" w:rsidRDefault="00000000">
      <w:pPr>
        <w:rPr>
          <w:lang w:val="pt-BR"/>
        </w:rPr>
      </w:pPr>
      <w:r w:rsidRPr="00B85144">
        <w:rPr>
          <w:lang w:val="pt-BR"/>
        </w:rPr>
        <w:t>As mesas diretoras aprovaram o PLN 2 referente à discussão do chamado “orçamento impositivo” que dá controle de parte do Orçamento da União ao Legislativo, conforme acordo com o Executivo.</w:t>
      </w:r>
    </w:p>
    <w:p w14:paraId="2A597A47" w14:textId="77777777" w:rsidR="000F5D83" w:rsidRPr="00B85144" w:rsidRDefault="00000000">
      <w:pPr>
        <w:rPr>
          <w:lang w:val="pt-BR"/>
        </w:rPr>
      </w:pPr>
      <w:r w:rsidRPr="00B85144">
        <w:rPr>
          <w:lang w:val="pt-BR"/>
        </w:rPr>
        <w:t>Em reunião ministerial de 22 de abril, o ministro do Meio Ambiente, Ricardo Salles, sugeriu aproveitar a distração com a pandemia para alterar regras de proteção ambientais passíveis de questionamento judicial: “passar a boiada.</w:t>
      </w:r>
    </w:p>
    <w:p w14:paraId="45B4B123" w14:textId="77777777" w:rsidR="000F5D83" w:rsidRPr="00B85144" w:rsidRDefault="00000000">
      <w:pPr>
        <w:rPr>
          <w:lang w:val="pt-BR"/>
        </w:rPr>
      </w:pPr>
      <w:r w:rsidRPr="00B85144">
        <w:rPr>
          <w:lang w:val="pt-BR"/>
        </w:rPr>
        <w:t>Ex-juiz Sergio Moro anuncia demissão do Ministério da Justiça e deixa o governo Bolsonaro.</w:t>
      </w:r>
    </w:p>
    <w:p w14:paraId="3FFC6029" w14:textId="77777777" w:rsidR="000F5D83" w:rsidRPr="00B85144" w:rsidRDefault="00000000">
      <w:pPr>
        <w:rPr>
          <w:lang w:val="pt-BR"/>
        </w:rPr>
      </w:pPr>
      <w:r w:rsidRPr="00B85144">
        <w:rPr>
          <w:lang w:val="pt-BR"/>
        </w:rPr>
        <w:t>O presidente da República, Jair Bolsonaro nomeou como Diretor-Geral da Polícia Federal, o delegado Alexandre Ramagem.</w:t>
      </w:r>
    </w:p>
    <w:p w14:paraId="5001D392" w14:textId="77777777" w:rsidR="000F5D83" w:rsidRPr="00B85144" w:rsidRDefault="00000000">
      <w:pPr>
        <w:rPr>
          <w:lang w:val="pt-BR"/>
        </w:rPr>
      </w:pPr>
      <w:r w:rsidRPr="00B85144">
        <w:rPr>
          <w:lang w:val="pt-BR"/>
        </w:rPr>
        <w:t>Governo dá início do pagamento do auxílio emergencial.</w:t>
      </w:r>
    </w:p>
    <w:p w14:paraId="711E573C" w14:textId="77777777" w:rsidR="000F5D83" w:rsidRPr="00B85144" w:rsidRDefault="00000000">
      <w:pPr>
        <w:rPr>
          <w:lang w:val="pt-BR"/>
        </w:rPr>
      </w:pPr>
      <w:r w:rsidRPr="00B85144">
        <w:rPr>
          <w:lang w:val="pt-BR"/>
        </w:rPr>
        <w:t>MAIO</w:t>
      </w:r>
    </w:p>
    <w:p w14:paraId="340598C7" w14:textId="77777777" w:rsidR="000F5D83" w:rsidRPr="00B85144" w:rsidRDefault="00000000">
      <w:pPr>
        <w:rPr>
          <w:lang w:val="pt-BR"/>
        </w:rPr>
      </w:pPr>
      <w:r w:rsidRPr="00B85144">
        <w:rPr>
          <w:lang w:val="pt-BR"/>
        </w:rPr>
        <w:t>Ocorreram as primeiras nomeações do Governo Bolsonaro sinalizadas ao grupo de partidos conhecidos por “Centrão” e que formam, agora, sua primeira base mais clara no Congresso.</w:t>
      </w:r>
    </w:p>
    <w:p w14:paraId="55C2C70F" w14:textId="77777777" w:rsidR="000F5D83" w:rsidRPr="00B85144" w:rsidRDefault="00000000">
      <w:pPr>
        <w:rPr>
          <w:lang w:val="pt-BR"/>
        </w:rPr>
      </w:pPr>
      <w:r w:rsidRPr="00B85144">
        <w:rPr>
          <w:lang w:val="pt-BR"/>
        </w:rPr>
        <w:t>O Ministro da Saúde, Nelson Teich foi demitido em meio à pandemia do novo coronavírus</w:t>
      </w:r>
    </w:p>
    <w:p w14:paraId="2C5B7034" w14:textId="77777777" w:rsidR="000F5D83" w:rsidRPr="00B85144" w:rsidRDefault="00000000">
      <w:pPr>
        <w:rPr>
          <w:lang w:val="pt-BR"/>
        </w:rPr>
      </w:pPr>
      <w:r w:rsidRPr="00B85144">
        <w:rPr>
          <w:lang w:val="pt-BR"/>
        </w:rPr>
        <w:t>Aprovado o PLP 39/2020 – que cria o Programa Federativo de Enfrentamento ao Coronavírus para prestar auxílio financeiro de até R$ 125 bilhões a estados, Distrito Federal e municípios.</w:t>
      </w:r>
    </w:p>
    <w:p w14:paraId="4AEC47FE" w14:textId="77777777" w:rsidR="000F5D83" w:rsidRPr="00B85144" w:rsidRDefault="00000000">
      <w:pPr>
        <w:rPr>
          <w:lang w:val="pt-BR"/>
        </w:rPr>
      </w:pPr>
      <w:r w:rsidRPr="00B85144">
        <w:rPr>
          <w:lang w:val="pt-BR"/>
        </w:rPr>
        <w:t>O Ministro do STF, Celso de Mello faz pedido de manifestação ao Procurador Geral da República, Augusto Aras, sobre um possível pedido de análise dos celulares pessoais do Presidente Bolsonaro e de seu filho, o vereador no Rio de Janeiro, Carlos Bolsonaro (PSC-RJ).</w:t>
      </w:r>
    </w:p>
    <w:p w14:paraId="6592B197" w14:textId="203BE21A" w:rsidR="000F5D83" w:rsidRPr="00B85144" w:rsidRDefault="00000000">
      <w:pPr>
        <w:rPr>
          <w:lang w:val="pt-BR"/>
        </w:rPr>
      </w:pPr>
      <w:r w:rsidRPr="00B85144">
        <w:rPr>
          <w:lang w:val="pt-BR"/>
        </w:rPr>
        <w:t xml:space="preserve">O Supremo Tribunal Federal </w:t>
      </w:r>
      <w:r w:rsidR="003F781D">
        <w:rPr>
          <w:lang w:val="pt-BR"/>
        </w:rPr>
        <w:t>autoriza</w:t>
      </w:r>
      <w:r w:rsidR="003F781D" w:rsidRPr="00B85144">
        <w:rPr>
          <w:lang w:val="pt-BR"/>
        </w:rPr>
        <w:t xml:space="preserve"> </w:t>
      </w:r>
      <w:r w:rsidRPr="00B85144">
        <w:rPr>
          <w:lang w:val="pt-BR"/>
        </w:rPr>
        <w:t>uma série de ações, por meio da Polícia Federal no chamado “Inquérito das Fake News”</w:t>
      </w:r>
    </w:p>
    <w:p w14:paraId="47B3D149" w14:textId="77777777" w:rsidR="000F5D83" w:rsidRPr="00B85144" w:rsidRDefault="00000000">
      <w:pPr>
        <w:rPr>
          <w:lang w:val="pt-BR"/>
        </w:rPr>
      </w:pPr>
      <w:r w:rsidRPr="00B85144">
        <w:rPr>
          <w:lang w:val="pt-BR"/>
        </w:rPr>
        <w:t>JUNHO</w:t>
      </w:r>
    </w:p>
    <w:p w14:paraId="5870B8C8" w14:textId="77777777" w:rsidR="000F5D83" w:rsidRPr="00B85144" w:rsidRDefault="00000000">
      <w:pPr>
        <w:rPr>
          <w:lang w:val="pt-BR"/>
        </w:rPr>
      </w:pPr>
      <w:r w:rsidRPr="00B85144">
        <w:rPr>
          <w:lang w:val="pt-BR"/>
        </w:rPr>
        <w:t>O presidente Jair Bolsonaro surpreendeu o entorno político ao decidir recriar o Ministério das Comunicações tendo como seu titular o Deputado Federal Fabio Faria (PSD-RN), quadro integrante do chamado “Centrão”.</w:t>
      </w:r>
    </w:p>
    <w:p w14:paraId="776DB3A2" w14:textId="3A7D0F19" w:rsidR="000F5D83" w:rsidRPr="00B85144" w:rsidRDefault="00000000">
      <w:pPr>
        <w:rPr>
          <w:lang w:val="pt-BR"/>
        </w:rPr>
      </w:pPr>
      <w:r w:rsidRPr="00B85144">
        <w:rPr>
          <w:highlight w:val="cyan"/>
          <w:lang w:val="pt-BR"/>
        </w:rPr>
        <w:t xml:space="preserve">o Presidente Jair Bolsonaro divulgou uma nota </w:t>
      </w:r>
      <w:r w:rsidR="003F781D">
        <w:rPr>
          <w:highlight w:val="cyan"/>
          <w:lang w:val="pt-BR"/>
        </w:rPr>
        <w:t xml:space="preserve">em que </w:t>
      </w:r>
      <w:r w:rsidRPr="00B85144">
        <w:rPr>
          <w:highlight w:val="cyan"/>
          <w:lang w:val="pt-BR"/>
        </w:rPr>
        <w:t>declarou que as Forças Armadas não cumprem “ordens absurdas” como tomada de poder e que também não aceitam julgamentos políticos que levem à tomada de poder “por outro poder da República”.</w:t>
      </w:r>
    </w:p>
    <w:p w14:paraId="46914C08" w14:textId="77777777" w:rsidR="000F5D83" w:rsidRPr="00B85144" w:rsidRDefault="00000000">
      <w:pPr>
        <w:rPr>
          <w:lang w:val="pt-BR"/>
        </w:rPr>
      </w:pPr>
      <w:r w:rsidRPr="00B85144">
        <w:rPr>
          <w:lang w:val="pt-BR"/>
        </w:rPr>
        <w:t>O Brasil passou de 50 mil mortos pela Covid-19.</w:t>
      </w:r>
    </w:p>
    <w:p w14:paraId="4F1EA440" w14:textId="77777777" w:rsidR="000F5D83" w:rsidRPr="00B85144" w:rsidRDefault="00000000">
      <w:pPr>
        <w:rPr>
          <w:lang w:val="pt-BR"/>
        </w:rPr>
      </w:pPr>
      <w:r w:rsidRPr="00B85144">
        <w:rPr>
          <w:highlight w:val="cyan"/>
          <w:lang w:val="pt-BR"/>
        </w:rPr>
        <w:lastRenderedPageBreak/>
        <w:t>A Lei de Segurança Nacional (1983) foi usada para enquadrar um jornalista e um chargista pela publicação de uma ilustração que imputaria ao Presidente da República o crime de nazismo, na visão do Ministro da Justiça, André Mendonça, que acionou os civis.</w:t>
      </w:r>
    </w:p>
    <w:p w14:paraId="659000D1" w14:textId="77777777" w:rsidR="000F5D83" w:rsidRPr="00B85144" w:rsidRDefault="00000000">
      <w:pPr>
        <w:rPr>
          <w:lang w:val="pt-BR"/>
        </w:rPr>
      </w:pPr>
      <w:r w:rsidRPr="00B85144">
        <w:rPr>
          <w:lang w:val="pt-BR"/>
        </w:rPr>
        <w:t>Avança o inquérito das fake news, cujo relator Ministro do STF, Alexandre de Moraes, mostrando celeridade e amplitude, ao passo que quebrou o sigilo fiscal de dez parlamentares ligados ao bolsonarismo e decretou a prisão preventiva da extremista, Sara Giromini.</w:t>
      </w:r>
    </w:p>
    <w:p w14:paraId="607C3C66" w14:textId="77777777" w:rsidR="000F5D83" w:rsidRPr="00B85144" w:rsidRDefault="00000000">
      <w:pPr>
        <w:rPr>
          <w:lang w:val="pt-BR"/>
        </w:rPr>
      </w:pPr>
      <w:r w:rsidRPr="00B85144">
        <w:rPr>
          <w:lang w:val="pt-BR"/>
        </w:rPr>
        <w:t>Discussões para a votação do novo Fundo Nacional da Educação Básica (FUNDEB).</w:t>
      </w:r>
    </w:p>
    <w:p w14:paraId="1925F32B" w14:textId="345DC880" w:rsidR="000F5D83" w:rsidRPr="00B85144" w:rsidRDefault="00000000">
      <w:pPr>
        <w:rPr>
          <w:lang w:val="pt-BR"/>
        </w:rPr>
      </w:pPr>
      <w:r w:rsidRPr="00B85144">
        <w:rPr>
          <w:lang w:val="pt-BR"/>
        </w:rPr>
        <w:t>Prisão de Fabrício Queiroz ajuda a provocar recuos do governo que, entre outros, promove nomeações de cargos mais baseado em critérios técnicos do que ideológicos.</w:t>
      </w:r>
    </w:p>
    <w:p w14:paraId="5FEE717D" w14:textId="77777777" w:rsidR="000F5D83" w:rsidRPr="00B85144" w:rsidRDefault="00000000">
      <w:pPr>
        <w:rPr>
          <w:lang w:val="pt-BR"/>
        </w:rPr>
      </w:pPr>
      <w:r w:rsidRPr="00B85144">
        <w:rPr>
          <w:lang w:val="pt-BR"/>
        </w:rPr>
        <w:t>Já é dada como certa a criação de um programa social que substituirá do Bolsa Família: ele vem sendo chamado de “Renda Brasil”.</w:t>
      </w:r>
    </w:p>
    <w:p w14:paraId="5984C371" w14:textId="77777777" w:rsidR="000F5D83" w:rsidRPr="00B85144" w:rsidRDefault="00000000">
      <w:pPr>
        <w:rPr>
          <w:lang w:val="pt-BR"/>
        </w:rPr>
      </w:pPr>
      <w:r w:rsidRPr="00B85144">
        <w:rPr>
          <w:lang w:val="pt-BR"/>
        </w:rPr>
        <w:t>JULHO</w:t>
      </w:r>
    </w:p>
    <w:p w14:paraId="554AA9A1" w14:textId="77777777" w:rsidR="000F5D83" w:rsidRPr="00B85144" w:rsidRDefault="00000000">
      <w:pPr>
        <w:rPr>
          <w:lang w:val="pt-BR"/>
        </w:rPr>
      </w:pPr>
      <w:r w:rsidRPr="00B85144">
        <w:rPr>
          <w:lang w:val="pt-BR"/>
        </w:rPr>
        <w:t>Aproximações efetivas do Executivo às pautas e demandas dos chamados partidos do “centrão”.</w:t>
      </w:r>
    </w:p>
    <w:p w14:paraId="2C5A6EB0" w14:textId="77777777" w:rsidR="000F5D83" w:rsidRPr="00B85144" w:rsidRDefault="00000000">
      <w:pPr>
        <w:rPr>
          <w:lang w:val="pt-BR"/>
        </w:rPr>
      </w:pPr>
      <w:r w:rsidRPr="00B85144">
        <w:rPr>
          <w:lang w:val="pt-BR"/>
        </w:rPr>
        <w:t>O ministro da Economia Paulo Guedes sugere criação de imposto semelhante à CPMF.</w:t>
      </w:r>
    </w:p>
    <w:p w14:paraId="245530AD" w14:textId="77777777" w:rsidR="000F5D83" w:rsidRPr="00B85144" w:rsidRDefault="00000000">
      <w:pPr>
        <w:rPr>
          <w:lang w:val="pt-BR"/>
        </w:rPr>
      </w:pPr>
      <w:r w:rsidRPr="00B85144">
        <w:rPr>
          <w:lang w:val="pt-BR"/>
        </w:rPr>
        <w:t>AGOSTO</w:t>
      </w:r>
    </w:p>
    <w:p w14:paraId="73393569" w14:textId="77777777" w:rsidR="000F5D83" w:rsidRPr="00B85144" w:rsidRDefault="00000000">
      <w:pPr>
        <w:rPr>
          <w:lang w:val="pt-BR"/>
        </w:rPr>
      </w:pPr>
      <w:r w:rsidRPr="00B85144">
        <w:rPr>
          <w:highlight w:val="cyan"/>
          <w:lang w:val="pt-BR"/>
        </w:rPr>
        <w:t>É descoberto, no âmbito do Ministério da Justiça, a produção de um “relatório antifascista” mapeamento das posições políticas de determinado grupo ou a identificação de opositores ao governo.</w:t>
      </w:r>
    </w:p>
    <w:p w14:paraId="74C2F1CE" w14:textId="77777777" w:rsidR="000F5D83" w:rsidRPr="00B85144" w:rsidRDefault="00000000">
      <w:pPr>
        <w:rPr>
          <w:lang w:val="pt-BR"/>
        </w:rPr>
      </w:pPr>
      <w:r w:rsidRPr="00B85144">
        <w:rPr>
          <w:lang w:val="pt-BR"/>
        </w:rPr>
        <w:t>O ministro Fachin disse também, sem citar o atual presidente da República, de que o Brasil vive uma “recessão democrática” e que existe um “cavalo de Tróia dentro da legalidade constitucional do Brasil’.</w:t>
      </w:r>
    </w:p>
    <w:p w14:paraId="75C364FE" w14:textId="77777777" w:rsidR="000F5D83" w:rsidRPr="00B85144" w:rsidRDefault="00000000">
      <w:pPr>
        <w:rPr>
          <w:lang w:val="pt-BR"/>
        </w:rPr>
      </w:pPr>
      <w:r w:rsidRPr="00B85144">
        <w:rPr>
          <w:lang w:val="pt-BR"/>
        </w:rPr>
        <w:t>SETEMBRO</w:t>
      </w:r>
    </w:p>
    <w:p w14:paraId="64065989" w14:textId="77777777" w:rsidR="000F5D83" w:rsidRPr="00B85144" w:rsidRDefault="00000000">
      <w:pPr>
        <w:rPr>
          <w:lang w:val="pt-BR"/>
        </w:rPr>
      </w:pPr>
      <w:r w:rsidRPr="00B85144">
        <w:rPr>
          <w:lang w:val="pt-BR"/>
        </w:rPr>
        <w:t>Esgotamento de agenda positiva e receio com “pós-covid” faz Executivo se afastar de medidas impopulares.</w:t>
      </w:r>
    </w:p>
    <w:p w14:paraId="62A5C0F2" w14:textId="77777777" w:rsidR="000F5D83" w:rsidRPr="00B85144" w:rsidRDefault="00000000">
      <w:pPr>
        <w:rPr>
          <w:lang w:val="pt-BR"/>
        </w:rPr>
      </w:pPr>
      <w:r w:rsidRPr="00B85144">
        <w:rPr>
          <w:lang w:val="pt-BR"/>
        </w:rPr>
        <w:t>Popularidade de Bolsonaro continua crescendo, apesar do esgotamento da agenda positiva.</w:t>
      </w:r>
    </w:p>
    <w:p w14:paraId="0BE7FE80" w14:textId="77777777" w:rsidR="000F5D83" w:rsidRPr="00B85144" w:rsidRDefault="00000000">
      <w:pPr>
        <w:rPr>
          <w:lang w:val="pt-BR"/>
        </w:rPr>
      </w:pPr>
      <w:r w:rsidRPr="00B85144">
        <w:rPr>
          <w:lang w:val="pt-BR"/>
        </w:rPr>
        <w:t>O presidente da República Jair Bolsonaro fez a abertura a Assembleia Geral das Nações Unidas.</w:t>
      </w:r>
    </w:p>
    <w:p w14:paraId="5E1B2E45" w14:textId="77777777" w:rsidR="000F5D83" w:rsidRPr="00B85144" w:rsidRDefault="00000000">
      <w:pPr>
        <w:rPr>
          <w:lang w:val="pt-BR"/>
        </w:rPr>
      </w:pPr>
      <w:r w:rsidRPr="00B85144">
        <w:rPr>
          <w:lang w:val="pt-BR"/>
        </w:rPr>
        <w:t>Começou a corrida para a sucessão da presidência das Casas Legislativas.</w:t>
      </w:r>
    </w:p>
    <w:p w14:paraId="53CAE8A1" w14:textId="77777777" w:rsidR="000F5D83" w:rsidRPr="00B85144" w:rsidRDefault="00000000">
      <w:pPr>
        <w:rPr>
          <w:lang w:val="pt-BR"/>
        </w:rPr>
      </w:pPr>
      <w:r w:rsidRPr="00B85144">
        <w:rPr>
          <w:lang w:val="pt-BR"/>
        </w:rPr>
        <w:t>“Renda Brasil” é enterrado, mas estruturação de novo programa de renda mínima é delegado ao Congresso.</w:t>
      </w:r>
    </w:p>
    <w:p w14:paraId="2A4B40FB" w14:textId="77777777" w:rsidR="000F5D83" w:rsidRPr="00B85144" w:rsidRDefault="00000000">
      <w:pPr>
        <w:rPr>
          <w:lang w:val="pt-BR"/>
        </w:rPr>
      </w:pPr>
      <w:r w:rsidRPr="00B85144">
        <w:rPr>
          <w:lang w:val="pt-BR"/>
        </w:rPr>
        <w:lastRenderedPageBreak/>
        <w:t>O General Eduardo Pazzuelo foi oficializado titular do Ministério da Saúde.</w:t>
      </w:r>
    </w:p>
    <w:p w14:paraId="2408A484" w14:textId="77777777" w:rsidR="000F5D83" w:rsidRPr="00B85144" w:rsidRDefault="00000000">
      <w:pPr>
        <w:rPr>
          <w:lang w:val="pt-BR"/>
        </w:rPr>
      </w:pPr>
      <w:r w:rsidRPr="00B85144">
        <w:rPr>
          <w:lang w:val="pt-BR"/>
        </w:rPr>
        <w:t>No Judiciário há uma corrida pela indicação à cadeira de Celso de Mello no Supremo Tribunal Federal (STF).</w:t>
      </w:r>
    </w:p>
    <w:p w14:paraId="7A9C32CB" w14:textId="77777777" w:rsidR="000F5D83" w:rsidRPr="00B85144" w:rsidRDefault="00000000">
      <w:pPr>
        <w:rPr>
          <w:lang w:val="pt-BR"/>
        </w:rPr>
      </w:pPr>
      <w:r w:rsidRPr="00B85144">
        <w:rPr>
          <w:lang w:val="pt-BR"/>
        </w:rPr>
        <w:t>O Ministro do Supremo Tribunal Federal (STF), Luiz Fux, toma posse como presidente do colegiado.</w:t>
      </w:r>
    </w:p>
    <w:p w14:paraId="55558397" w14:textId="77777777" w:rsidR="000F5D83" w:rsidRPr="00B85144" w:rsidRDefault="00000000">
      <w:pPr>
        <w:rPr>
          <w:lang w:val="pt-BR"/>
        </w:rPr>
      </w:pPr>
      <w:r w:rsidRPr="00B85144">
        <w:rPr>
          <w:lang w:val="pt-BR"/>
        </w:rPr>
        <w:t>Celso de Mello decidiu antecipar sua aposentadoria para o dia 13 de outubro</w:t>
      </w:r>
    </w:p>
    <w:p w14:paraId="4CA61CC9" w14:textId="77777777" w:rsidR="000F5D83" w:rsidRPr="00B85144" w:rsidRDefault="00000000">
      <w:pPr>
        <w:rPr>
          <w:lang w:val="pt-BR"/>
        </w:rPr>
      </w:pPr>
      <w:r w:rsidRPr="00B85144">
        <w:rPr>
          <w:lang w:val="pt-BR"/>
        </w:rPr>
        <w:t>OUTUBRO</w:t>
      </w:r>
    </w:p>
    <w:p w14:paraId="1BAB1833" w14:textId="77777777" w:rsidR="000F5D83" w:rsidRPr="00B85144" w:rsidRDefault="00000000">
      <w:pPr>
        <w:rPr>
          <w:lang w:val="pt-BR"/>
        </w:rPr>
      </w:pPr>
      <w:r w:rsidRPr="00B85144">
        <w:rPr>
          <w:lang w:val="pt-BR"/>
        </w:rPr>
        <w:t>O ministro da Economia, Paulo Guedes afirmou que “furar teto (de gastos) pra ganhar eleição é irresponsabilidade”.</w:t>
      </w:r>
    </w:p>
    <w:p w14:paraId="69130215" w14:textId="77777777" w:rsidR="000F5D83" w:rsidRPr="00B85144" w:rsidRDefault="00000000">
      <w:pPr>
        <w:rPr>
          <w:lang w:val="pt-BR"/>
        </w:rPr>
      </w:pPr>
      <w:r w:rsidRPr="00B85144">
        <w:rPr>
          <w:lang w:val="pt-BR"/>
        </w:rPr>
        <w:t>Na percepção de parlamentares, e a agenda liberal está cada vez mais isolada no Governo.</w:t>
      </w:r>
    </w:p>
    <w:p w14:paraId="1943E1A2" w14:textId="77777777" w:rsidR="000F5D83" w:rsidRPr="00B85144" w:rsidRDefault="00000000">
      <w:pPr>
        <w:rPr>
          <w:lang w:val="pt-BR"/>
        </w:rPr>
      </w:pPr>
      <w:r w:rsidRPr="00B85144">
        <w:rPr>
          <w:lang w:val="pt-BR"/>
        </w:rPr>
        <w:t>Kassio Nunes é indicado à ministro do Supremo Tribunal Federal. A indicação abriu fissura mais importante no bolsonarismo até agora.</w:t>
      </w:r>
    </w:p>
    <w:p w14:paraId="5C33BCF2" w14:textId="77777777" w:rsidR="000F5D83" w:rsidRPr="00B85144" w:rsidRDefault="00000000">
      <w:pPr>
        <w:rPr>
          <w:lang w:val="pt-BR"/>
        </w:rPr>
      </w:pPr>
      <w:r w:rsidRPr="00B85144">
        <w:rPr>
          <w:lang w:val="pt-BR"/>
        </w:rPr>
        <w:t>O ministro do Supremo Tribunal Federal Alexandre de Moraes se torna relator de três processos que desagradam Bolsonaro. Interferência de JB na PF, dos atos antidemocráticos e das fake news</w:t>
      </w:r>
    </w:p>
    <w:p w14:paraId="47E4797D" w14:textId="77777777" w:rsidR="000F5D83" w:rsidRPr="00B85144" w:rsidRDefault="00000000">
      <w:pPr>
        <w:rPr>
          <w:lang w:val="pt-BR"/>
        </w:rPr>
      </w:pPr>
      <w:r w:rsidRPr="00B85144">
        <w:rPr>
          <w:lang w:val="pt-BR"/>
        </w:rPr>
        <w:t>Uma crise se instaura pela compra, ou não, da vacina chinesa – Coronavac.</w:t>
      </w:r>
    </w:p>
    <w:p w14:paraId="231587A1" w14:textId="77777777" w:rsidR="000F5D83" w:rsidRPr="00B85144" w:rsidRDefault="00000000">
      <w:pPr>
        <w:rPr>
          <w:lang w:val="pt-BR"/>
        </w:rPr>
      </w:pPr>
      <w:r w:rsidRPr="00B85144">
        <w:rPr>
          <w:lang w:val="pt-BR"/>
        </w:rPr>
        <w:t>NOVEMBRO</w:t>
      </w:r>
    </w:p>
    <w:p w14:paraId="0C00EF74" w14:textId="77777777" w:rsidR="000F5D83" w:rsidRPr="00B85144" w:rsidRDefault="00000000">
      <w:pPr>
        <w:rPr>
          <w:lang w:val="pt-BR"/>
        </w:rPr>
      </w:pPr>
      <w:r w:rsidRPr="00B85144">
        <w:rPr>
          <w:lang w:val="pt-BR"/>
        </w:rPr>
        <w:t>3 de novembro: Joe Biden venceu as eleições presidenciais nos Estados Unidos.</w:t>
      </w:r>
    </w:p>
    <w:p w14:paraId="1AEEDEF4" w14:textId="77777777" w:rsidR="000F5D83" w:rsidRPr="00B85144" w:rsidRDefault="00000000">
      <w:pPr>
        <w:rPr>
          <w:lang w:val="pt-BR"/>
        </w:rPr>
      </w:pPr>
      <w:r w:rsidRPr="00B85144">
        <w:rPr>
          <w:lang w:val="pt-BR"/>
        </w:rPr>
        <w:t>Parlamentares da centro-direita afirmaram a busca por uma “solução Biden” para derrotar uma eventual reeleição de Jair Bolsonaro na Presidência da República.</w:t>
      </w:r>
    </w:p>
    <w:p w14:paraId="58EBF7C1" w14:textId="77777777" w:rsidR="000F5D83" w:rsidRPr="00B85144" w:rsidRDefault="00000000">
      <w:pPr>
        <w:rPr>
          <w:lang w:val="pt-BR"/>
        </w:rPr>
      </w:pPr>
      <w:r w:rsidRPr="00B85144">
        <w:rPr>
          <w:lang w:val="pt-BR"/>
        </w:rPr>
        <w:t>O Projeto de Lei Complementar (PLP) 19/19 determinou a autonomia operacional do Banco Central.</w:t>
      </w:r>
    </w:p>
    <w:p w14:paraId="6F8C7B08" w14:textId="77777777" w:rsidR="000F5D83" w:rsidRPr="00B85144" w:rsidRDefault="00000000">
      <w:pPr>
        <w:rPr>
          <w:lang w:val="pt-BR"/>
        </w:rPr>
      </w:pPr>
      <w:r w:rsidRPr="00B85144">
        <w:rPr>
          <w:lang w:val="pt-BR"/>
        </w:rPr>
        <w:t>Fim do primeiro turno das eleições municipais.</w:t>
      </w:r>
    </w:p>
    <w:p w14:paraId="7B58CC87" w14:textId="77777777" w:rsidR="000F5D83" w:rsidRPr="00B85144" w:rsidRDefault="00000000">
      <w:pPr>
        <w:rPr>
          <w:lang w:val="pt-BR"/>
        </w:rPr>
      </w:pPr>
      <w:r w:rsidRPr="00B85144">
        <w:rPr>
          <w:lang w:val="pt-BR"/>
        </w:rPr>
        <w:t>O presidente da República Jari Bolsonaro sugeriu uma solução “auditável” para as eleições a serem realizadas em 2022.</w:t>
      </w:r>
    </w:p>
    <w:p w14:paraId="18AB432B" w14:textId="77777777" w:rsidR="000F5D83" w:rsidRPr="00B85144" w:rsidRDefault="00000000">
      <w:pPr>
        <w:rPr>
          <w:lang w:val="pt-BR"/>
        </w:rPr>
      </w:pPr>
      <w:r w:rsidRPr="00B85144">
        <w:rPr>
          <w:lang w:val="pt-BR"/>
        </w:rPr>
        <w:t>O futuro do Auxílio Emergencial entrou em debate intenso.</w:t>
      </w:r>
    </w:p>
    <w:p w14:paraId="7D3C804A" w14:textId="77777777" w:rsidR="000F5D83" w:rsidRPr="00B85144" w:rsidRDefault="00000000">
      <w:pPr>
        <w:rPr>
          <w:lang w:val="pt-BR"/>
        </w:rPr>
      </w:pPr>
      <w:r w:rsidRPr="00B85144">
        <w:rPr>
          <w:lang w:val="pt-BR"/>
        </w:rPr>
        <w:t>O jurista Kassio Nunes tomou posse como o mais novo Ministro do Supremo Tribunal Federal (STF).</w:t>
      </w:r>
    </w:p>
    <w:p w14:paraId="15129584" w14:textId="77777777" w:rsidR="000F5D83" w:rsidRPr="00B85144" w:rsidRDefault="00000000">
      <w:pPr>
        <w:rPr>
          <w:lang w:val="pt-BR"/>
        </w:rPr>
      </w:pPr>
      <w:r w:rsidRPr="00B85144">
        <w:rPr>
          <w:lang w:val="pt-BR"/>
        </w:rPr>
        <w:t>O presidente da República Jair Bolsonaro comemorou, antes mesmo de esclarecida a razão, a suspensão dos testes da vacina no Brasil.</w:t>
      </w:r>
    </w:p>
    <w:p w14:paraId="04FE9B89" w14:textId="77777777" w:rsidR="000F5D83" w:rsidRPr="00B85144" w:rsidRDefault="00000000">
      <w:pPr>
        <w:rPr>
          <w:lang w:val="pt-BR"/>
        </w:rPr>
      </w:pPr>
      <w:r w:rsidRPr="00B85144">
        <w:rPr>
          <w:lang w:val="pt-BR"/>
        </w:rPr>
        <w:t>DEZEMBRO</w:t>
      </w:r>
    </w:p>
    <w:p w14:paraId="36A17B30" w14:textId="77777777" w:rsidR="000F5D83" w:rsidRDefault="00000000">
      <w:pPr>
        <w:rPr>
          <w:lang w:val="pt-BR"/>
        </w:rPr>
      </w:pPr>
      <w:r w:rsidRPr="00B85144">
        <w:rPr>
          <w:lang w:val="pt-BR"/>
        </w:rPr>
        <w:lastRenderedPageBreak/>
        <w:t>Fim do pagamento do Auxílio Emergencial.</w:t>
      </w:r>
    </w:p>
    <w:p w14:paraId="2DD34E5B" w14:textId="77777777" w:rsidR="001D6900" w:rsidRPr="00B85144" w:rsidRDefault="001D6900">
      <w:pPr>
        <w:rPr>
          <w:lang w:val="pt-BR"/>
        </w:rPr>
      </w:pPr>
    </w:p>
    <w:p w14:paraId="6BFF9E8D" w14:textId="77777777" w:rsidR="000F5D83" w:rsidRPr="001D6900" w:rsidRDefault="00000000">
      <w:pPr>
        <w:rPr>
          <w:b/>
          <w:bCs/>
          <w:lang w:val="pt-BR"/>
        </w:rPr>
      </w:pPr>
      <w:r w:rsidRPr="001D6900">
        <w:rPr>
          <w:b/>
          <w:bCs/>
          <w:lang w:val="pt-BR"/>
        </w:rPr>
        <w:t>AS “ONDAS” DE FEBRES NO GOVERNO</w:t>
      </w:r>
    </w:p>
    <w:p w14:paraId="48727751" w14:textId="77777777" w:rsidR="000F5D83" w:rsidRPr="00B85144" w:rsidRDefault="00000000">
      <w:pPr>
        <w:rPr>
          <w:lang w:val="pt-BR"/>
        </w:rPr>
      </w:pPr>
      <w:r w:rsidRPr="00B85144">
        <w:rPr>
          <w:lang w:val="pt-BR"/>
        </w:rPr>
        <w:t>Bolsonaro já acostumou as “grades da democracia e do bom senso” aos solavancos.</w:t>
      </w:r>
    </w:p>
    <w:p w14:paraId="6A582E13" w14:textId="77777777" w:rsidR="000F5D83" w:rsidRPr="00B85144" w:rsidRDefault="00000000">
      <w:pPr>
        <w:rPr>
          <w:lang w:val="pt-BR"/>
        </w:rPr>
      </w:pPr>
      <w:r w:rsidRPr="00B85144">
        <w:rPr>
          <w:lang w:val="pt-BR"/>
        </w:rPr>
        <w:t>O mês de março</w:t>
      </w:r>
    </w:p>
    <w:p w14:paraId="53EC6BF6" w14:textId="77777777" w:rsidR="000F5D83" w:rsidRPr="00B85144" w:rsidRDefault="00000000">
      <w:pPr>
        <w:rPr>
          <w:lang w:val="pt-BR"/>
        </w:rPr>
      </w:pPr>
      <w:r w:rsidRPr="00B85144">
        <w:rPr>
          <w:lang w:val="pt-BR"/>
        </w:rPr>
        <w:t>Semana 10 a 12 de março</w:t>
      </w:r>
    </w:p>
    <w:p w14:paraId="2FF6AD23" w14:textId="77777777" w:rsidR="000F5D83" w:rsidRPr="00B85144" w:rsidRDefault="00000000">
      <w:pPr>
        <w:rPr>
          <w:lang w:val="pt-BR"/>
        </w:rPr>
      </w:pPr>
      <w:r w:rsidRPr="00B85144">
        <w:rPr>
          <w:lang w:val="pt-BR"/>
        </w:rPr>
        <w:t>A semana em Brasília começou em meio ao aumento da preocupação com o novo coronavírus, ao anúncio de que se trata de uma pandemia pela OMS e às notícias sobre a contaminação de membros da delegação presidencial brasileira – com suspeitas sobre o próprio Presidente Bolsonaro - que visitaram o Presidente dos EUA, Donald Trump.</w:t>
      </w:r>
    </w:p>
    <w:p w14:paraId="255CD95B" w14:textId="77777777" w:rsidR="000F5D83" w:rsidRPr="00B85144" w:rsidRDefault="00000000">
      <w:pPr>
        <w:rPr>
          <w:lang w:val="pt-BR"/>
        </w:rPr>
      </w:pPr>
      <w:r w:rsidRPr="00B85144">
        <w:rPr>
          <w:lang w:val="pt-BR"/>
        </w:rPr>
        <w:t>Devido a esse cenário, a letargia nos trabalhos está instaurada, mesmo que tenha se vencido a pauta do Orçamento Impositivo, que travava os trabalhos. Dessa forma, ainda corroída pelas manifestações de apoio ao Presidente da República, a relação do Executivo com o Legislativo produziu mais um subproduto: a derrubada do veto presidencial ao aumento do limite de renda para recebimento do Benefício de Prestação Continuada (BPC), que representaria um aumento de R$ 20 bilhões nas receitas da União.</w:t>
      </w:r>
    </w:p>
    <w:p w14:paraId="760B3007" w14:textId="77777777" w:rsidR="000F5D83" w:rsidRPr="00B85144" w:rsidRDefault="00000000">
      <w:pPr>
        <w:rPr>
          <w:lang w:val="pt-BR"/>
        </w:rPr>
      </w:pPr>
      <w:r w:rsidRPr="00B85144">
        <w:rPr>
          <w:lang w:val="pt-BR"/>
        </w:rPr>
        <w:t>Quanto ao Governo Federal, a próxima semana pode incluir a presença da Secretária Especial de Cultura, Regina Duarte, após ter sido convidada a explicar seu plano de atuação na Comissão de Educação do Senado. Outro integrante do Governo que deve chamar as atenções é o Ministro da Economia, Paulo Guedes, que nesta semana citou as prioridades da pasta junto ao Congresso, que inclui o envio da Reforma Administrativa e as apreciações no Congresso e matérias como a regra de ouro, o Plano de Equilíbrio Fiscal, a autonomia do Banco Central, a extinção do monopólio dos Correios, a privatização da Eletrobras, a Lei das Concessões e a Nova Lei do Gás.</w:t>
      </w:r>
    </w:p>
    <w:p w14:paraId="263E70AF" w14:textId="77777777" w:rsidR="000F5D83" w:rsidRPr="00B85144" w:rsidRDefault="00000000">
      <w:pPr>
        <w:rPr>
          <w:lang w:val="pt-BR"/>
        </w:rPr>
      </w:pPr>
      <w:r w:rsidRPr="00B85144">
        <w:rPr>
          <w:lang w:val="pt-BR"/>
        </w:rPr>
        <w:t>O mês de abril</w:t>
      </w:r>
    </w:p>
    <w:p w14:paraId="4475B208" w14:textId="77777777" w:rsidR="000F5D83" w:rsidRPr="00B85144" w:rsidRDefault="00000000">
      <w:pPr>
        <w:rPr>
          <w:lang w:val="pt-BR"/>
        </w:rPr>
      </w:pPr>
      <w:r w:rsidRPr="00B85144">
        <w:rPr>
          <w:lang w:val="pt-BR"/>
        </w:rPr>
        <w:t>Semana 30 de março a 3 de abril</w:t>
      </w:r>
    </w:p>
    <w:p w14:paraId="723BA92E" w14:textId="4E28549B" w:rsidR="000F5D83" w:rsidRPr="00B85144" w:rsidRDefault="00000000">
      <w:pPr>
        <w:rPr>
          <w:lang w:val="pt-BR"/>
        </w:rPr>
      </w:pPr>
      <w:r w:rsidRPr="00B85144">
        <w:rPr>
          <w:lang w:val="pt-BR"/>
        </w:rPr>
        <w:t>No âmbito do Governo Federal, foram editadas 20 (vinte) Medidas Provisórias acerca de diversos temas com impacto na crise do novo coronavírus, inclusive alguns polêmicos como alterações nas relações trabalhistas e de socorro às empresas, além da liberação de bilhões em crédito extraordinário. Essas emendas – editadas após a aprovação do Decreto de Estado de Calamidade Pública – seguem novo rito editado em ato conjunto pelo Congresso Nacional</w:t>
      </w:r>
      <w:r w:rsidR="003F781D">
        <w:rPr>
          <w:lang w:val="pt-BR"/>
        </w:rPr>
        <w:t>.</w:t>
      </w:r>
      <w:r w:rsidRPr="00B85144">
        <w:rPr>
          <w:lang w:val="pt-BR"/>
        </w:rPr>
        <w:t xml:space="preserve"> </w:t>
      </w:r>
    </w:p>
    <w:p w14:paraId="75D64677" w14:textId="77777777" w:rsidR="000F5D83" w:rsidRPr="00B85144" w:rsidRDefault="00000000">
      <w:pPr>
        <w:rPr>
          <w:lang w:val="pt-BR"/>
        </w:rPr>
      </w:pPr>
      <w:r w:rsidRPr="00B85144">
        <w:rPr>
          <w:lang w:val="pt-BR"/>
        </w:rPr>
        <w:t>Semana 13 a 17 de abril</w:t>
      </w:r>
    </w:p>
    <w:p w14:paraId="385A2DB4" w14:textId="77777777" w:rsidR="000F5D83" w:rsidRPr="00B85144" w:rsidRDefault="00000000">
      <w:pPr>
        <w:rPr>
          <w:lang w:val="pt-BR"/>
        </w:rPr>
      </w:pPr>
      <w:r w:rsidRPr="00B85144">
        <w:rPr>
          <w:lang w:val="pt-BR"/>
        </w:rPr>
        <w:t xml:space="preserve">Essa foi uma semana pouco produtiva, mas de muito ruído e embates em Brasília. A demissão do então Ministro da Saúde, Luiz Henrique Mandetta, não foi bem digerida pelos </w:t>
      </w:r>
      <w:r w:rsidRPr="00B85144">
        <w:rPr>
          <w:lang w:val="pt-BR"/>
        </w:rPr>
        <w:lastRenderedPageBreak/>
        <w:t>parlamentares e rendeu uma carta aberta dos presidentes Deputado Rodrigo Maia (DEM-RJ) e Senador Davi Alcolumbre (DEM-AP) desaprovando a atitude do Presidente da República, Jair Bolsonaro. Dois ingredientes ainda foram acrescentados nesse contexto de conflito entre Executivo e Legislativo: o Ministro da Economia, Paulo Guedes, e o Presidente da Câmara, Rodrigo Maia, encerraram a linha direta que tinham até este ponto em virtude do pacote de auxílio aos estados e municípios que Maia pautou no lugar do Plano Mansueto; e os ataques veiculados na CNN Brasil do Presidente Bolsonaro contra o Deputado Rodrigo Maia – com graves acusações de conspiração entre ele, o Governador João Doria e o STF, segundo o mandatário do Executivo.</w:t>
      </w:r>
    </w:p>
    <w:p w14:paraId="76983093" w14:textId="77777777" w:rsidR="000F5D83" w:rsidRPr="00B85144" w:rsidRDefault="00000000">
      <w:pPr>
        <w:rPr>
          <w:lang w:val="pt-BR"/>
        </w:rPr>
      </w:pPr>
      <w:r w:rsidRPr="00B85144">
        <w:rPr>
          <w:lang w:val="pt-BR"/>
        </w:rPr>
        <w:t>Semana 20 a 24 de abril</w:t>
      </w:r>
    </w:p>
    <w:p w14:paraId="478C5D9B" w14:textId="77777777" w:rsidR="000F5D83" w:rsidRPr="00B85144" w:rsidRDefault="00000000">
      <w:pPr>
        <w:rPr>
          <w:lang w:val="pt-BR"/>
        </w:rPr>
      </w:pPr>
      <w:r w:rsidRPr="00B85144">
        <w:rPr>
          <w:lang w:val="pt-BR"/>
        </w:rPr>
        <w:t xml:space="preserve">A semana começou ainda abalada pelas rusgas entre o Presidente da República, Jair Bolsonaro, e o Presidente da Câmara dos Deputados, Rodrigo Maia (DEM-RJ), acompanhada de um “não posicionamento” do Presidente do Congresso Nacional, Senador Davi Alcolumbre (DEM-AP). O Governo começou a semana atendendo, a propósito, o pedido do Senador Alcolumbre para que fosse revogada a MP 905/19 – que instituía a Carteira Verde e Amarela – de modo que pudesse ser reeditada, o que ainda não ocorreu. Outra MP que viu seus efeitos findados sem análise foi a 904/19 – que previa a extinção do seguro obrigatório DPVAT. Já, Rodrigo Maia, pautou a MP 906/19 – que disciplina os Planos Municipais de Mobilidade Urbana. O que vale ressaltar nesse ponto é que o rito acelerado instituído por </w:t>
      </w:r>
      <w:r w:rsidRPr="00B85144">
        <w:rPr>
          <w:highlight w:val="cyan"/>
          <w:lang w:val="pt-BR"/>
        </w:rPr>
        <w:t>Ato Conjunto da Câmara e do Senado não está sendo cumprido – o que não configura qualquer transgressão por parte dos presidentes do Poder Legislativo, já que o Ato disciplina uma prerrogativa e não uma obrigação.</w:t>
      </w:r>
    </w:p>
    <w:p w14:paraId="6EEFD3DB" w14:textId="77777777" w:rsidR="000F5D83" w:rsidRPr="00B85144" w:rsidRDefault="00000000">
      <w:pPr>
        <w:rPr>
          <w:lang w:val="pt-BR"/>
        </w:rPr>
      </w:pPr>
      <w:r w:rsidRPr="00B85144">
        <w:rPr>
          <w:lang w:val="pt-BR"/>
        </w:rPr>
        <w:t>O fim da semana foi atingido por dois movimentos, o primeiro já estava em andamento, mas ficou em evidência e o segundo foi uma surpresa que abalou tanto o Governo, quanto o Congresso.</w:t>
      </w:r>
    </w:p>
    <w:p w14:paraId="019F5C84" w14:textId="7C429FA3" w:rsidR="000F5D83" w:rsidRPr="00B85144" w:rsidRDefault="00000000">
      <w:pPr>
        <w:rPr>
          <w:lang w:val="pt-BR"/>
        </w:rPr>
      </w:pPr>
      <w:r w:rsidRPr="00B85144">
        <w:rPr>
          <w:lang w:val="pt-BR"/>
        </w:rPr>
        <w:t xml:space="preserve">O primeiro é o movimento de aproximação do Presidente Bolsonaro com partidos que, em bloco, são chamados de “centrão” – uma alcunha que lhes aproxima mais do pragmatismo político que de ideologias ou propostas de governo. Este movimento foi subsequente às rusgas explicitadas em entrevista do Presidente da República à CNN Brasil na semana anterior. O episódio mais recente desse enredo foi a publicação de que a presidência do Banco do Nordeste será indicada pelo PL de Valdemar Costa Neto, novo aliado do Governo Federal. </w:t>
      </w:r>
    </w:p>
    <w:p w14:paraId="59ACF36B" w14:textId="77777777" w:rsidR="000F5D83" w:rsidRPr="00B85144" w:rsidRDefault="00000000">
      <w:pPr>
        <w:rPr>
          <w:lang w:val="pt-BR"/>
        </w:rPr>
      </w:pPr>
      <w:r w:rsidRPr="00B85144">
        <w:rPr>
          <w:lang w:val="pt-BR"/>
        </w:rPr>
        <w:t xml:space="preserve">O segundo movimento sísmico foi a demissão do Diretor Geral da Polícia Federal, Mauricio Valeixo, pelo Presidente Bolsonaro à revelia do, então, Ministro da Justiça e Segurança Pública, Sérgio Moro, que – em movimento subsequente – demitiu-se da pasta com sérias acusações de interferência na Polícia Federal endereçadas ao chefe do Executivo. Ainda é cedo para avaliações mais profundas desse perigoso movimento, mas algumas coisas podem ser traçadas: 1) é verdade que Sérgio Moro nunca gozou de demasiada simpatia entre os parlamentares, o que deve reforçar a mais nova aliança do Presidente com parlamentares do “centrão” que pretendem formar uma base de apoio ao Governo Federal; </w:t>
      </w:r>
      <w:r w:rsidRPr="00B85144">
        <w:rPr>
          <w:lang w:val="pt-BR"/>
        </w:rPr>
        <w:lastRenderedPageBreak/>
        <w:t>2) ruiu-se um dos pilares de sustentação do Governo na sociedade civil: os “lavajatistas” que agora encontram-se, por um lado, órfãos e, por outro, assediados com narrativas do “bolsonarismo”. Isso tudo, vale lembrar, às vésperas de uma eleição municipal e, também, das eleições que trocarão os comandos das Casas.</w:t>
      </w:r>
    </w:p>
    <w:p w14:paraId="5B0323F1" w14:textId="77777777" w:rsidR="000F5D83" w:rsidRPr="00B85144" w:rsidRDefault="00000000">
      <w:pPr>
        <w:rPr>
          <w:lang w:val="pt-BR"/>
        </w:rPr>
      </w:pPr>
      <w:r w:rsidRPr="00B85144">
        <w:rPr>
          <w:lang w:val="pt-BR"/>
        </w:rPr>
        <w:t>Semana 27 a 30 de abril</w:t>
      </w:r>
    </w:p>
    <w:p w14:paraId="2286B237" w14:textId="77777777" w:rsidR="000F5D83" w:rsidRPr="00B85144" w:rsidRDefault="00000000">
      <w:pPr>
        <w:rPr>
          <w:lang w:val="pt-BR"/>
        </w:rPr>
      </w:pPr>
      <w:r w:rsidRPr="00B85144">
        <w:rPr>
          <w:lang w:val="pt-BR"/>
        </w:rPr>
        <w:t>Essa semana foi marcada pelo arrefecimento das críticas públicas entre o Presidente da República, Jair Bolsonaro, e o Presidente da Câmara dos Deputados, Rodrigo Maia – que, assim como o Presidente do Congresso, Davi Alcolumbre – submergiu em meio à polêmica causada pelo pedido de demissão, chamado por alguns de ‘delação’, do ex-Ministro da Justiça e Segurança Pública, Sérgio Moro.</w:t>
      </w:r>
    </w:p>
    <w:p w14:paraId="246F9D68" w14:textId="77777777" w:rsidR="000F5D83" w:rsidRPr="00B85144" w:rsidRDefault="00000000">
      <w:pPr>
        <w:rPr>
          <w:lang w:val="pt-BR"/>
        </w:rPr>
      </w:pPr>
      <w:r w:rsidRPr="00B85144">
        <w:rPr>
          <w:lang w:val="pt-BR"/>
        </w:rPr>
        <w:t>Esse episódio, contudo, não deve ser encarado como mais uma polêmica em que o Governo Federal é protagonista e se acaba em pouco tempo. O ex-Ministro deve prestar depoimento à Polícia Federal ainda neste fim de semana, a pedido do Supremo Tribunal Federal, o que pode causar novas rusgas na relação entre o Executivo e o Legislativo, que vem experimentando um interessante fenômeno. Os indícios de aproximação com partidos do chamado “centrão” têm se intensificado e espera-se a tradução desse movimento em nomeações de segundo e terceiro escalão na próxima semana, já se fala, também, em indicação de ministros, a depender – justamente – do que Moro entregará à Polícia Federal, ou seja, do desgaste do Governo.</w:t>
      </w:r>
    </w:p>
    <w:p w14:paraId="68F665D0" w14:textId="77777777" w:rsidR="000F5D83" w:rsidRPr="00B85144" w:rsidRDefault="00000000">
      <w:pPr>
        <w:rPr>
          <w:lang w:val="pt-BR"/>
        </w:rPr>
      </w:pPr>
      <w:r w:rsidRPr="00B85144">
        <w:rPr>
          <w:lang w:val="pt-BR"/>
        </w:rPr>
        <w:t>Houve, também, uma importante sinalização do Presidente quanto à condução econômica do país. Logo no início da semana, em entrevista junto ao Ministro da Economia, Paulo Guedes, o mandatário facultou ao seu auxiliar toda a responsabilidade da política econômica brasileira, afastando rumores de que Guedes também deixaria o Governo.</w:t>
      </w:r>
    </w:p>
    <w:p w14:paraId="4FACBDE5" w14:textId="22F32E8C" w:rsidR="000F5D83" w:rsidRPr="00B85144" w:rsidRDefault="00000000">
      <w:pPr>
        <w:rPr>
          <w:lang w:val="pt-BR"/>
        </w:rPr>
      </w:pPr>
      <w:r w:rsidRPr="00B85144">
        <w:rPr>
          <w:lang w:val="pt-BR"/>
        </w:rPr>
        <w:t>Quando se acreditava findados os inputs vindos do Governo Federal, Bolsonaro resolveu reforçar sua posição e nomeou como Diretor-Geral da Polícia Federal, o delegado Alexandre Ramagem, próximo à família do Presidente. Houve forte reação no Congresso</w:t>
      </w:r>
      <w:r w:rsidR="003F781D">
        <w:rPr>
          <w:lang w:val="pt-BR"/>
        </w:rPr>
        <w:t>com</w:t>
      </w:r>
      <w:r w:rsidRPr="00B85144">
        <w:rPr>
          <w:lang w:val="pt-BR"/>
        </w:rPr>
        <w:t xml:space="preserve"> a suspensão da nomeação de Alexandre Ramagem para o comando da Polícia Federal – ocorrida pouco depois por decisão monocrática do Ministro do Supremo, Alexandre de Moraes.</w:t>
      </w:r>
    </w:p>
    <w:p w14:paraId="30FDD229" w14:textId="77777777" w:rsidR="000F5D83" w:rsidRPr="00B85144" w:rsidRDefault="00000000">
      <w:pPr>
        <w:rPr>
          <w:lang w:val="pt-BR"/>
        </w:rPr>
      </w:pPr>
      <w:r w:rsidRPr="00B85144">
        <w:rPr>
          <w:lang w:val="pt-BR"/>
        </w:rPr>
        <w:t>Em resumo, correm no Supremo agora três perigosas investigações já autorizadas que, ou mira, ou passam muito perto do comando do Executivo, são elas:</w:t>
      </w:r>
    </w:p>
    <w:p w14:paraId="14742BD0" w14:textId="77777777" w:rsidR="000F5D83" w:rsidRPr="00B85144" w:rsidRDefault="00000000">
      <w:pPr>
        <w:rPr>
          <w:lang w:val="pt-BR"/>
        </w:rPr>
      </w:pPr>
      <w:r w:rsidRPr="00B85144">
        <w:rPr>
          <w:lang w:val="pt-BR"/>
        </w:rPr>
        <w:t>1) nas mãos de Celso de Mello, o processo que investigará as declarações do Moro;</w:t>
      </w:r>
    </w:p>
    <w:p w14:paraId="47C197E3" w14:textId="77777777" w:rsidR="000F5D83" w:rsidRPr="00B85144" w:rsidRDefault="00000000">
      <w:pPr>
        <w:rPr>
          <w:lang w:val="pt-BR"/>
        </w:rPr>
      </w:pPr>
      <w:r w:rsidRPr="00B85144">
        <w:rPr>
          <w:lang w:val="pt-BR"/>
        </w:rPr>
        <w:t xml:space="preserve">2) nas mãos do Alexandre de Moraes, o processo que investiga </w:t>
      </w:r>
      <w:proofErr w:type="gramStart"/>
      <w:r w:rsidRPr="00B85144">
        <w:rPr>
          <w:lang w:val="pt-BR"/>
        </w:rPr>
        <w:t>as “fake</w:t>
      </w:r>
      <w:proofErr w:type="gramEnd"/>
      <w:r w:rsidRPr="00B85144">
        <w:rPr>
          <w:lang w:val="pt-BR"/>
        </w:rPr>
        <w:t xml:space="preserve"> news”;</w:t>
      </w:r>
    </w:p>
    <w:p w14:paraId="68ECCAAF" w14:textId="77777777" w:rsidR="000F5D83" w:rsidRPr="00B85144" w:rsidRDefault="00000000">
      <w:pPr>
        <w:rPr>
          <w:lang w:val="pt-BR"/>
        </w:rPr>
      </w:pPr>
      <w:r w:rsidRPr="00B85144">
        <w:rPr>
          <w:lang w:val="pt-BR"/>
        </w:rPr>
        <w:t>3) nas mãos do Alexandre também, o processo que investiga a organização de protestos contra a democracia;</w:t>
      </w:r>
    </w:p>
    <w:p w14:paraId="5F289901" w14:textId="77777777" w:rsidR="000F5D83" w:rsidRPr="00B85144" w:rsidRDefault="00000000">
      <w:pPr>
        <w:rPr>
          <w:lang w:val="pt-BR"/>
        </w:rPr>
      </w:pPr>
      <w:r w:rsidRPr="00B85144">
        <w:rPr>
          <w:lang w:val="pt-BR"/>
        </w:rPr>
        <w:t>O mês de maio</w:t>
      </w:r>
    </w:p>
    <w:p w14:paraId="338297C0" w14:textId="77777777" w:rsidR="000F5D83" w:rsidRPr="00B85144" w:rsidRDefault="00000000">
      <w:pPr>
        <w:rPr>
          <w:lang w:val="pt-BR"/>
        </w:rPr>
      </w:pPr>
      <w:r w:rsidRPr="00B85144">
        <w:rPr>
          <w:lang w:val="pt-BR"/>
        </w:rPr>
        <w:lastRenderedPageBreak/>
        <w:t>“Tudo aponta para uma crise”, esta foi a frase usada no último sábado (30/05) pelo Presidente da República, Jair Bolsonaro, em rede social.</w:t>
      </w:r>
    </w:p>
    <w:p w14:paraId="3404792B" w14:textId="77777777" w:rsidR="000F5D83" w:rsidRPr="00B85144" w:rsidRDefault="00000000">
      <w:pPr>
        <w:rPr>
          <w:lang w:val="pt-BR"/>
        </w:rPr>
      </w:pPr>
      <w:r w:rsidRPr="00B85144">
        <w:rPr>
          <w:lang w:val="pt-BR"/>
        </w:rPr>
        <w:t>Semana 11 a 15 de maio</w:t>
      </w:r>
    </w:p>
    <w:p w14:paraId="2AA926FC" w14:textId="77777777" w:rsidR="000F5D83" w:rsidRPr="00B85144" w:rsidRDefault="00000000">
      <w:pPr>
        <w:rPr>
          <w:lang w:val="pt-BR"/>
        </w:rPr>
      </w:pPr>
      <w:r w:rsidRPr="00B85144">
        <w:rPr>
          <w:lang w:val="pt-BR"/>
        </w:rPr>
        <w:t>A semana em Brasília foi, mais uma vez, impactada por crises geradas no bojo do Governo Federal. Notas na imprensa com relação ao conteúdo do vídeo gravado durante reunião ministerial, na qual o ex-Ministro, Sérgio Moro, aponta pedido de interferência do Presidente na Política Federal, nublaram o ambiente político. Já, ao final de semana, mais uma crise foi gerada com a precoce demissão, a pedido, do ex-Ministro da Saúde, Nelson Teich, em meio à pandemia do novo coronavírus, o que gerou fortes reações dos congressistas. Vale lembrar que o pedido de demissão do ex-chefe da Saúde veio logo após dois marcantes acontecimentos: 1) com a edição de decreto pelo Presidente da República, sem conhecimento do Ministério da Saúde, classificando serviços de cabeleireiros, manicure e academias de ginástica como essenciais; 2) a recusa de estados e munícipios ao plano unificado de combate ao novo coronavírus elaborado por Teich.</w:t>
      </w:r>
    </w:p>
    <w:p w14:paraId="39D4A4B3" w14:textId="77777777" w:rsidR="000F5D83" w:rsidRPr="00B85144" w:rsidRDefault="00000000">
      <w:pPr>
        <w:rPr>
          <w:lang w:val="pt-BR"/>
        </w:rPr>
      </w:pPr>
      <w:r w:rsidRPr="00B85144">
        <w:rPr>
          <w:lang w:val="pt-BR"/>
        </w:rPr>
        <w:t>Semana 18 a 22 de maio</w:t>
      </w:r>
    </w:p>
    <w:p w14:paraId="2DBF28F7" w14:textId="77777777" w:rsidR="000F5D83" w:rsidRPr="00B85144" w:rsidRDefault="00000000">
      <w:pPr>
        <w:rPr>
          <w:lang w:val="pt-BR"/>
        </w:rPr>
      </w:pPr>
      <w:r w:rsidRPr="00B85144">
        <w:rPr>
          <w:lang w:val="pt-BR"/>
        </w:rPr>
        <w:t>Já o final da semana, que começou num clima de harmonia entre poderes, trouxe, por fim, a divulgação quase integral do vídeo da reunião ministerial do dia 22 de abril deste ano, a qual Sérgio Moro aponta como prova da interferência do Presidente Bolsonaro na Polícia Federal. Certamente ocorrerão, além de uma grave crise institucional, ao menos quatro efeitos imediatos: 1) haverá o fortalecimento do apoio ao Presidente em sua base mais fiel e radical, já que os discursos ali expostos não trazem imoralidades inéditas; 2) haverá forte reação no Congresso tornando mais difícil a formação e consolidação da “nova base de apoio” ao Presidente por meio do “centrão”; 3) após ofensas pessoais e ameaças de prisão, o clima de paz verificado no início da semana com os governadores devem ter fim; 4) por fim, é muito provável uma forte reação dos Ministros do STF à fala do Ministro da Educação, Abraham Weintraub, podendo até justificar uma notícia-crime contra o chefe da Educação.</w:t>
      </w:r>
    </w:p>
    <w:p w14:paraId="19935F94" w14:textId="77777777" w:rsidR="000F5D83" w:rsidRPr="00B85144" w:rsidRDefault="00000000">
      <w:pPr>
        <w:rPr>
          <w:lang w:val="pt-BR"/>
        </w:rPr>
      </w:pPr>
      <w:r w:rsidRPr="00B85144">
        <w:rPr>
          <w:lang w:val="pt-BR"/>
        </w:rPr>
        <w:t>Enquanto isso, no Congresso Nacional, o Senador Davi Alcolumbre (DEM-AP) disse, apenas, que não haverá recesso parlamentar em julho, devido à urgência na análise de propostas em decorrência da pandemia do novo coronavirus. Seu colega, Rodrigo Maia, deu, por sua vez, duas importantes sinalizações em entrevistas coletivas: 1) na próxima semana deve ser instalado um grupo com deputados e senadores para discutir o adiamento das eleições municipais deste ano, classificado por ele como uma “quase unanimidade” no Parlamento, contudo sem prorrogação dos mandatos dos atuais vereadores e prefeitos. Nos bastidores, o Congresso estuda 1º turno da eleição em 15 de novembro ou 6 de dezembro, vale lembrar que assume na próxima segunda-feira como presidente do Tribunal Superior Eleitoral, o Ministro Barroso, que também é simpático à iniciativa; 2) Maia também sinalizou que a PEC que prevê alterações no FUNDEB (Fundo de Manutenção e Desenvolvimento da Educação Básica) deve ser pautada em junho.</w:t>
      </w:r>
    </w:p>
    <w:p w14:paraId="45C66E0F" w14:textId="77777777" w:rsidR="000F5D83" w:rsidRPr="00B85144" w:rsidRDefault="00000000">
      <w:pPr>
        <w:rPr>
          <w:lang w:val="pt-BR"/>
        </w:rPr>
      </w:pPr>
      <w:r w:rsidRPr="00B85144">
        <w:rPr>
          <w:lang w:val="pt-BR"/>
        </w:rPr>
        <w:lastRenderedPageBreak/>
        <w:t>De todo o resultado dos trabalhos legislativos dessa semana, podemos condensá-lo nos seguintes pontos: 1) mais de uma dezena de projetos aprovados nas duas Casas visando mitigar efeitos socioeconômicos e jurídicos da pandemia do novo coronavirus; 2) sessão do Congresso Nacional que aprovou a flexibilização da Regra de Ouro possibilitando que o Governo Federal contraia dívidas para pagar despesas correntes.</w:t>
      </w:r>
    </w:p>
    <w:p w14:paraId="6878FF40" w14:textId="77777777" w:rsidR="000F5D83" w:rsidRPr="00B85144" w:rsidRDefault="00000000">
      <w:pPr>
        <w:rPr>
          <w:lang w:val="pt-BR"/>
        </w:rPr>
      </w:pPr>
      <w:r w:rsidRPr="00B85144">
        <w:rPr>
          <w:lang w:val="pt-BR"/>
        </w:rPr>
        <w:t>Semana 25 a 29 de maio</w:t>
      </w:r>
    </w:p>
    <w:p w14:paraId="04E5373C" w14:textId="77777777" w:rsidR="000F5D83" w:rsidRPr="00B85144" w:rsidRDefault="00000000">
      <w:pPr>
        <w:rPr>
          <w:lang w:val="pt-BR"/>
        </w:rPr>
      </w:pPr>
      <w:r w:rsidRPr="00B85144">
        <w:rPr>
          <w:lang w:val="pt-BR"/>
        </w:rPr>
        <w:t xml:space="preserve">“Tudo aponta para uma crise”, esta foi a frase usada no último sábado (30/05) pelo Presidente da República, Jair Bolsonaro, em rede social ao elencar uma série de ações jurídicas que tiveram como alvo seu governo, apoiadores e sua família. A conclusão presidencial não poderia estar mais correta, não necessariamente pelo mérito, mas pela constatação do momento em que estamos vivendo. Essa semana, declarações públicas, posts em redes </w:t>
      </w:r>
      <w:proofErr w:type="gramStart"/>
      <w:r w:rsidRPr="00B85144">
        <w:rPr>
          <w:lang w:val="pt-BR"/>
        </w:rPr>
        <w:t>socias</w:t>
      </w:r>
      <w:proofErr w:type="gramEnd"/>
      <w:r w:rsidRPr="00B85144">
        <w:rPr>
          <w:lang w:val="pt-BR"/>
        </w:rPr>
        <w:t xml:space="preserve"> e decisões </w:t>
      </w:r>
      <w:proofErr w:type="gramStart"/>
      <w:r w:rsidRPr="00B85144">
        <w:rPr>
          <w:lang w:val="pt-BR"/>
        </w:rPr>
        <w:t>judicias</w:t>
      </w:r>
      <w:proofErr w:type="gramEnd"/>
      <w:r w:rsidRPr="00B85144">
        <w:rPr>
          <w:lang w:val="pt-BR"/>
        </w:rPr>
        <w:t xml:space="preserve"> acirram os ânimos entre os Poderes da República e nos colocaram defronte a ameaças verbalizadas contra a ordem democrática. Após o Supremo Tribunal Federal desencadear uma série de ações, por meio da Polícia Federal – cuja equipe não pode ser trocada por ordem judicial - no chamado “Inquérito das Fake News”, e, também, cuja criação é objeto de discussão jurídica, atingiu a rede de apoiadores do Presidente nas redes sociais, </w:t>
      </w:r>
      <w:r w:rsidRPr="00B85144">
        <w:rPr>
          <w:highlight w:val="cyan"/>
          <w:lang w:val="pt-BR"/>
        </w:rPr>
        <w:t>Bolsonaro declarou em entrevista que “não vai mais acontecer um dia como ontem”, numa sinalização de desobediência judicial. No dia seguinte, seu filho, Deputado Eduardo Bolsonaro (PSL-SP) declarou, também em entrevista, que uma ruptura institucional não era mais uma questão de “se”, mas de “quando”.</w:t>
      </w:r>
    </w:p>
    <w:p w14:paraId="6884AB5F" w14:textId="77777777" w:rsidR="000F5D83" w:rsidRPr="00B85144" w:rsidRDefault="00000000">
      <w:pPr>
        <w:rPr>
          <w:lang w:val="pt-BR"/>
        </w:rPr>
      </w:pPr>
      <w:r w:rsidRPr="00B85144">
        <w:rPr>
          <w:lang w:val="pt-BR"/>
        </w:rPr>
        <w:t xml:space="preserve">Essas sinalizações criaram um clima de tensão institucional tão amplo e potencialmente perigoso que, ironicamente, não afetou os trabalhos do Congresso Nacional, ao ponto do Presidente da Câmara, Rodrigo Maia, desistir de convocar </w:t>
      </w:r>
      <w:r w:rsidRPr="00B85144">
        <w:rPr>
          <w:highlight w:val="cyan"/>
          <w:lang w:val="pt-BR"/>
        </w:rPr>
        <w:t>os ministros General Augusto Heleno (GSI) – por escrever nota ameaçando “consequências imprevisíveis” contra o STF – e André Mendonça (Justiça) por apresentar habeas corpus pelo Ministério ao seu colega da Educação, Abraham Weintraub, - ação que deveria ter sido tomada pela Advocacia Geral da União (AGU)</w:t>
      </w:r>
      <w:r w:rsidRPr="00B85144">
        <w:rPr>
          <w:lang w:val="pt-BR"/>
        </w:rPr>
        <w:t xml:space="preserve"> -  por ele ter se tornado alvo de inquérito da Polícia Federal por ameaçar juízes da Suprema Corte com suposta prisão. Uma possível explicação para esse recuo, silêncio e manutenção dos trabalhos pelos chefes do Legislativo pode se explicar tanto por acordos anteriores, que envolveram seus protagonismos no adiamento do ENEM e no pacote de auxílio aos estados e municípios, como uma tentativa de não “testar” que o discurso de descumprimento de decisões dos outros Poderes se solidifique em prática pelo Governo Federal.</w:t>
      </w:r>
    </w:p>
    <w:p w14:paraId="141C8726" w14:textId="77777777" w:rsidR="000F5D83" w:rsidRPr="00B85144" w:rsidRDefault="00000000">
      <w:pPr>
        <w:rPr>
          <w:lang w:val="pt-BR"/>
        </w:rPr>
      </w:pPr>
      <w:r w:rsidRPr="00B85144">
        <w:rPr>
          <w:lang w:val="pt-BR"/>
        </w:rPr>
        <w:t>O mês de junho</w:t>
      </w:r>
    </w:p>
    <w:p w14:paraId="25798689" w14:textId="77777777" w:rsidR="000F5D83" w:rsidRPr="00B85144" w:rsidRDefault="00000000">
      <w:pPr>
        <w:rPr>
          <w:lang w:val="pt-BR"/>
        </w:rPr>
      </w:pPr>
      <w:r w:rsidRPr="00B85144">
        <w:rPr>
          <w:lang w:val="pt-BR"/>
        </w:rPr>
        <w:t>Bolsonaro, que iniciou a semana anterior apontando o que seria o “esticar de corda” do Judiciário na visão dele, mostrou, nesta semana, seu limite nesse “cabo de guerra”: a liberdade de seus filhos.</w:t>
      </w:r>
    </w:p>
    <w:p w14:paraId="422B056B" w14:textId="77777777" w:rsidR="000F5D83" w:rsidRPr="00B85144" w:rsidRDefault="00000000">
      <w:pPr>
        <w:rPr>
          <w:lang w:val="pt-BR"/>
        </w:rPr>
      </w:pPr>
      <w:r w:rsidRPr="00B85144">
        <w:rPr>
          <w:lang w:val="pt-BR"/>
        </w:rPr>
        <w:t>Semana 01 a 05 de junho</w:t>
      </w:r>
    </w:p>
    <w:p w14:paraId="077BB6F0" w14:textId="77777777" w:rsidR="000F5D83" w:rsidRPr="00B85144" w:rsidRDefault="00000000">
      <w:pPr>
        <w:rPr>
          <w:lang w:val="pt-BR"/>
        </w:rPr>
      </w:pPr>
      <w:r w:rsidRPr="00B85144">
        <w:rPr>
          <w:lang w:val="pt-BR"/>
        </w:rPr>
        <w:lastRenderedPageBreak/>
        <w:t xml:space="preserve">O Executivo assinou Medida Provisória (975/20) como uma tentativa definitiva de destravar o acesso ao crédito para micro, pequenas e médias empresas autorizando a Economia a injetar R$ 20 bi em garantias da União às operações. Por outro lado, duas decisões do Presidente estremeceram, ainda mais, a confiança na sua liderança durante a pandemia: 1) Bolsonaro vetou o envio de R$ 9 bi de fundo extinto do Banco Central para o combate ao coronavírus com justificativa que o Congresso está </w:t>
      </w:r>
      <w:proofErr w:type="gramStart"/>
      <w:r w:rsidRPr="00B85144">
        <w:rPr>
          <w:lang w:val="pt-BR"/>
        </w:rPr>
        <w:t>criando “nova</w:t>
      </w:r>
      <w:proofErr w:type="gramEnd"/>
      <w:r w:rsidRPr="00B85144">
        <w:rPr>
          <w:lang w:val="pt-BR"/>
        </w:rPr>
        <w:t xml:space="preserve"> despesa”. O Presidente Maia, em entrevista, disse que a justifica não se aplica e agora o recurso fica sem destinação certa; 2) </w:t>
      </w:r>
      <w:r w:rsidRPr="00B85144">
        <w:rPr>
          <w:highlight w:val="cyan"/>
          <w:lang w:val="pt-BR"/>
        </w:rPr>
        <w:t>Na sexta-feira, o Presidente da República determinou mudanças no boletim epidemiológico do Ministério da Saúde sobre a Covid19, de modo que os casos acumulados não serão mais apresentados. O movimento veio logo após a incorporação de Carlos Wizard à pasta que, em entrevista, disse que seria feita uma “recontagem” por suspeitas de números inflados de casos no Brasil.</w:t>
      </w:r>
    </w:p>
    <w:p w14:paraId="3025B93B" w14:textId="77777777" w:rsidR="000F5D83" w:rsidRPr="00B85144" w:rsidRDefault="00000000">
      <w:pPr>
        <w:rPr>
          <w:lang w:val="pt-BR"/>
        </w:rPr>
      </w:pPr>
      <w:r w:rsidRPr="00B85144">
        <w:rPr>
          <w:lang w:val="pt-BR"/>
        </w:rPr>
        <w:t>Semana 15 a 19 de junho</w:t>
      </w:r>
    </w:p>
    <w:p w14:paraId="323FCE12" w14:textId="77777777" w:rsidR="000F5D83" w:rsidRPr="00B85144" w:rsidRDefault="00000000">
      <w:pPr>
        <w:rPr>
          <w:lang w:val="pt-BR"/>
        </w:rPr>
      </w:pPr>
      <w:r w:rsidRPr="00B85144">
        <w:rPr>
          <w:lang w:val="pt-BR"/>
        </w:rPr>
        <w:t xml:space="preserve">Nessa semana, o Brasil passou de 50 mil mortos pela Covid-19, o que nos coloca no segundo lugar em números absolutos de óbitos pela novo coronavírus com o falecimento de, em média, 1.000 brasileiros por dia, taxa essa que nos leva à liderança mundial. Essa colocação inicial se faz necessária em dois sentidos: 1) o Congresso Nacional continua, até o momento, dando prioridade – não mais exclusividade, contudo – aos temas relacionados à pandemia levando a fila de propostas legislativas aguardando sanção presidencial chegar a nove matérias já aprovadas, mas pendentes de análise do Executivo; 2) já o </w:t>
      </w:r>
      <w:r w:rsidRPr="00B85144">
        <w:rPr>
          <w:highlight w:val="cyan"/>
          <w:lang w:val="pt-BR"/>
        </w:rPr>
        <w:t>Executivo parece ter encampado a tese, repetida algumas vezes na semana pelo Presidente da República, Jair Bolsonaro, de que o combate ao novo coronavírus é uma tarefa dada pelo Supremo Tribunal Federal aos estados e municípios.</w:t>
      </w:r>
      <w:r w:rsidRPr="00B85144">
        <w:rPr>
          <w:lang w:val="pt-BR"/>
        </w:rPr>
        <w:t xml:space="preserve"> Distorcendo, assim, a realidade, o Governo Federal deixa claro que a pandemia, que já não era sua prioridade, deixa – independentemente do número de mortes – de fazer parte de sua agenda pública.</w:t>
      </w:r>
    </w:p>
    <w:p w14:paraId="54D166DF" w14:textId="77777777" w:rsidR="000F5D83" w:rsidRPr="00B85144" w:rsidRDefault="00000000">
      <w:pPr>
        <w:rPr>
          <w:lang w:val="pt-BR"/>
        </w:rPr>
      </w:pPr>
      <w:r w:rsidRPr="00B85144">
        <w:rPr>
          <w:lang w:val="pt-BR"/>
        </w:rPr>
        <w:t>Isto posto, a agenda pública do Executivo consolidou-se nessa semana em um único objetivo dividido em seis pilares: defender o núcleo duro do Governo, incluindo o Presidente, seus filhos e ministros mais próximos, de processos cada vez mais densos em diferentes foros judiciais.</w:t>
      </w:r>
    </w:p>
    <w:p w14:paraId="00646D28" w14:textId="77777777" w:rsidR="000F5D83" w:rsidRPr="00B85144" w:rsidRDefault="00000000">
      <w:pPr>
        <w:rPr>
          <w:lang w:val="pt-BR"/>
        </w:rPr>
      </w:pPr>
      <w:r w:rsidRPr="00B85144">
        <w:rPr>
          <w:lang w:val="pt-BR"/>
        </w:rPr>
        <w:t>Semana 22 a 26 de junho</w:t>
      </w:r>
    </w:p>
    <w:p w14:paraId="27BC397A" w14:textId="2D1D7B3C" w:rsidR="000F5D83" w:rsidRPr="00B85144" w:rsidRDefault="00000000">
      <w:pPr>
        <w:rPr>
          <w:lang w:val="pt-BR"/>
        </w:rPr>
      </w:pPr>
      <w:r w:rsidRPr="00B85144">
        <w:rPr>
          <w:lang w:val="pt-BR"/>
        </w:rPr>
        <w:t>A semana que passou nos três Poderes marcou, de forma decisiva, uma mudança de direção substancial nos rumos do Governo Federal. Foram quatro  os gestos concretos que materializaram essa mudança: 1) discurso conciliador de Bolsonaro aos Poderes ao lado do Presidente do STF, Ministro Dias Toffoli; 2) escolha de Carlos Alberto Decotelli para o cargo de Ministro da Educação, figura tida como “anti-ideológica” e executiva; 3) primeira sinalização de homenagem às vítimas da Covid-19, ainda que de forma bastante particular; 4) a escolha de Fábio Faria (PSD-RN) como Ministro das Comunicações e o seguinte anúncio de um esforço do Executivo em iniciar o diálogo com a imprensa; 5) e, por fim, a ida para o status de reserva do General Ramos, Ministro da Secretaria de Governo, alvo constante de críticas.</w:t>
      </w:r>
    </w:p>
    <w:p w14:paraId="7AF5BBA9" w14:textId="77777777" w:rsidR="000F5D83" w:rsidRPr="00B85144" w:rsidRDefault="00000000">
      <w:pPr>
        <w:rPr>
          <w:lang w:val="pt-BR"/>
        </w:rPr>
      </w:pPr>
      <w:r w:rsidRPr="00B85144">
        <w:rPr>
          <w:lang w:val="pt-BR"/>
        </w:rPr>
        <w:lastRenderedPageBreak/>
        <w:t>É preciso, contudo, termos claras as motivações - com base no histórico das reações presidenciais – que levam, de fato, o Presidente Bolsonaro a uma postura conciliatória e, constatamos, que elas estão menos ligadas a conselhos dados pela ala militar e, ou, econômica e mais ligadas ao avanço de investigações que se aproximam da família Bolsonaro. Nesse sentido, a prisão preventiva de Fabrício Queiroz, ex-assessor do Senador Flávio Bolsonaro (REPUBLICANOS-RJ), na casa do, também “ex”, advogado do Senador Bolsonaro, Frederick Wassef, foi determinante para a alteração de atitudes e comportamentos que estamos acompanhando. Bolsonaro, que iniciou a semana anterior apontando o que seria o “esticar de corda” do Judiciário na visão dele, mostrou, nesta semana, seu limite nesse “cabo de guerra”: a liberdade de seus filhos.</w:t>
      </w:r>
    </w:p>
    <w:p w14:paraId="402D2F6A" w14:textId="77777777" w:rsidR="000F5D83" w:rsidRPr="00B85144" w:rsidRDefault="00000000">
      <w:pPr>
        <w:rPr>
          <w:lang w:val="pt-BR"/>
        </w:rPr>
      </w:pPr>
      <w:r w:rsidRPr="00B85144">
        <w:rPr>
          <w:lang w:val="pt-BR"/>
        </w:rPr>
        <w:t>Por fim, sobre o Governo Federal, é importante um olhar apurado sobre os dados que trouxeram a última pesquisa do Datafolha sobre a popularidade do Presidente. Sua base de apoio continua na casa dos 30%, mesmo após a saída traumática do ex-ministro, Sérgio Moro, e a prisão do ex-assessor, Fabrício Queiroz. Contudo, ao nos aproximarmos dos dados da pesquisa, notamos que quase a metade desse apoio passou a vir de uma base eleitoral conhecida dos petistas: as famílias de mais baixa renda, em especial do Nordeste, que são beneficiárias do Auxílio Emergencial. Assim como qualquer governo, a gestão Bolsonaro está experimentando os efeitos que o “dinheiro direto” na mão das pessoas pode causar na popularidade de um mandatário e, por isso, já é dada como certa a criação de um programa que vem sendo chamado de “Renda Brasil”. A ideia, até onde pôde ser apurada, será diminuir o custo do Auxílio Emergencial, mas substituir o Bolsa Família com um benefício que tenha seu valor entre aqueles pagos pelos dois programas.</w:t>
      </w:r>
    </w:p>
    <w:p w14:paraId="2080DA70" w14:textId="77777777" w:rsidR="000F5D83" w:rsidRPr="00B85144" w:rsidRDefault="00000000">
      <w:pPr>
        <w:rPr>
          <w:lang w:val="pt-BR"/>
        </w:rPr>
      </w:pPr>
      <w:r w:rsidRPr="00B85144">
        <w:rPr>
          <w:lang w:val="pt-BR"/>
        </w:rPr>
        <w:t>O mês de julho</w:t>
      </w:r>
    </w:p>
    <w:p w14:paraId="0A48C7DE" w14:textId="77777777" w:rsidR="000F5D83" w:rsidRPr="00B85144" w:rsidRDefault="00000000">
      <w:pPr>
        <w:rPr>
          <w:lang w:val="pt-BR"/>
        </w:rPr>
      </w:pPr>
      <w:r w:rsidRPr="00B85144">
        <w:rPr>
          <w:lang w:val="pt-BR"/>
        </w:rPr>
        <w:t>Jair Bolsonaro ainda é Jair Bolsonaro e esse clima de “paz” está, e continuará sendo, constantemente, levado a teste.</w:t>
      </w:r>
    </w:p>
    <w:p w14:paraId="25284693" w14:textId="77777777" w:rsidR="000F5D83" w:rsidRPr="00B85144" w:rsidRDefault="00000000">
      <w:pPr>
        <w:rPr>
          <w:lang w:val="pt-BR"/>
        </w:rPr>
      </w:pPr>
      <w:r w:rsidRPr="00B85144">
        <w:rPr>
          <w:lang w:val="pt-BR"/>
        </w:rPr>
        <w:t>Semana 29 de junho a 03 de julho</w:t>
      </w:r>
    </w:p>
    <w:p w14:paraId="15282E5A" w14:textId="77777777" w:rsidR="000F5D83" w:rsidRPr="00B85144" w:rsidRDefault="00000000">
      <w:pPr>
        <w:rPr>
          <w:lang w:val="pt-BR"/>
        </w:rPr>
      </w:pPr>
      <w:r w:rsidRPr="00B85144">
        <w:rPr>
          <w:lang w:val="pt-BR"/>
        </w:rPr>
        <w:t>O alívio nas recentes e frequentes tensões entre os Poderes perdurou por mais uma semana. Enquanto a pandemia parece ter encontrado um nível de platô em São Paulo e no Rio de Janeiro, ela parece avançar para o interior, que padece de estrutura hospitalar necessária para enfrentar o novo vírus. Também ajudaram a arrefecer os ânimos nacionais, os primeiros sinais de atividade econômica e industrial depois do golpe da pandemia, embora, obviamente, tenham sofrido uma queda histórica com relação ao mesmo período do ano passado, mostraram reação esperançosa em relação ao mês anterior.</w:t>
      </w:r>
    </w:p>
    <w:p w14:paraId="4186E7F8" w14:textId="77777777" w:rsidR="000F5D83" w:rsidRPr="00B85144" w:rsidRDefault="00000000">
      <w:pPr>
        <w:rPr>
          <w:lang w:val="pt-BR"/>
        </w:rPr>
      </w:pPr>
      <w:r w:rsidRPr="00B85144">
        <w:rPr>
          <w:lang w:val="pt-BR"/>
        </w:rPr>
        <w:t xml:space="preserve">O Governo cedeu e ampliou o Auxílio Emergencial em mais duas parcelas de igual valor. Nessa decisão pesaram, ao menos, dois fatores, a pressão dos congressistas e o ganho na popularidade presidencial, identificada pelo último Datafolha. Ainda inclinado a esforçar-se por entendimento, o Executivo liberou, de fato, depois de várias publicações de Medidas Provisórias, R$ 13,8 bilhões do Ministério da Saúde para estados e municípios enfrentarem </w:t>
      </w:r>
      <w:r w:rsidRPr="00B85144">
        <w:rPr>
          <w:lang w:val="pt-BR"/>
        </w:rPr>
        <w:lastRenderedPageBreak/>
        <w:t>a pandemia do novo coronavírus. Ainda assim, vale enfatizar, o montante emergencial liberado até hoje chega a apenas 30% do que foi editado.</w:t>
      </w:r>
    </w:p>
    <w:p w14:paraId="6F7DF48D" w14:textId="77777777" w:rsidR="000F5D83" w:rsidRPr="00B85144" w:rsidRDefault="00000000">
      <w:pPr>
        <w:rPr>
          <w:lang w:val="pt-BR"/>
        </w:rPr>
      </w:pPr>
      <w:r w:rsidRPr="00B85144">
        <w:rPr>
          <w:lang w:val="pt-BR"/>
        </w:rPr>
        <w:t>Outras duas demandas que estão sendo percebidas por interlocutores no Congresso e no Supremo Tribunal Federal como possíveis provas do compromisso de Bolsonaro de seguir as regras do jogo democrático, é, por um lado, a demissão do Ministro das Relações Exteriores, Ernesto Araújo – ferrenho “olavista” -, e, por outro, a nomeação de um nome técnico para o Ministério da Educação, após o desmonte curricular sofrido por Carlos Decotelli. Essas são as duas mais importantes “fronteiras ideológicas” de Bolsonaro e, por serem radicais como são, estão tendo suas movimentações observadas como medidor da fidelidade de Bolsonaro a essa nova configuração de forças políticas.</w:t>
      </w:r>
    </w:p>
    <w:p w14:paraId="00A8FD5A" w14:textId="77777777" w:rsidR="000F5D83" w:rsidRPr="00B85144" w:rsidRDefault="00000000">
      <w:pPr>
        <w:rPr>
          <w:lang w:val="pt-BR"/>
        </w:rPr>
      </w:pPr>
      <w:r w:rsidRPr="00B85144">
        <w:rPr>
          <w:lang w:val="pt-BR"/>
        </w:rPr>
        <w:t>Semana 06 a 10 de julho</w:t>
      </w:r>
    </w:p>
    <w:p w14:paraId="6E0C0B62" w14:textId="77777777" w:rsidR="000F5D83" w:rsidRPr="00B85144" w:rsidRDefault="00000000">
      <w:pPr>
        <w:rPr>
          <w:lang w:val="pt-BR"/>
        </w:rPr>
      </w:pPr>
      <w:r w:rsidRPr="00B85144">
        <w:rPr>
          <w:lang w:val="pt-BR"/>
        </w:rPr>
        <w:t>Entramos na quarta semana que marca o apaziguamento nas relações do Poder Executivo com o Legislativo e o Judiciário e, assim como a evolução da pandemia no Brasil, parece ter entrado numa fase de “teste de resistência”. Os ganhos que Bolsonaro teve com a distensão se traduzem em decisões favoráveis no Tribunal de Contas da União (TCU) sobre a publicidade digital do Banco do Brasil, no Superior Tribunal de Justiça (STJ) com a concessão, ainda que sob frágil argumentação jurídica, de prisão domiciliar a Fabrício Queiroz, no Supremo Tribunal Federal (STF) com o arquivamento pelo Ministro Celso de Mello do inquérito contra o Ministro General Heleno por insinuar descumprimento de ordem judicial e, por fim, no Congresso Nacional onde está dado como sepultado qualquer arguição em torno de um impeachment e, tão importante quanto, o Governo tem visto suas Medidas Provisórias voltarem a ter ritmo célere de aprovação.</w:t>
      </w:r>
    </w:p>
    <w:p w14:paraId="5F1D9674" w14:textId="77777777" w:rsidR="000F5D83" w:rsidRPr="00B85144" w:rsidRDefault="00000000">
      <w:pPr>
        <w:rPr>
          <w:lang w:val="pt-BR"/>
        </w:rPr>
      </w:pPr>
      <w:r w:rsidRPr="00B85144">
        <w:rPr>
          <w:lang w:val="pt-BR"/>
        </w:rPr>
        <w:t>Contudo, Jair Bolsonaro ainda é Jair Bolsonaro e esse clima de “paz” está, e continuará sendo, constantemente, levado a teste.</w:t>
      </w:r>
    </w:p>
    <w:p w14:paraId="6239203C" w14:textId="77777777" w:rsidR="000F5D83" w:rsidRPr="00B85144" w:rsidRDefault="00000000">
      <w:pPr>
        <w:rPr>
          <w:lang w:val="pt-BR"/>
        </w:rPr>
      </w:pPr>
      <w:r w:rsidRPr="00B85144">
        <w:rPr>
          <w:lang w:val="pt-BR"/>
        </w:rPr>
        <w:t>No entanto, quando se trata da pandemia de COVID 19, o presidente da República deu nesta semana três sinais que não foram bem vistos nem pelo Legislativo, nem pelo Judiciário: 1) vetou, quase que inteiramente, dois projetos de lei aprovados no Congresso que previam reforço na proteção aos indígenas e obrigatoriedade do uso de máscaras durante a pandemia; 2) nomeou um quadro, que foi considerado tecnicamente fraco, ligado às igrejas evangélicas ao posto de Ministro da Educação; 3) e, por fim, ao anunciar ter sido testado positivo para a Covid-19 fez tudo que não devia: tirou a máscara em frente aos repórteres – que posteriormente foram postos em quarentena pelas emissoras – e postou vídeos em suas redes sociais tomando, segundo ele, comprimidos de cloroquina. Ainda que no próprio protocolo do Ministério da Saúde há a advertência de que não existe comprovação de sua eficácia, o presidente segue fazendo propaganda do medicamento, buscando, agora, alguma credibilidade, uma vez que está doente e, portanto, estaria provando que o remédio funciona.</w:t>
      </w:r>
    </w:p>
    <w:p w14:paraId="449676E3" w14:textId="77777777" w:rsidR="000F5D83" w:rsidRPr="00B85144" w:rsidRDefault="00000000">
      <w:pPr>
        <w:rPr>
          <w:lang w:val="pt-BR"/>
        </w:rPr>
      </w:pPr>
      <w:r w:rsidRPr="00B85144">
        <w:rPr>
          <w:lang w:val="pt-BR"/>
        </w:rPr>
        <w:t>Semana 13 a 17 de julho</w:t>
      </w:r>
    </w:p>
    <w:p w14:paraId="5B5BBB2E" w14:textId="77777777" w:rsidR="000F5D83" w:rsidRPr="00B85144" w:rsidRDefault="00000000">
      <w:pPr>
        <w:rPr>
          <w:lang w:val="pt-BR"/>
        </w:rPr>
      </w:pPr>
      <w:r w:rsidRPr="00B85144">
        <w:rPr>
          <w:lang w:val="pt-BR"/>
        </w:rPr>
        <w:lastRenderedPageBreak/>
        <w:t>Cresceu a pressão para que o General Pazuello, Ministro da Saúde, peça sua ida à reserva do Exército, uma vez que Ramos, Ministro da Secretaria de Governo, já o fez. A fala do Ministro do Supremo Tribunal Federal (STF), Gilmar Mendes, sugerindo uma ligação entre o Exército e um “genocídio” em decorrência da inação do Governo Federal frente à pandemia não foi bem recebida pelas Forças Armadas, mas ajudou a elevar a pressão. Ainda, fique no radar: em breve, podemos ter mais um ministério, dessa vez comandado por um representante das polícias militares, a volta do Ministério da Segurança Pública.</w:t>
      </w:r>
    </w:p>
    <w:p w14:paraId="6928AFF2" w14:textId="77777777" w:rsidR="000F5D83" w:rsidRPr="00B85144" w:rsidRDefault="00000000">
      <w:pPr>
        <w:rPr>
          <w:lang w:val="pt-BR"/>
        </w:rPr>
      </w:pPr>
      <w:r w:rsidRPr="00B85144">
        <w:rPr>
          <w:lang w:val="pt-BR"/>
        </w:rPr>
        <w:t>Fechando os registros da semana, sobre o medicamento cloroquina, desacreditado e desaconselhado internacionalmente no combate ao novo coronavírus, o Presidente disse: “'Não tem comprovação que não tem comprovação eficaz. Nem que não tem, nem que tem”. Mais importante do que a inoportunidade das falas, é o efeito delas no meio político de que Bolsonaro não abandonou, pelo menos em sua oratória, a defesa de teses que não cooperam para um entendimento institucional mais prolongado.</w:t>
      </w:r>
    </w:p>
    <w:p w14:paraId="58F2C7C1" w14:textId="77777777" w:rsidR="000F5D83" w:rsidRPr="00B85144" w:rsidRDefault="00000000">
      <w:pPr>
        <w:rPr>
          <w:lang w:val="pt-BR"/>
        </w:rPr>
      </w:pPr>
      <w:r w:rsidRPr="00B85144">
        <w:rPr>
          <w:lang w:val="pt-BR"/>
        </w:rPr>
        <w:t>Semana 20 a 24 de julho</w:t>
      </w:r>
    </w:p>
    <w:p w14:paraId="74E62614" w14:textId="39939F85" w:rsidR="000F5D83" w:rsidRPr="00B85144" w:rsidRDefault="00000000">
      <w:pPr>
        <w:rPr>
          <w:lang w:val="pt-BR"/>
        </w:rPr>
      </w:pPr>
      <w:r w:rsidRPr="00B85144">
        <w:rPr>
          <w:lang w:val="pt-BR"/>
        </w:rPr>
        <w:t>A concertação com o “establishment político” iniciada com a entrada do Ministro das Comunicações, Fábio Faria (PSD-RN) e seguida por vários movimentos pró-centrão, tem dado resultados positivos para o Planalto em termos de popularidade, que, nas mais recentes pesquisas, suspendeu sua queda e começa a apontar para cima. Parece-</w:t>
      </w:r>
      <w:r w:rsidR="004B7845">
        <w:rPr>
          <w:lang w:val="pt-BR"/>
        </w:rPr>
        <w:t>me</w:t>
      </w:r>
      <w:r w:rsidRPr="00B85144">
        <w:rPr>
          <w:lang w:val="pt-BR"/>
        </w:rPr>
        <w:t xml:space="preserve"> que o Presidente Bolsonaro compreendeu que é mais fácil e vantajoso acomodar seu núcleo ideológico, do que fazê-lo com todos os Poderes da República e sua mais nova – e desejada – base aliada. Nesse sentido, e sem esquecermos que esse movimento só se iniciou, de fato, quando da prisão de Fabrício Queiroz, o Planalto fez mais um movimento no Congresso que surpreendeu até o chamado “centrão”: após expor a derrota do Ministério da Economia na votação do Fundo Nacional da Educação Básica (FUNDEB) com seu voto contrário, a Deputada Federal Bia Kicis (PSL-DF) foi destituída da vice-liderança do Governo no Congresso. Outro símbolo do núcleo duro do bolsonarismo no Legislativo que deve deixar sua função é o próprio líder, Deputado Major Vitor Hugo (PSL-GO), para a entrada de um quadro com bastante trânsito na Câmara.</w:t>
      </w:r>
    </w:p>
    <w:p w14:paraId="3C4FCDD8" w14:textId="77777777" w:rsidR="000F5D83" w:rsidRPr="00B85144" w:rsidRDefault="00000000">
      <w:pPr>
        <w:rPr>
          <w:lang w:val="pt-BR"/>
        </w:rPr>
      </w:pPr>
      <w:r w:rsidRPr="00B85144">
        <w:rPr>
          <w:lang w:val="pt-BR"/>
        </w:rPr>
        <w:t>Por fim, sobre o Planalto, o presidente Bolsonaro testou negativo ao novo coronavírus após semanas de isolamento, enquanto o Presidente do Banco do Brasil (BB), Rubem Novaes – notadamente alinhado com o olavismo, pediu sua renúncia ao cargo.</w:t>
      </w:r>
    </w:p>
    <w:p w14:paraId="5C98A59E" w14:textId="77777777" w:rsidR="000F5D83" w:rsidRPr="00B85144" w:rsidRDefault="00000000">
      <w:pPr>
        <w:rPr>
          <w:lang w:val="pt-BR"/>
        </w:rPr>
      </w:pPr>
      <w:r w:rsidRPr="00B85144">
        <w:rPr>
          <w:lang w:val="pt-BR"/>
        </w:rPr>
        <w:t>Semana 27 a 31 de julho</w:t>
      </w:r>
    </w:p>
    <w:p w14:paraId="6716898B" w14:textId="77777777" w:rsidR="000F5D83" w:rsidRPr="00B85144" w:rsidRDefault="00000000">
      <w:pPr>
        <w:rPr>
          <w:lang w:val="pt-BR"/>
        </w:rPr>
      </w:pPr>
      <w:r w:rsidRPr="00B85144">
        <w:rPr>
          <w:lang w:val="pt-BR"/>
        </w:rPr>
        <w:t>Essa foi uma semana bastante movimentada no Congresso Nacional, turbulenta na Procuradoria-Geral da República e pacata no Planalto. Assim como todo o movimento tenta encontrar um ponto de equilíbrio, ao que parece, o presidente da República, Jair Bolsonaro, tem encontrado na profusão de interlocutores uma forma de aliviar, ou ao menos desviar, pressões – como da agenda ambiental – e em pautas menos polêmicas e já “batidas – como a campanha aberta pela cloroquina – o Presidente busca manter sua base coesa depois de dois baques seguidos – Sérgio Moro e Abraham Weintraub.</w:t>
      </w:r>
    </w:p>
    <w:p w14:paraId="66A78FF5" w14:textId="77777777" w:rsidR="000F5D83" w:rsidRPr="00B85144" w:rsidRDefault="00000000">
      <w:pPr>
        <w:rPr>
          <w:lang w:val="pt-BR"/>
        </w:rPr>
      </w:pPr>
      <w:r w:rsidRPr="00B85144">
        <w:rPr>
          <w:lang w:val="pt-BR"/>
        </w:rPr>
        <w:lastRenderedPageBreak/>
        <w:t>Os grandes temas que ocuparam a agenda da semana foram: 1) o intenso trabalho do Legislativo com a proximidade da perda de validade de mais de uma dezena de Medidas Provisórias; 2) a sinalização de que o Presidente da Câmara, Deputado Rodrigo Maia (DEM-RJ), deve capitanear as agendas ambiental e tributária; 3) e, por último, a conflagração pública e aberta entre promotores do Ministério Público Federal.</w:t>
      </w:r>
    </w:p>
    <w:p w14:paraId="454A8A83" w14:textId="6F5B94E5" w:rsidR="000F5D83" w:rsidRPr="00B85144" w:rsidRDefault="00000000">
      <w:pPr>
        <w:rPr>
          <w:lang w:val="pt-BR"/>
        </w:rPr>
      </w:pPr>
      <w:r w:rsidRPr="00B85144">
        <w:rPr>
          <w:lang w:val="pt-BR"/>
        </w:rPr>
        <w:t>Ainda sobre o Ministério comandado por Paulo Guedes, finalmente, encontrou-se a fórmula para escoar recursos às micro e pequenas empresas, fundamentalmente, com o sucesso do Programa Nacional de Apoio às Microempresas e Empresas de Pequeno Porte (Pronampe) que esgotou seus recursos (R$ 18,6 bi) nesta semana. Essa procura levou o Congresso a autorizar, no bojo da análise de Medidas Provisórias: 1) a disponibilização de mais R$ 12 bi para o Pronampe – que, vale dizer, foi criado pelo Congresso; 2) a suspensão da expulsão de empresas do Simples Nacional – a pedido do Sebrae; 3) modalidade de empréstimos chamada “Peac-Maquininhas” que prevê crédito aos microempreendedores e microempresários com garantias nas vendas que tenham realizados pelas chamadas “maquininhas”.</w:t>
      </w:r>
    </w:p>
    <w:p w14:paraId="57B09BA1" w14:textId="77777777" w:rsidR="000F5D83" w:rsidRPr="00B85144" w:rsidRDefault="00000000">
      <w:pPr>
        <w:rPr>
          <w:lang w:val="pt-BR"/>
        </w:rPr>
      </w:pPr>
      <w:r w:rsidRPr="00B85144">
        <w:rPr>
          <w:lang w:val="pt-BR"/>
        </w:rPr>
        <w:t>Já no que se refere à Reforma Tributária, o Governo, muito criticado pelo tamanho da primeira proposta entregue ao Congresso, prevê, ainda, um novo tributo que arrecade, ao menos, R$ 120 bi com a justificativa de que é preciso fonte de financiamento para: 1) desonerar folhas de pagamento; 2) criar o Programa “Renda Brasil” – do qual ainda pouco se sabe; 3) aumentar a faixa de isenção do Imposto de Renda da Pessoa Física (IRPF). Além disso, tem-se ventilado a tributação sobre lucros e dividendos, o fim dos descontos de saúde e educação no IRPF e, por fim, um aumento de alíquota para 35% do IR para quem ganha altos salários. No Congresso, contudo, o que se sente é uma descrença da capacidade do Governo em comandar essa pauta, que aumentou depois da primeira proposta. A resistência a um “novo tributo” é expressiva e, segundo o próprio Maia disse em entrevista, não deve nem ser considerada.</w:t>
      </w:r>
    </w:p>
    <w:p w14:paraId="2D4F59BD" w14:textId="77777777" w:rsidR="000F5D83" w:rsidRPr="00B85144" w:rsidRDefault="00000000">
      <w:pPr>
        <w:rPr>
          <w:lang w:val="pt-BR"/>
        </w:rPr>
      </w:pPr>
      <w:r w:rsidRPr="00B85144">
        <w:rPr>
          <w:lang w:val="pt-BR"/>
        </w:rPr>
        <w:t>O mês de agosto</w:t>
      </w:r>
    </w:p>
    <w:p w14:paraId="583270DD" w14:textId="77777777" w:rsidR="000F5D83" w:rsidRPr="00B85144" w:rsidRDefault="00000000">
      <w:pPr>
        <w:rPr>
          <w:lang w:val="pt-BR"/>
        </w:rPr>
      </w:pPr>
      <w:r w:rsidRPr="00B85144">
        <w:rPr>
          <w:lang w:val="pt-BR"/>
        </w:rPr>
        <w:t>O Datafolha mostrou que esse malabarismo de narrativas e ações foi, até agora, bem-sucedido frente à opinião pública.</w:t>
      </w:r>
    </w:p>
    <w:p w14:paraId="2220B9E2" w14:textId="77777777" w:rsidR="000F5D83" w:rsidRPr="00B85144" w:rsidRDefault="00000000">
      <w:pPr>
        <w:rPr>
          <w:lang w:val="pt-BR"/>
        </w:rPr>
      </w:pPr>
      <w:r w:rsidRPr="00B85144">
        <w:rPr>
          <w:lang w:val="pt-BR"/>
        </w:rPr>
        <w:t>Semana 03 a 07 de agosto</w:t>
      </w:r>
    </w:p>
    <w:p w14:paraId="5C87E6A5" w14:textId="77777777" w:rsidR="000F5D83" w:rsidRPr="00B85144" w:rsidRDefault="00000000">
      <w:pPr>
        <w:rPr>
          <w:lang w:val="pt-BR"/>
        </w:rPr>
      </w:pPr>
      <w:r w:rsidRPr="00B85144">
        <w:rPr>
          <w:lang w:val="pt-BR"/>
        </w:rPr>
        <w:t xml:space="preserve">Na semana em que o Brasil chegou à marca de 100 mil mortos pela pandemia do novo coronavírus em menos de 4 meses, as atenções dos Poderes continuam voltadas ao socorro do ecossistema econômico e, agora, às novas denúncias envolvendo a família presidencial. Ainda sem um ministro titular para a pasta da Saúde, Bolsonaro – há muitos dias contido em suas provocações aos outros poderes – tem dedicado sua atenção à promoção de medicamentos sem eficácia científica contra a covid-19, em especial a cloroquina. A avaliação do Planalto é que esse é um tema que mantem a base eleitoral, fiel ao governo, coesa e, ao mesmo tempo, já não provoca mais reações nos outros Poderes. Ao mesmo tempo, a estratégia é de médio prazo, uma vez que enquanto Bolsonaro delegou, apenas sob </w:t>
      </w:r>
      <w:r w:rsidRPr="00B85144">
        <w:rPr>
          <w:lang w:val="pt-BR"/>
        </w:rPr>
        <w:lastRenderedPageBreak/>
        <w:t>discurso, a responsabilidade do fechamento da economia aos governadores e prefeitos, ele trouxe para si 1) a defesa de um remédio que convence o imaginário popular; 2) o auxílio de R$ 600 mensais que reduziu em 40% a pobreza no Brasil – de acordo com pesquisa da FGV; 3) a defesa de que manter os empregos seria mais importante do que evitar mortes – o que pode soar absurdo agora, mas – no médio prazo – com milhões de desempregados, empresas falidas e baixo poder de compra pode delegar ao Presidente a chamada “razão” que seus seguidores lhe conferem.</w:t>
      </w:r>
    </w:p>
    <w:p w14:paraId="64A83616" w14:textId="77777777" w:rsidR="000F5D83" w:rsidRPr="00B85144" w:rsidRDefault="00000000">
      <w:pPr>
        <w:rPr>
          <w:lang w:val="pt-BR"/>
        </w:rPr>
      </w:pPr>
      <w:r w:rsidRPr="00B85144">
        <w:rPr>
          <w:lang w:val="pt-BR"/>
        </w:rPr>
        <w:t>Vem ocorrendo uma mudança de agenda no cerne do Governo, a pauta lavajatista/anticorrupção vem sendo deixada de lado, enquanto se ensaia o retorno à ênfase na pauta de costumes, capitaneada pela Ministra da Família, Mulher e dos Direitos Humanos, Damares Alves. Há a percepção, amparada nas últimas pesquisas, que o Auxílio Emergencial conferiu ao Governo uma aprovação nas camadas menos abastadas da sociedade brasileira para as quais as pautas relacionadas à família são muito mais caras do que o combate à corrupção. Esse nicho foi perdido pelo Presidente, ainda de acordo com estas pesquisas, definitivamente para o ex-ministro, Sérgio Moro.</w:t>
      </w:r>
    </w:p>
    <w:p w14:paraId="242FC448" w14:textId="77777777" w:rsidR="000F5D83" w:rsidRPr="00B85144" w:rsidRDefault="00000000">
      <w:pPr>
        <w:rPr>
          <w:lang w:val="pt-BR"/>
        </w:rPr>
      </w:pPr>
      <w:r w:rsidRPr="00B85144">
        <w:rPr>
          <w:lang w:val="pt-BR"/>
        </w:rPr>
        <w:t>Ainda na cozinha do Planalto, sinais de dois projetos distintos para a retomada vêm sendo dados: aquele “nacional-desenvolvimentista” defendido pelo Ministro do Desenvolvimento Regional, Rogério Marinho, e pelos ministros verde-oliva versus o projeto liberal do Ministro da Economia, Paulo Guedes. No centro dessa disputa está um pacote, assemelhado ao antigo Programa de Aceleração do Crescimento (PAC), de investimento em obras de infraestrutura, isso porque um dispêndio dessa monta jogaria aos ares o teto de gastos, tão caro por Guedes e sua equipe.</w:t>
      </w:r>
    </w:p>
    <w:p w14:paraId="5D7B0B74" w14:textId="77777777" w:rsidR="000F5D83" w:rsidRPr="00B85144" w:rsidRDefault="00000000">
      <w:pPr>
        <w:rPr>
          <w:lang w:val="pt-BR"/>
        </w:rPr>
      </w:pPr>
      <w:r w:rsidRPr="00B85144">
        <w:rPr>
          <w:lang w:val="pt-BR"/>
        </w:rPr>
        <w:t>Segundo o Datafolha, a queda de popularidade que Bolsonaro teve entre os mais ricos (de 52% para 34%) vem sendo compensada pelo aumento nas camadas mais pobres (27% para 29%), esse é um movimento que interessa ao governo promover. Além disso, há a motivação econômica, claramente, uma vez que a economia não pode ver, nesse momento, o dinheiro sumir do comércio local, o que aprofundaria a crise econômica já inevitável e que se avizinha. Afinal, por motivos tortos, a tão sonhada renda básica deve se transformar mesmo em realidade. Por conta disso, já há intensa movimentação de quadros da Economia no Congresso para definir um valor menor (entre R$ 200 e R$ 300) para a extensão do Auxílio.</w:t>
      </w:r>
    </w:p>
    <w:p w14:paraId="547357FA" w14:textId="77777777" w:rsidR="000F5D83" w:rsidRPr="00B85144" w:rsidRDefault="00000000">
      <w:pPr>
        <w:rPr>
          <w:lang w:val="pt-BR"/>
        </w:rPr>
      </w:pPr>
      <w:r w:rsidRPr="00B85144">
        <w:rPr>
          <w:lang w:val="pt-BR"/>
        </w:rPr>
        <w:t>Ressurgiu nesta semana uma pressão já conhecida: a recriação do Ministério da Segurança Pública. Bolsonaro não é contra a ideia, mas não aceita aumentar o número de pastas, o que já lhe rendeu duras críticas dentro de seu núcleo de apoio. A saída seria a independência do Banco Central, que possui status de Ministério.</w:t>
      </w:r>
    </w:p>
    <w:p w14:paraId="6802EECE" w14:textId="77777777" w:rsidR="000F5D83" w:rsidRPr="00B85144" w:rsidRDefault="00000000">
      <w:pPr>
        <w:rPr>
          <w:lang w:val="pt-BR"/>
        </w:rPr>
      </w:pPr>
      <w:r w:rsidRPr="00B85144">
        <w:rPr>
          <w:lang w:val="pt-BR"/>
        </w:rPr>
        <w:t>Ainda enquanto aceno ao centrão, o Ministério da Saúde redirecionou verbas que antes estavam direcionadas exclusivamente ao combate à covid-19 para ações de saúde em estados e municípios. A medida atende a pedidos recorrentes de indicações por parlamentares e deve representar um impacto nas eleições municipais, que – a julgar pelo silêncio do tema – assusta pela sua proximidade.</w:t>
      </w:r>
    </w:p>
    <w:p w14:paraId="53903EA2" w14:textId="77777777" w:rsidR="000F5D83" w:rsidRPr="00B85144" w:rsidRDefault="00000000">
      <w:pPr>
        <w:rPr>
          <w:lang w:val="pt-BR"/>
        </w:rPr>
      </w:pPr>
      <w:r w:rsidRPr="00B85144">
        <w:rPr>
          <w:lang w:val="pt-BR"/>
        </w:rPr>
        <w:lastRenderedPageBreak/>
        <w:t xml:space="preserve">Já no Ministério da Justiça, a situação do </w:t>
      </w:r>
      <w:r w:rsidRPr="00B85144">
        <w:rPr>
          <w:highlight w:val="cyan"/>
          <w:lang w:val="pt-BR"/>
        </w:rPr>
        <w:t>Ministro André Mendonça é delicada, uma vez que, depois de ser inconclusivo na imprensa sobre a existência, ou não, de dossiês contra opositores feito dentro de sua pasta, ele admitiu em audiência fechada com parlamentares no Congresso que o documento existiu</w:t>
      </w:r>
      <w:r w:rsidRPr="00B85144">
        <w:rPr>
          <w:lang w:val="pt-BR"/>
        </w:rPr>
        <w:t>. Segundo o próprio ministro, essa não é uma atitude aceitável e o Secretário Nacional que estava à frente da empreitada foi demitido. Contudo, restou uma aresta: Mendonça não enviou o documento conforme pediu a Ministra do Supremo Tribunal Federal, Carmen Lúcia. Se essa atitude for entendida como desrespeito à decisão da Corte, teremos novidades na pasta da Justiça de Bolsonaro nos próximos dias.</w:t>
      </w:r>
    </w:p>
    <w:p w14:paraId="5FBFB8F9" w14:textId="77777777" w:rsidR="000F5D83" w:rsidRPr="00B85144" w:rsidRDefault="00000000">
      <w:pPr>
        <w:rPr>
          <w:lang w:val="pt-BR"/>
        </w:rPr>
      </w:pPr>
      <w:r w:rsidRPr="00B85144">
        <w:rPr>
          <w:lang w:val="pt-BR"/>
        </w:rPr>
        <w:t>Foi recebido com silêncio a descoberta, com a quebra de sigilo fiscal e bancário de Fabrício Queiroz, de depósitos recorrentes dele à primeira-dama, Michelle Bolsonaro, sempre de R$ 3 mil a R$ 4 mil mensais.</w:t>
      </w:r>
    </w:p>
    <w:p w14:paraId="5928066A" w14:textId="77777777" w:rsidR="000F5D83" w:rsidRPr="00B85144" w:rsidRDefault="00000000">
      <w:pPr>
        <w:rPr>
          <w:lang w:val="pt-BR"/>
        </w:rPr>
      </w:pPr>
      <w:r w:rsidRPr="00B85144">
        <w:rPr>
          <w:lang w:val="pt-BR"/>
        </w:rPr>
        <w:t>Semana 10 a 14 de agosto</w:t>
      </w:r>
    </w:p>
    <w:p w14:paraId="6F8B082A" w14:textId="77777777" w:rsidR="000F5D83" w:rsidRPr="00B85144" w:rsidRDefault="00000000">
      <w:pPr>
        <w:rPr>
          <w:lang w:val="pt-BR"/>
        </w:rPr>
      </w:pPr>
      <w:r w:rsidRPr="00B85144">
        <w:rPr>
          <w:lang w:val="pt-BR"/>
        </w:rPr>
        <w:t>Essa foi uma semana intensa no noticiário político e econômico que, apesar da profusão de assuntos, nos trouxe consideráveis insumos para interpretarmos os rumos do Governo e do Congresso no segundo semestre. A começar, pela última pesquisa do Datafolha sobre a popularidade presidencial, o que já vinha sendo notado sobre a mudança de base eleitoral do Presidente da República por conta do Auxílio Emergencial se confirmou. Só na região nordeste, onde o impacto do Auxílio é ainda mais considerável, Bolsonaro viu sua rejeição diminuir dez pontos em comparação com o levantamento anterior. Isso deve confirmar, enfim, a priorização de um programa mais robusto de transferência de renda – o que vem sendo chamado de Renda Brasil.</w:t>
      </w:r>
    </w:p>
    <w:p w14:paraId="43C53688" w14:textId="77777777" w:rsidR="000F5D83" w:rsidRPr="00B85144" w:rsidRDefault="00000000">
      <w:pPr>
        <w:rPr>
          <w:lang w:val="pt-BR"/>
        </w:rPr>
      </w:pPr>
      <w:r w:rsidRPr="00B85144">
        <w:rPr>
          <w:lang w:val="pt-BR"/>
        </w:rPr>
        <w:t>Contudo, essa não foi a surpresa. Bolsonaro melhorou seu desempenho em praticamente todos os estratos sociais, econômicos e demográficos conseguindo, inclusive, se desfazer de qualquer vínculo com as mortes causadas pela Covid-19 (47% dos brasileiros acreditam que ele não tem nenhuma responsabilidade sobre o número). Isso se deve, em grande medida, a outra estratégia que já vinha sendo montada desde a primeira ordem de prisão à Fabrício Queiroz e desde a ascensão de Fábio Faria à Esplanada: o abrandamento dos arroubos autoritários e ajustes na comunicação do Governo, sem, contudo, desarticular sua base mais fiel, o bolsonarismo. O Datafolha mostrou, portanto, que esse malabarismo de narrativas e ações foi, até agora, bem-sucedido frente à opinião pública.</w:t>
      </w:r>
    </w:p>
    <w:p w14:paraId="7FC9E23C" w14:textId="77777777" w:rsidR="000F5D83" w:rsidRPr="00B85144" w:rsidRDefault="00000000">
      <w:pPr>
        <w:rPr>
          <w:lang w:val="pt-BR"/>
        </w:rPr>
      </w:pPr>
      <w:r w:rsidRPr="00B85144">
        <w:rPr>
          <w:lang w:val="pt-BR"/>
        </w:rPr>
        <w:t>Tanto foi que, na mesma semana, o Planalto finalizou a reestruturação de sua liderança no Congresso com a saída do Deputado Major Vitor Hugo (PSL-GO) e a ascensão do experiente Deputado Ricardo Barros (PP-PR), que já trabalhou com diversas matizes partidárias, para assumir a Liderança do Governo na Câmara. Esse movimento é fundamental já que tanto a “extensão” do Auxílio em forma de “Renda Brasil”, quanto a flexibilização do teto dos gastos vão depender dos congressistas.</w:t>
      </w:r>
    </w:p>
    <w:p w14:paraId="7EF90809" w14:textId="77777777" w:rsidR="000F5D83" w:rsidRPr="00B85144" w:rsidRDefault="00000000">
      <w:pPr>
        <w:rPr>
          <w:lang w:val="pt-BR"/>
        </w:rPr>
      </w:pPr>
      <w:r w:rsidRPr="00B85144">
        <w:rPr>
          <w:lang w:val="pt-BR"/>
        </w:rPr>
        <w:t xml:space="preserve">Esse “céu de brigadeiro”, contudo foi perturbado pelo que o Ministro da Economia, Paulo Guedes, chamou de “debandada” em sua pasta com a saída, de uma só vez, de dois emblemáticos Secretários Especiais: Salim Mattar (Desestatização) e Paulo Uebel </w:t>
      </w:r>
      <w:r w:rsidRPr="00B85144">
        <w:rPr>
          <w:lang w:val="pt-BR"/>
        </w:rPr>
        <w:lastRenderedPageBreak/>
        <w:t>(Desburocratização). Os motivos, ainda segundo o próprio ministro, eram óbvios: O então responsável pela pasta de Desestatização deixou o cargo porque não se “desestatiza” e aquele responsável pela “desburocratização” porque não se “desburocratiza”. Em miúdos, o plano aventado de venda das estatais e de reforma da Administração Pública estão congelados e sem previsão de mudança. Guedes fez, então, sua estreia na “frigideira do Planalto” ao apontar que, nenhuma das duas pastas entregaram seus resultados, porque elas dependem da vontade presidencial. E disse mais: que conselheiros do Presidente da República apontam a ele caminho perigoso de irresponsabilidade fiscal que poderia levá-lo a um processo de impeachment. O mercado reagiu mal e, logo depois, uma coletiva foi chamada pelo Presidente Bolsonaro com os Presidentes do Congresso Nacional, Senador Davi Alcolumbre (DEM-AP), e da Câmara dos Deputados, Deputado Rodrigo Maia (DEM-RJ), para mostrar um alinhamento entre os Poderes na defesa da responsabilidade fiscal e do teto de gastos.</w:t>
      </w:r>
    </w:p>
    <w:p w14:paraId="32B6455F" w14:textId="77777777" w:rsidR="000F5D83" w:rsidRPr="00B85144" w:rsidRDefault="00000000">
      <w:pPr>
        <w:rPr>
          <w:lang w:val="pt-BR"/>
        </w:rPr>
      </w:pPr>
      <w:r w:rsidRPr="00B85144">
        <w:rPr>
          <w:lang w:val="pt-BR"/>
        </w:rPr>
        <w:t>Mesmo com o gesto, o mercado reagiu com desconfiança à declaração, uma vez que já somam cinco desertores da Economia e a fala do chefe da pasta não foi otimista e nem bem recebida no Planalto a ponto de comentários sobre sua eventual substituição pelo Presidente do Banco Central, Roberto Campos Neto, terem ganhado vida.</w:t>
      </w:r>
    </w:p>
    <w:p w14:paraId="159009FB" w14:textId="77777777" w:rsidR="000F5D83" w:rsidRPr="00B85144" w:rsidRDefault="00000000">
      <w:pPr>
        <w:rPr>
          <w:lang w:val="pt-BR"/>
        </w:rPr>
      </w:pPr>
      <w:r w:rsidRPr="00B85144">
        <w:rPr>
          <w:lang w:val="pt-BR"/>
        </w:rPr>
        <w:t>Na noite posterior, foi posta à prova de que a coletiva tivera, de fato, um caráter mais simbólico: em live, o Presidente Bolsonaro admitiu que se discute no Governo o que chamou de “furar o teto” de gastos e que não veria problema, caso o direcionamento dos recursos fossem aliviar os efeitos da crise do novo coronavírus.</w:t>
      </w:r>
    </w:p>
    <w:p w14:paraId="51DBAC10" w14:textId="77777777" w:rsidR="000F5D83" w:rsidRPr="00B85144" w:rsidRDefault="00000000">
      <w:pPr>
        <w:rPr>
          <w:lang w:val="pt-BR"/>
        </w:rPr>
      </w:pPr>
      <w:r w:rsidRPr="00B85144">
        <w:rPr>
          <w:lang w:val="pt-BR"/>
        </w:rPr>
        <w:t xml:space="preserve">Ali estava </w:t>
      </w:r>
      <w:proofErr w:type="gramStart"/>
      <w:r w:rsidRPr="00B85144">
        <w:rPr>
          <w:lang w:val="pt-BR"/>
        </w:rPr>
        <w:t>posto</w:t>
      </w:r>
      <w:proofErr w:type="gramEnd"/>
      <w:r w:rsidRPr="00B85144">
        <w:rPr>
          <w:lang w:val="pt-BR"/>
        </w:rPr>
        <w:t xml:space="preserve"> o novo objetivo do Governo no Congresso que acompanha o seguinte tripé: 1) flexibilizar o “teto de gastos” por meio do redirecionamento das verbas voltadas ao combate à pandemia possibilitadas por meio da aprovação da “PEC do Orçamento de Guerra”; 2) criar uma narrativa que condicione esses gastos “extras” como dispêndios no contexto da pandemia; 3) vincular a criação de um novo imposto à desoneração da folha de pagamentos e da ampliação do Auxílio em forma de “Renda Brasil”. Esses são os objetivos principais do Governo no Congresso para os próximos meses. É verdade que também corre a Reforma Tributária, contudo ela deve continuar sendo capitaneada pelo Congresso com alguma participação tímida do Governo.</w:t>
      </w:r>
    </w:p>
    <w:p w14:paraId="7364BF65" w14:textId="77777777" w:rsidR="000F5D83" w:rsidRPr="00B85144" w:rsidRDefault="00000000">
      <w:pPr>
        <w:rPr>
          <w:lang w:val="pt-BR"/>
        </w:rPr>
      </w:pPr>
      <w:r w:rsidRPr="00B85144">
        <w:rPr>
          <w:lang w:val="pt-BR"/>
        </w:rPr>
        <w:t>Uma vez clarificada a necessidade de uma boa relação do Governo com o Congresso a fim dos objetivos anteriores, tem-se que o ponto polêmico da Reforma Administrativa deve mesmo ser engavetado sem previsão de retorno, já que sofreria forte oposição dos congressistas.</w:t>
      </w:r>
    </w:p>
    <w:p w14:paraId="7B0F80DF" w14:textId="77777777" w:rsidR="000F5D83" w:rsidRPr="00B85144" w:rsidRDefault="00000000">
      <w:pPr>
        <w:rPr>
          <w:lang w:val="pt-BR"/>
        </w:rPr>
      </w:pPr>
      <w:r w:rsidRPr="00B85144">
        <w:rPr>
          <w:lang w:val="pt-BR"/>
        </w:rPr>
        <w:t>Embora imerso em um mal momento, Guedes conseguiu uma vitória na queda de braço pelo Orçamento com a ala, que vem sendo tida por “desenvolvimentista”: de R$ 35 bi que se pensava para o, também chamado, “Plano Pró-Brasil” – uma espécie de PAC atual – está sendo considerado o valor de R$ 4 bi. Inclusive, o Governo já editou medida retirando R$ 3,9 bi dos recursos de “Guerra” que seriam repassados aos municípios para o combate à pandemia.</w:t>
      </w:r>
    </w:p>
    <w:p w14:paraId="1CCFDC88" w14:textId="77777777" w:rsidR="000F5D83" w:rsidRPr="00B85144" w:rsidRDefault="00000000">
      <w:pPr>
        <w:rPr>
          <w:lang w:val="pt-BR"/>
        </w:rPr>
      </w:pPr>
      <w:r w:rsidRPr="00B85144">
        <w:rPr>
          <w:lang w:val="pt-BR"/>
        </w:rPr>
        <w:lastRenderedPageBreak/>
        <w:t>Uma das ideias aventadas para turbinar o “Pró-Brasil” enquanto programa de investimentos em infraestrutura pelo país é usar esse recurso recém suspenso por meio do uso de “crédito extraordinário”. A possibilidade, contudo, foi rechaçada antes mesmo de sair da “cozinha do Planalto” pelo Presidente da Câmara, Rodrigo Maia.</w:t>
      </w:r>
    </w:p>
    <w:p w14:paraId="6D4C0813" w14:textId="77777777" w:rsidR="000F5D83" w:rsidRPr="00B85144" w:rsidRDefault="00000000">
      <w:pPr>
        <w:rPr>
          <w:lang w:val="pt-BR"/>
        </w:rPr>
      </w:pPr>
      <w:r w:rsidRPr="00B85144">
        <w:rPr>
          <w:lang w:val="pt-BR"/>
        </w:rPr>
        <w:t>Corre, contudo, na Economia, especificamente sobre o “Renda Brasil”, uma possibilidade de viabilização que atenda à urgência da extensão do Auxílio Emergencial: poderá ser requisitado ao Congresso a extinção de programas sociais considerados ineficientes pelo Governo – como o Abono Salarial e o Salário-Família – de modo a garantir verbas para o esperado novo programa de transferência de renda.</w:t>
      </w:r>
    </w:p>
    <w:p w14:paraId="18DEA35C" w14:textId="77777777" w:rsidR="000F5D83" w:rsidRPr="00B85144" w:rsidRDefault="00000000">
      <w:pPr>
        <w:rPr>
          <w:lang w:val="pt-BR"/>
        </w:rPr>
      </w:pPr>
      <w:r w:rsidRPr="00B85144">
        <w:rPr>
          <w:lang w:val="pt-BR"/>
        </w:rPr>
        <w:t>Ainda na área econômica, prepara-se um projeto do Executivo para alterar as regras de contratação de trabalhadores na esteira da revisão da “Carteira Verde Amarelo”. A ideia seria autorizar a contratação de trabalho por hora.</w:t>
      </w:r>
    </w:p>
    <w:p w14:paraId="302DCDF9" w14:textId="77777777" w:rsidR="000F5D83" w:rsidRPr="00B85144" w:rsidRDefault="00000000">
      <w:pPr>
        <w:rPr>
          <w:lang w:val="pt-BR"/>
        </w:rPr>
      </w:pPr>
      <w:r w:rsidRPr="00B85144">
        <w:rPr>
          <w:lang w:val="pt-BR"/>
        </w:rPr>
        <w:t>Por fim, Fabrício Queiroz, acusado de operar o esquema de “rachadinhas” na Assembleia Legislativa do Rio de Janeiro para o, então deputado estadual, Senador Flavio Bolsonaro foi da prisão domiciliar para o regime fechado e – novamente – de volta para a domiciliar por uma decisão unilateral do Ministro do Supremo Tribunal Federal (STF), Gilmar Mendes.</w:t>
      </w:r>
    </w:p>
    <w:p w14:paraId="6843A338" w14:textId="77777777" w:rsidR="000F5D83" w:rsidRPr="00B85144" w:rsidRDefault="00000000">
      <w:pPr>
        <w:rPr>
          <w:lang w:val="pt-BR"/>
        </w:rPr>
      </w:pPr>
      <w:r w:rsidRPr="00B85144">
        <w:rPr>
          <w:lang w:val="pt-BR"/>
        </w:rPr>
        <w:t>Semana 17 a 21 de agosto</w:t>
      </w:r>
    </w:p>
    <w:p w14:paraId="05D98C6A" w14:textId="77777777" w:rsidR="000F5D83" w:rsidRPr="00B85144" w:rsidRDefault="00000000">
      <w:pPr>
        <w:rPr>
          <w:lang w:val="pt-BR"/>
        </w:rPr>
      </w:pPr>
      <w:r w:rsidRPr="00B85144">
        <w:rPr>
          <w:lang w:val="pt-BR"/>
        </w:rPr>
        <w:t>A semana começou com mais uma pesquisa de popularidade do Presidente Jair Bolsonaro que nos confirmou o aumento na aprovação - já detectado pelo Datafolha da semana anterior – e nos possibilitou enxergar mais a fundo esses números. Dos 38% que acham a Gestão Bolsonaro ‘ótima ou boa’, o perfil majoritário é de homens jovens e sem renda da região norte. Já aqueles que mais rejeitam o presidente – 35% - são, em sua maioria, mulheres jovens de alta renda e maior tempo de estudo. Esses números nos ajudam a entender a consolidação e o espaço que o “Renda Brasil”, programa de transferência de renda ainda não anunciado, mas já conhecido, e o “Pró-Brasil”, programa de obras também, por hora, não anunciado, vêm tomando no Planalto.</w:t>
      </w:r>
    </w:p>
    <w:p w14:paraId="05EC75A9" w14:textId="77777777" w:rsidR="000F5D83" w:rsidRPr="00B85144" w:rsidRDefault="00000000">
      <w:pPr>
        <w:rPr>
          <w:lang w:val="pt-BR"/>
        </w:rPr>
      </w:pPr>
      <w:r w:rsidRPr="00B85144">
        <w:rPr>
          <w:lang w:val="pt-BR"/>
        </w:rPr>
        <w:t>Os primeiros dias da semana foram marcados por “panos quentes” na insinuação que Bolsonaro fizera sobre o rompimento do “teto de gastos” na esteira da saída dos Secretários Especiais do Ministério da Economia, Salim Mattar e Paulo Uebel. Já na segunda, o Presidente se reuniu com o Ministro da pasta, Paulo Guedes, que, na saída, deu entrevistas dizendo que a defesa do “teto” estava mantida no Governo e que era, sim, possível o dispêndio de recursos extras para programas sociais e obras sem que a premissa fiscal fosse abandonada. Ao que parece a semana representou mais uma mudança de direção no Governo, apesar dos discursos oficiais, agora na área econômica. Abandonaram-se os ímpetos fiscalista e liberal com os quais Guedes assumiu como “</w:t>
      </w:r>
      <w:proofErr w:type="gramStart"/>
      <w:r w:rsidRPr="00B85144">
        <w:rPr>
          <w:lang w:val="pt-BR"/>
        </w:rPr>
        <w:t>super-ministro</w:t>
      </w:r>
      <w:proofErr w:type="gramEnd"/>
      <w:r w:rsidRPr="00B85144">
        <w:rPr>
          <w:lang w:val="pt-BR"/>
        </w:rPr>
        <w:t xml:space="preserve">” e devem ser adotadas medidas que possibilitem o aumento de gastos públicos sem que isso respingue em infração às regras fiscais ou ao discurso liberal. Esse vai ser um equilíbrio difícil para Guedes, uma vez que mesmo criando um ambiente de ultimato como fizera na semana passada, o Presidente não lhe deu a famosa “carta branca” – que nunca existiu para nenhum </w:t>
      </w:r>
      <w:r w:rsidRPr="00B85144">
        <w:rPr>
          <w:lang w:val="pt-BR"/>
        </w:rPr>
        <w:lastRenderedPageBreak/>
        <w:t>ministro, afina – mantendo a determinação que se levante orçamento para seu programa de transferência de renda e de obras.</w:t>
      </w:r>
    </w:p>
    <w:p w14:paraId="5B6A7BE1" w14:textId="77777777" w:rsidR="000F5D83" w:rsidRPr="00B85144" w:rsidRDefault="00000000">
      <w:pPr>
        <w:rPr>
          <w:lang w:val="pt-BR"/>
        </w:rPr>
      </w:pPr>
      <w:r w:rsidRPr="00B85144">
        <w:rPr>
          <w:lang w:val="pt-BR"/>
        </w:rPr>
        <w:t>Nessa árdua missão, Guedes poderá contar com o Presidente da Câmara dos Deputados, Rodrigo Maia (DEM-RJ), outrora desafeto do chefe da Economia e vice-versa. Isso porque, conforme falaremos mais detalhadamente adiante, Maia tem defendido com mãos firmes a agenda da Responsabilidade Fiscal na Casa e tem aberto canais de diálogo com a Economia para propostas que deem conta do pós-pandemia. Uma das propostas que vêm sendo discutidas é o envio de um pacote de medidas pelo Executivo que busquem desvincular verbas e fundos por meio do acionamento de “gatilhos” no Orçamento da União. Essa não é exatamente uma ideia nova, já que estava prevista na PEC 43/2018 do Deputado Pedro Paulo (MDB-RJ), mas a confecção de uma nova roupagem para que ela seja melhor aceita num contexto de investimentos em obras e transferência de renda.</w:t>
      </w:r>
    </w:p>
    <w:p w14:paraId="1127AF76" w14:textId="77777777" w:rsidR="000F5D83" w:rsidRPr="00B85144" w:rsidRDefault="00000000">
      <w:pPr>
        <w:rPr>
          <w:lang w:val="pt-BR"/>
        </w:rPr>
      </w:pPr>
      <w:r w:rsidRPr="00B85144">
        <w:rPr>
          <w:lang w:val="pt-BR"/>
        </w:rPr>
        <w:t>É bom esclarecermos, nesse ponto, porque a discussão do “teto de gastos” e dos “gatilhos” ao Orçamento ressurgiu com força em meio à Pandemia: a “PEC do Orçamento de Guerra” promulgada pelos congressistas, que possibilitou todo o dispêndio feito até agora pelo Executivo seja no combate direto à pandemia ou aos seus efeitos, finda-se em dezembro deste ano. O “Orçamento de Guerra” permitiu que o Governo Federal “fura-se” seu limite de gastos em mais de R$ 70 bilhões que devem ser executados até o final deste ano, quando voltam todas as regras fiscais anteriores. Portanto, num cenário onde nem todo o recurso foi executado e onde a relação Dívida/PIB deve alcançar os 100%, criar medidas para legalmente “furar” o “teto” se tornou condição sine qua non. Para tal, Guedes, em conjunto com Maia, pretende aprovar uma PEC que, ao mesmo tempo, regulamente o acionamento dos “gatilhos” ao Orçamento a partir de janeiro de 2021, desonere a folha de salários e corte despesas da União.</w:t>
      </w:r>
    </w:p>
    <w:p w14:paraId="3A82FA83" w14:textId="77777777" w:rsidR="000F5D83" w:rsidRPr="00B85144" w:rsidRDefault="00000000">
      <w:pPr>
        <w:rPr>
          <w:lang w:val="pt-BR"/>
        </w:rPr>
      </w:pPr>
      <w:r w:rsidRPr="00B85144">
        <w:rPr>
          <w:lang w:val="pt-BR"/>
        </w:rPr>
        <w:t>Essa estratégia prevê um segundo passo, já que dela derivaria a aprovação de um amplo programa de transferência de renda, chamado “Renda Brasil”. Afinal, seria preciso espaçar o Orçamento para a iniciativa, além de gerar a “porta de saída” por meio da criação de vagas formais advindas da desoneração. O passo que previa a criação de um imposto de viés social tanto para a desoneração quanto para o “Renda Brasil” continua sendo tratado como uma difícil possibilidade.</w:t>
      </w:r>
    </w:p>
    <w:p w14:paraId="736BB16C" w14:textId="77777777" w:rsidR="000F5D83" w:rsidRPr="00B85144" w:rsidRDefault="00000000">
      <w:pPr>
        <w:rPr>
          <w:lang w:val="pt-BR"/>
        </w:rPr>
      </w:pPr>
      <w:r w:rsidRPr="00B85144">
        <w:rPr>
          <w:lang w:val="pt-BR"/>
        </w:rPr>
        <w:t>Na esteira da saída de Mattar da Economia, quando era responsável pelas privatizações, o Governo deve reservar R$ 4 bilhões no Orçamento de 2021 para a criação de uma nova estatal, mas dessa vez para viabilizar a privatização de outra: trata-se da Eletrobras, de modo que esses recursos serão necessários para que a União recomponha sua participação nas atividades que não forem ao setor privado.</w:t>
      </w:r>
    </w:p>
    <w:p w14:paraId="05826450" w14:textId="77777777" w:rsidR="000F5D83" w:rsidRPr="00B85144" w:rsidRDefault="00000000">
      <w:pPr>
        <w:rPr>
          <w:lang w:val="pt-BR"/>
        </w:rPr>
      </w:pPr>
      <w:r w:rsidRPr="00B85144">
        <w:rPr>
          <w:lang w:val="pt-BR"/>
        </w:rPr>
        <w:t xml:space="preserve">Vale destacarmos, por fim, a “fonte de boas notícias” da Esplanada que tem sido o Ministro Tarcísio de Freitas para o Governo Federal. Além das recorrentes inaugurações e requalificação de estradas que aquece a base de apoio dos caminhoneiros ao Governo, Freitas anunciou três projetos que somam mais de R$ 13 bilhões de investimento privado para a construção de três ferrovias: 1) Água Boa (MT) a Mara Rosa (GO); 2) conclusão da </w:t>
      </w:r>
      <w:r w:rsidRPr="00B85144">
        <w:rPr>
          <w:lang w:val="pt-BR"/>
        </w:rPr>
        <w:lastRenderedPageBreak/>
        <w:t>Ferrovia de Integração Oeste-Leste (Fiol); e 3) a construção da ‘Ferrogrão’ entre Sinop (MT) e Miritituba (PA). A cada obra entregue, mais Freiras se fortalece na barganha orçamentária em curso no Planalto.</w:t>
      </w:r>
    </w:p>
    <w:p w14:paraId="764F1013" w14:textId="77777777" w:rsidR="000F5D83" w:rsidRPr="00B85144" w:rsidRDefault="00000000">
      <w:pPr>
        <w:rPr>
          <w:lang w:val="pt-BR"/>
        </w:rPr>
      </w:pPr>
      <w:r w:rsidRPr="00B85144">
        <w:rPr>
          <w:lang w:val="pt-BR"/>
        </w:rPr>
        <w:t>Semana 24 a 28 de agosto</w:t>
      </w:r>
    </w:p>
    <w:p w14:paraId="52289FE3" w14:textId="77777777" w:rsidR="000F5D83" w:rsidRPr="00B85144" w:rsidRDefault="00000000">
      <w:pPr>
        <w:rPr>
          <w:lang w:val="pt-BR"/>
        </w:rPr>
      </w:pPr>
      <w:r w:rsidRPr="00B85144">
        <w:rPr>
          <w:lang w:val="pt-BR"/>
        </w:rPr>
        <w:t>Essa foi mais uma semana dominada pela dicotomia “desenvolvimentismo x liberalismo”. O início dela deu-se com a “suspensão”, nas palavras do Presidente da República, Jair Bolsonaro, do esperado Programa Renda Brasil - que viria a ser substituto do Auxílio Emergencial, do Bolsa Família e de mais um punhado de programas de transferência de renda com menor efetividade. Em seu lugar, o Governo lançou o Programa Casa Verde e Amarela – também substituindo o antecessor “Minha Casa Minha Vida” – que prevê juros mais baixos, remodelação das faixas de elegibilidade e novas formas de financiamento da casa própria. Para além da medida, que veio detalhada na Medida Provisória 996/2020, chamou atenção a ausência do Ministro da Economia, Paulo Guedes, que levara um “pito” de seu chefe pouco antes, especificamente, pela proposta de findar o “abono salarial” em favor do “Renda Brasil”.</w:t>
      </w:r>
    </w:p>
    <w:p w14:paraId="7B8AB262" w14:textId="77777777" w:rsidR="000F5D83" w:rsidRPr="00B85144" w:rsidRDefault="00000000">
      <w:pPr>
        <w:rPr>
          <w:lang w:val="pt-BR"/>
        </w:rPr>
      </w:pPr>
      <w:r w:rsidRPr="00B85144">
        <w:rPr>
          <w:lang w:val="pt-BR"/>
        </w:rPr>
        <w:t>A fim de avaliarmos o cenário, precisamos antes retomar alguns fatos: 1) o “lançamento informal” do Programa Pró-Brasil de infraestrutura, defendido pela ala desenvolvimentista – pelo Ministro da Infraestrutura, Tarcísio Freitas, em cerimônia na B3 – bolsa de valores de São Paulo. Na ocasião, Freitas estava arrecadou mais de R$ 500 milhões com o leilão de terminais de celulose em Santos (SP) e disse ser “o início do Pró-Brasil”; 2) Já o presidente da Caixa, Pedro Guimarães – nome que vem sendo aventado numa possível substituição de Guedes chamado por Bolsonaro de “PG2”, foi durante a cerimônia da Casa Verde e Amarela, numa alusão ao Ministro da Economia; 3) O Conselho Monetário Nacional (CMN) autorizou o Banco Central, presidido por Roberto Campos Neto – outro nome que vem sendo sugerido para a cadeira de Guedes, a transferir R$ 325 bi ao seu único acionista, o Tesouro Nacional, por resultados positivos em operações de câmbio. Os recursos, no entanto, por força de lei, só podem ser usados para pagamento da Dívida Pública Mobiliária Interna.</w:t>
      </w:r>
    </w:p>
    <w:p w14:paraId="12EA6186" w14:textId="77777777" w:rsidR="000F5D83" w:rsidRPr="00B85144" w:rsidRDefault="00000000">
      <w:pPr>
        <w:rPr>
          <w:lang w:val="pt-BR"/>
        </w:rPr>
      </w:pPr>
      <w:r w:rsidRPr="00B85144">
        <w:rPr>
          <w:lang w:val="pt-BR"/>
        </w:rPr>
        <w:t>Esses três fatos somados ao “Casa Verde e Amarela” e ao anúncio da “suspensão” do “Renda Brasil”, mostram que os desenvolvimentistas não só gozam da predileção natural do Presidente Bolsonaro por gastos públicos que impulsionem a economia e a renda das pessoas, mas, também, operacionalizam e “entregam” resultados em seus fronts, enquanto Paulo Guedes avança pouco e atabalhoadamente em sua agenda frustrando expectativas do seu chefe e causando rusgas com senadores (episódio do “crime”) e com setores da sociedade civil (episódio da “taxação dos livros”).</w:t>
      </w:r>
    </w:p>
    <w:p w14:paraId="44AC1856" w14:textId="77777777" w:rsidR="000F5D83" w:rsidRPr="00B85144" w:rsidRDefault="00000000">
      <w:pPr>
        <w:rPr>
          <w:lang w:val="pt-BR"/>
        </w:rPr>
      </w:pPr>
      <w:r w:rsidRPr="00B85144">
        <w:rPr>
          <w:lang w:val="pt-BR"/>
        </w:rPr>
        <w:t>Podemos dizer que, hoje, nesse conflito aberto entre investimento estatal e responsabilidade fiscal, o Ministro da Economia deixa de ser o “posto Ipiranga” e passa a ser uma espécie de “monte o seu prato”, onde a lista de concessões que pesa sobre sua agenda tem aumentado e se tornado cada vez mais rígida.</w:t>
      </w:r>
    </w:p>
    <w:p w14:paraId="7DD8C949" w14:textId="77777777" w:rsidR="000F5D83" w:rsidRPr="00B85144" w:rsidRDefault="00000000">
      <w:pPr>
        <w:rPr>
          <w:lang w:val="pt-BR"/>
        </w:rPr>
      </w:pPr>
      <w:r w:rsidRPr="00B85144">
        <w:rPr>
          <w:lang w:val="pt-BR"/>
        </w:rPr>
        <w:lastRenderedPageBreak/>
        <w:t>Nesse sentido, a equipe da Economia deve apresentar ao Presidente da República e aos líderes do Congresso na próxima terça um desenho onde o benefício do “Renda Brasil” seja inferior ao desejado por Bolsonaro, mas que tenha espaço a crescer, caso os congressistas apoiem o imposto sobre as transações digitais – malfadadamente chamada de “Nova CPMF – e, também, a “PEC Emergencial” – que aciona gatilhos ao teto de gastos. Além disso, Guedes deve vincular o aumento do valor do benefício ao corte de alguns programas sociais considerados ineficientes, como o “auxílio reclusão”, o “salário maternidade”, a “pensão rural” e o “seguro-desemprego”. As chances, contudo, de que o Congresso receba bem qualquer uma dessas “contrapartidas” são baixas e deve dificultar a missão do chefe da Economia em entregar, ao menos, R$ 25 bi para o programa social “vitrine” de Bolsonaro.</w:t>
      </w:r>
    </w:p>
    <w:p w14:paraId="00AEFAD2" w14:textId="77777777" w:rsidR="000F5D83" w:rsidRPr="00B85144" w:rsidRDefault="00000000">
      <w:pPr>
        <w:rPr>
          <w:lang w:val="pt-BR"/>
        </w:rPr>
      </w:pPr>
      <w:r w:rsidRPr="00B85144">
        <w:rPr>
          <w:lang w:val="pt-BR"/>
        </w:rPr>
        <w:t>O mês de setembro</w:t>
      </w:r>
    </w:p>
    <w:p w14:paraId="53D90329" w14:textId="77777777" w:rsidR="000F5D83" w:rsidRPr="00B85144" w:rsidRDefault="00000000">
      <w:pPr>
        <w:rPr>
          <w:lang w:val="pt-BR"/>
        </w:rPr>
      </w:pPr>
      <w:r w:rsidRPr="00B85144">
        <w:rPr>
          <w:lang w:val="pt-BR"/>
        </w:rPr>
        <w:t>O Ministro da Economia, que iniciou o governo sob a alcunha de “posto Ipiranga”, numa referência a um “super conselheiro da República” passa cada vez mais a ser considerado um assessor econômico que, com malabarismos no Orçamento, tenta cumprir os desejos do Presidente da República.</w:t>
      </w:r>
    </w:p>
    <w:p w14:paraId="475B1091" w14:textId="3736ADD2" w:rsidR="000F5D83" w:rsidRPr="00B85144" w:rsidRDefault="00000000">
      <w:pPr>
        <w:rPr>
          <w:lang w:val="pt-BR"/>
        </w:rPr>
      </w:pPr>
      <w:r w:rsidRPr="00B85144">
        <w:rPr>
          <w:lang w:val="pt-BR"/>
        </w:rPr>
        <w:t>Semana 31 de agosto a 4 de setembro</w:t>
      </w:r>
    </w:p>
    <w:p w14:paraId="1E50F582" w14:textId="40E153A9" w:rsidR="000F5D83" w:rsidRPr="00B85144" w:rsidRDefault="00000000">
      <w:pPr>
        <w:rPr>
          <w:lang w:val="pt-BR"/>
        </w:rPr>
      </w:pPr>
      <w:r w:rsidRPr="00B85144">
        <w:rPr>
          <w:lang w:val="pt-BR"/>
        </w:rPr>
        <w:t>O Governo enviou, muito antes do que se imaginava, uma proposta robusta de reforma administrativa mirando, principalmente, novos servidores públicos. Os principais pontos constam abaixo:</w:t>
      </w:r>
    </w:p>
    <w:p w14:paraId="22E74CA0" w14:textId="77777777" w:rsidR="000F5D83" w:rsidRPr="00B85144" w:rsidRDefault="00000000">
      <w:pPr>
        <w:rPr>
          <w:lang w:val="pt-BR"/>
        </w:rPr>
      </w:pPr>
      <w:r w:rsidRPr="00B85144">
        <w:rPr>
          <w:lang w:val="pt-BR"/>
        </w:rPr>
        <w:t>•</w:t>
      </w:r>
      <w:r w:rsidRPr="00B85144">
        <w:rPr>
          <w:lang w:val="pt-BR"/>
        </w:rPr>
        <w:tab/>
        <w:t>Estabilidade: Fim da estabilidade para novos servidores, exceto em certos casos, para carreiras consideradas de Estado;</w:t>
      </w:r>
    </w:p>
    <w:p w14:paraId="1E736C25" w14:textId="77777777" w:rsidR="000F5D83" w:rsidRPr="00B85144" w:rsidRDefault="00000000">
      <w:pPr>
        <w:rPr>
          <w:lang w:val="pt-BR"/>
        </w:rPr>
      </w:pPr>
      <w:r w:rsidRPr="00B85144">
        <w:rPr>
          <w:lang w:val="pt-BR"/>
        </w:rPr>
        <w:t>•</w:t>
      </w:r>
      <w:r w:rsidRPr="00B85144">
        <w:rPr>
          <w:lang w:val="pt-BR"/>
        </w:rPr>
        <w:tab/>
        <w:t>Carreiras: Redução significativa do número de carreiras, que hoje ultrapassam 300;</w:t>
      </w:r>
    </w:p>
    <w:p w14:paraId="4D088EFF" w14:textId="77777777" w:rsidR="000F5D83" w:rsidRPr="00B85144" w:rsidRDefault="00000000">
      <w:pPr>
        <w:rPr>
          <w:lang w:val="pt-BR"/>
        </w:rPr>
      </w:pPr>
      <w:r w:rsidRPr="00B85144">
        <w:rPr>
          <w:lang w:val="pt-BR"/>
        </w:rPr>
        <w:t>•</w:t>
      </w:r>
      <w:r w:rsidRPr="00B85144">
        <w:rPr>
          <w:lang w:val="pt-BR"/>
        </w:rPr>
        <w:tab/>
        <w:t>Progressão: Fim da progressão automática por tempo de serviço;</w:t>
      </w:r>
    </w:p>
    <w:p w14:paraId="5C62B862" w14:textId="77777777" w:rsidR="000F5D83" w:rsidRPr="00B85144" w:rsidRDefault="00000000">
      <w:pPr>
        <w:rPr>
          <w:lang w:val="pt-BR"/>
        </w:rPr>
      </w:pPr>
      <w:r w:rsidRPr="00B85144">
        <w:rPr>
          <w:lang w:val="pt-BR"/>
        </w:rPr>
        <w:t>•</w:t>
      </w:r>
      <w:r w:rsidRPr="00B85144">
        <w:rPr>
          <w:lang w:val="pt-BR"/>
        </w:rPr>
        <w:tab/>
        <w:t>Contratação: Criação de contrato de trabalho temporário e estímulo à contratação pela CLT por concurso;</w:t>
      </w:r>
    </w:p>
    <w:p w14:paraId="52486915" w14:textId="77777777" w:rsidR="000F5D83" w:rsidRPr="00B85144" w:rsidRDefault="00000000">
      <w:pPr>
        <w:rPr>
          <w:lang w:val="pt-BR"/>
        </w:rPr>
      </w:pPr>
      <w:r w:rsidRPr="00B85144">
        <w:rPr>
          <w:lang w:val="pt-BR"/>
        </w:rPr>
        <w:t>•</w:t>
      </w:r>
      <w:r w:rsidRPr="00B85144">
        <w:rPr>
          <w:lang w:val="pt-BR"/>
        </w:rPr>
        <w:tab/>
        <w:t>Salários: Aproximação entre os salários do funcionalismo e os do setor privado; redução dos salários de entrada a ampliação do prazo para chegar ao topo da carreira;</w:t>
      </w:r>
    </w:p>
    <w:p w14:paraId="3EF43088" w14:textId="77777777" w:rsidR="000F5D83" w:rsidRPr="00B85144" w:rsidRDefault="00000000">
      <w:pPr>
        <w:rPr>
          <w:lang w:val="pt-BR"/>
        </w:rPr>
      </w:pPr>
      <w:r w:rsidRPr="00B85144">
        <w:rPr>
          <w:lang w:val="pt-BR"/>
        </w:rPr>
        <w:t>•</w:t>
      </w:r>
      <w:r w:rsidRPr="00B85144">
        <w:rPr>
          <w:lang w:val="pt-BR"/>
        </w:rPr>
        <w:tab/>
        <w:t>Lei de greve: Regulamentação da lei de greve no setor público, prevista na Constituição;</w:t>
      </w:r>
    </w:p>
    <w:p w14:paraId="38F6AC72" w14:textId="77777777" w:rsidR="000F5D83" w:rsidRPr="00B85144" w:rsidRDefault="00000000">
      <w:pPr>
        <w:rPr>
          <w:lang w:val="pt-BR"/>
        </w:rPr>
      </w:pPr>
      <w:r w:rsidRPr="00B85144">
        <w:rPr>
          <w:lang w:val="pt-BR"/>
        </w:rPr>
        <w:t>•</w:t>
      </w:r>
      <w:r w:rsidRPr="00B85144">
        <w:rPr>
          <w:lang w:val="pt-BR"/>
        </w:rPr>
        <w:tab/>
        <w:t>Regras: Criação de novo Código de Conduta para o funcionalismo;</w:t>
      </w:r>
    </w:p>
    <w:p w14:paraId="6A425F7D" w14:textId="77777777" w:rsidR="000F5D83" w:rsidRPr="00B85144" w:rsidRDefault="00000000">
      <w:pPr>
        <w:rPr>
          <w:lang w:val="pt-BR"/>
        </w:rPr>
      </w:pPr>
      <w:r w:rsidRPr="00B85144">
        <w:rPr>
          <w:lang w:val="pt-BR"/>
        </w:rPr>
        <w:t>•</w:t>
      </w:r>
      <w:r w:rsidRPr="00B85144">
        <w:rPr>
          <w:lang w:val="pt-BR"/>
        </w:rPr>
        <w:tab/>
        <w:t>Desempenho: Regulamentação da avaliação de desempenho, também prevista na Constituição; implantação de sistema adicional de avaliação, além do concurso, para certas carreiras;</w:t>
      </w:r>
    </w:p>
    <w:p w14:paraId="0F562298" w14:textId="77777777" w:rsidR="000F5D83" w:rsidRPr="00B85144" w:rsidRDefault="00000000">
      <w:pPr>
        <w:rPr>
          <w:lang w:val="pt-BR"/>
        </w:rPr>
      </w:pPr>
      <w:r w:rsidRPr="00B85144">
        <w:rPr>
          <w:lang w:val="pt-BR"/>
        </w:rPr>
        <w:t>•</w:t>
      </w:r>
      <w:r w:rsidRPr="00B85144">
        <w:rPr>
          <w:lang w:val="pt-BR"/>
        </w:rPr>
        <w:tab/>
        <w:t>Executivos: Adoção de novo sistema de avaliação e seleção de altos executivos para o setor público.</w:t>
      </w:r>
    </w:p>
    <w:p w14:paraId="7679CF12" w14:textId="77777777" w:rsidR="000F5D83" w:rsidRPr="00B85144" w:rsidRDefault="00000000">
      <w:pPr>
        <w:rPr>
          <w:lang w:val="pt-BR"/>
        </w:rPr>
      </w:pPr>
      <w:r w:rsidRPr="00B85144">
        <w:rPr>
          <w:lang w:val="pt-BR"/>
        </w:rPr>
        <w:lastRenderedPageBreak/>
        <w:t>Há três comentários importantes sobre o envio dessa proposta de reforma do funcionalismo público. O primeiro é a confiança do Planalto na nova articulação política que tem à frente o Deputado Ricardo Barros (PP-PR), uma vez que, convém recordarmos que a proposta já estava pronta há muito tempo, mas vinha sendo adiada pelo receio de uma oposição ferrenha ao tema no Congresso.</w:t>
      </w:r>
    </w:p>
    <w:p w14:paraId="3A09EC09" w14:textId="77777777" w:rsidR="000F5D83" w:rsidRPr="00B85144" w:rsidRDefault="00000000">
      <w:pPr>
        <w:rPr>
          <w:lang w:val="pt-BR"/>
        </w:rPr>
      </w:pPr>
      <w:r w:rsidRPr="00B85144">
        <w:rPr>
          <w:lang w:val="pt-BR"/>
        </w:rPr>
        <w:t>Outro ponto que chamou atenção dos congressistas foi a escolha de poupar os servidores atuais e aqueles militares e do Poder Judiciário. Trata-se de uma estratégia politicamente definida que mensura uma maior possibilidade de aprovação da matéria no Congresso.</w:t>
      </w:r>
    </w:p>
    <w:p w14:paraId="29B0F0E9" w14:textId="77777777" w:rsidR="000F5D83" w:rsidRPr="00B85144" w:rsidRDefault="00000000">
      <w:pPr>
        <w:rPr>
          <w:lang w:val="pt-BR"/>
        </w:rPr>
      </w:pPr>
      <w:r w:rsidRPr="00B85144">
        <w:rPr>
          <w:lang w:val="pt-BR"/>
        </w:rPr>
        <w:t>Já o terceiro ponto que merece atenção é o chamado “bode na sala” posto com a previsão de que o Executivo possa extinguir órgãos públicos a partir de decreto. Hoje para extinguir qualquer órgão o Executivo deve pedir permissão ao Legislativo. Essa medida dificilmente passará no Congresso e todos têm ciência disso.</w:t>
      </w:r>
    </w:p>
    <w:p w14:paraId="7AC5E33B" w14:textId="77777777" w:rsidR="000F5D83" w:rsidRPr="00B85144" w:rsidRDefault="00000000">
      <w:pPr>
        <w:rPr>
          <w:lang w:val="pt-BR"/>
        </w:rPr>
      </w:pPr>
      <w:r w:rsidRPr="00B85144">
        <w:rPr>
          <w:lang w:val="pt-BR"/>
        </w:rPr>
        <w:t>Semana 07 a 11 de setembro</w:t>
      </w:r>
    </w:p>
    <w:p w14:paraId="14AB4C04" w14:textId="77777777" w:rsidR="000F5D83" w:rsidRPr="00B85144" w:rsidRDefault="00000000">
      <w:pPr>
        <w:rPr>
          <w:lang w:val="pt-BR"/>
        </w:rPr>
      </w:pPr>
      <w:r w:rsidRPr="00B85144">
        <w:rPr>
          <w:lang w:val="pt-BR"/>
        </w:rPr>
        <w:t>A principal polêmica da semana, o aumento do preço do quilo de arroz nos supermercados, levou a mais um estranhamento entre alas do Governo. Causou estranhamento na equipe econômica que o Ministério da Justiça tenha questionado oficialmente redes de supermercado acerca do preço do item que compõe a cesta básica. Segundo o próprio Presidente Jair Bolsonaro, a medida contou com seu aval e deixou no ar uma apreensão sobre um passado de “controle de preços”, o que foi descartado pelo mandatário da República. Em seguida, a Câmara de Comércio Exterior, ligada à Economia, zerou o imposto de importação do arroz almejando a diminuição dos preços.</w:t>
      </w:r>
    </w:p>
    <w:p w14:paraId="0A8FF96B" w14:textId="77777777" w:rsidR="000F5D83" w:rsidRPr="00B85144" w:rsidRDefault="00000000">
      <w:pPr>
        <w:rPr>
          <w:lang w:val="pt-BR"/>
        </w:rPr>
      </w:pPr>
      <w:r w:rsidRPr="00B85144">
        <w:rPr>
          <w:lang w:val="pt-BR"/>
        </w:rPr>
        <w:t>Politicamente, é bom lembrar que a inflação e preços altos da cesta básica são assuntos historicamente sensíveis ao povo brasileiro, o que explica a atenção e a rápida movimentação do Governo na tentativa de estancar qualquer adicional diminuição no poder de compra da população, em especial, mais vulnerável – e, segundo pesquisas, mais recente adesão à popularidade de Bolsonaro.</w:t>
      </w:r>
    </w:p>
    <w:p w14:paraId="506027AE" w14:textId="77777777" w:rsidR="000F5D83" w:rsidRPr="00B85144" w:rsidRDefault="00000000">
      <w:pPr>
        <w:rPr>
          <w:lang w:val="pt-BR"/>
        </w:rPr>
      </w:pPr>
      <w:r w:rsidRPr="00B85144">
        <w:rPr>
          <w:lang w:val="pt-BR"/>
        </w:rPr>
        <w:t>Semana 14 a 18 de setembro</w:t>
      </w:r>
    </w:p>
    <w:p w14:paraId="13DF25B1" w14:textId="77777777" w:rsidR="000F5D83" w:rsidRPr="00B85144" w:rsidRDefault="00000000">
      <w:pPr>
        <w:rPr>
          <w:lang w:val="pt-BR"/>
        </w:rPr>
      </w:pPr>
      <w:r w:rsidRPr="00B85144">
        <w:rPr>
          <w:lang w:val="pt-BR"/>
        </w:rPr>
        <w:t>Há um clima bastante cristalino no país de preocupação com o “pós-covid”, ou, ao menos, “pós primeira onda”, uma vez que o Governo vai esgotando o que pode gastar - dentro do Teto - enquanto transferência de renda e crédito e o pequeno e médio empresariado veem suas reservas minguando em velocidade superior ao retorno das receitas. Esse diagnóstico de que possamos estar no início de um esgotamento da “agenda positiva” de incentivos bilionários aos impactos da pandemia foi o pano de fundo para a irritação presidencial quanto à proposta de desindexação das aposentadorias para custear o, então, “Renda Brasil”.</w:t>
      </w:r>
    </w:p>
    <w:p w14:paraId="72B5A4DB" w14:textId="77777777" w:rsidR="000F5D83" w:rsidRPr="00B85144" w:rsidRDefault="00000000">
      <w:pPr>
        <w:rPr>
          <w:lang w:val="pt-BR"/>
        </w:rPr>
      </w:pPr>
      <w:r w:rsidRPr="00B85144">
        <w:rPr>
          <w:lang w:val="pt-BR"/>
        </w:rPr>
        <w:t xml:space="preserve">Ao Presidente não lhe agrada ser portador de uma única má notícia ao seu mais novo eleitorado, a porção mais vulnerável dependente de programas sociais. Quiçá seria de seu agrado, portanto, ser o endereçado a responder sobre o aumento da cesta básica, o corte no </w:t>
      </w:r>
      <w:r w:rsidRPr="00B85144">
        <w:rPr>
          <w:lang w:val="pt-BR"/>
        </w:rPr>
        <w:lastRenderedPageBreak/>
        <w:t>valor do Auxílio Emergencial, as falhas no atendimento nas agências do INSS e, por fim, ainda desindexar o salário dos aposentados para custear uma transferência de renda que seria uma continuação do que já existe enquanto emergencial.</w:t>
      </w:r>
    </w:p>
    <w:p w14:paraId="3D82502F" w14:textId="77777777" w:rsidR="000F5D83" w:rsidRPr="00B85144" w:rsidRDefault="00000000">
      <w:pPr>
        <w:rPr>
          <w:lang w:val="pt-BR"/>
        </w:rPr>
      </w:pPr>
      <w:r w:rsidRPr="00B85144">
        <w:rPr>
          <w:lang w:val="pt-BR"/>
        </w:rPr>
        <w:t>Essencialmente, essas foram as razões que levaram Bolsonaro a se descolar abruptamente do, então, Programa “Renda Brasil” ao dizer que, durante seu mandato, esse assunto não mais seria tratado pelo Planalto, inclusive, cortes no Benefício de Prestação Continuada (BPC) ou desindexação de aposentadorias. Apesar da rispidez do anúncio que quase levou o cargo do Secretário Especial da Fazenda, Waldery Rodrigues, a quem se atribuiu a autoria da proposta de cortes na aposentadoria, Bolsonaro sinalizou ao Senador Márcio Bittar (MDB-AC), que há semanas vem trabalhando num relatório para a PEC do Pacto Federativo que abra espaço fiscal, que continue prevendo em seu parecer a estrutura básica, inclusive orçamentária, de um programa de “renda mínima”.</w:t>
      </w:r>
    </w:p>
    <w:p w14:paraId="4B4AE0D5" w14:textId="77777777" w:rsidR="000F5D83" w:rsidRPr="00B85144" w:rsidRDefault="00000000">
      <w:pPr>
        <w:rPr>
          <w:lang w:val="pt-BR"/>
        </w:rPr>
      </w:pPr>
      <w:r w:rsidRPr="00B85144">
        <w:rPr>
          <w:lang w:val="pt-BR"/>
        </w:rPr>
        <w:t>O Congresso, por sua vez, entendeu o recado de que a ele caberá o ônus das “maldades” necessárias para abrir espaço no Orçamento, mas, não só, como também angariar mais receitas considerando um cenário de recuperação econômica. Ciente de que os congressistas são simpáticos a ideia de aprimoramento do Programa Bolsa Família – como tentou Rodrigo Maia (DEM-RJ) antes da pandemia – ou mesmo da instauração de um programa mais amplo de renda mínima, Bolsonaro soube endereçar a questão, a exemplo do que fez com o Auxílio Emergencial, segregando para si o bônus do pagamento e para o Congresso o ônus da despesa.</w:t>
      </w:r>
    </w:p>
    <w:p w14:paraId="12A02958" w14:textId="77777777" w:rsidR="000F5D83" w:rsidRPr="00B85144" w:rsidRDefault="00000000">
      <w:pPr>
        <w:rPr>
          <w:lang w:val="pt-BR"/>
        </w:rPr>
      </w:pPr>
      <w:r w:rsidRPr="00B85144">
        <w:rPr>
          <w:lang w:val="pt-BR"/>
        </w:rPr>
        <w:t xml:space="preserve">Ao mesmo tempo, Guedes disputou, e perdeu, mais um impasse interno com relação ao apoio à presidência do Banco Interamericano de Desenvolvimento (BID) que, numa quebra de tradição, teve seu presidente norte-americano eleito com apoio brasileiro. Por acordo de mais de 60 anos, os EUA abdicam de indicar seus cidadãos ao cargo de presidente do Banco para prestigiar os países latinos, contudo – logo na vez </w:t>
      </w:r>
      <w:proofErr w:type="gramStart"/>
      <w:r w:rsidRPr="00B85144">
        <w:rPr>
          <w:lang w:val="pt-BR"/>
        </w:rPr>
        <w:t>do</w:t>
      </w:r>
      <w:proofErr w:type="gramEnd"/>
      <w:r w:rsidRPr="00B85144">
        <w:rPr>
          <w:lang w:val="pt-BR"/>
        </w:rPr>
        <w:t xml:space="preserve"> Brasil indicar um brasileiro ao posto – Bolsonaro optou por recusar a sugestão de Guedes que atende pelo nome de Rodrigo Xavier (ex-presidente da Union Bank of Switzerland e do Bank of America).</w:t>
      </w:r>
    </w:p>
    <w:p w14:paraId="255EBFE8" w14:textId="77777777" w:rsidR="000F5D83" w:rsidRPr="00B85144" w:rsidRDefault="00000000">
      <w:pPr>
        <w:rPr>
          <w:lang w:val="pt-BR"/>
        </w:rPr>
      </w:pPr>
      <w:r w:rsidRPr="00B85144">
        <w:rPr>
          <w:lang w:val="pt-BR"/>
        </w:rPr>
        <w:t>Ao antigo “posto Ipiranga” do Presidente, restou permitir, apesar da declaração presidencial, suas equipes técnicas a apoiar o Senador Bittar (MDB-AC) na construção de seu parecer. Outro foco de Guedes nos próximos dias deve ser a segunda parte da Reforma Tributária com medidas atreladas, novamente, à criação de um “imposto digital”, desoneração da folha de pagamentos, ampliação da faixa de isenção do Imposto de Renda e corte de impostos para produtos da “linha branca”.</w:t>
      </w:r>
    </w:p>
    <w:p w14:paraId="3EF4DDD4" w14:textId="77777777" w:rsidR="000F5D83" w:rsidRPr="00B85144" w:rsidRDefault="00000000">
      <w:pPr>
        <w:rPr>
          <w:lang w:val="pt-BR"/>
        </w:rPr>
      </w:pPr>
      <w:r w:rsidRPr="00B85144">
        <w:rPr>
          <w:lang w:val="pt-BR"/>
        </w:rPr>
        <w:t>O General Eduardo Pazzuelo foi oficializado titular do Ministério da Saúde e já conta com pressões do próprio Exército para deixar a ativa.</w:t>
      </w:r>
    </w:p>
    <w:p w14:paraId="52EEF0D8" w14:textId="77777777" w:rsidR="000F5D83" w:rsidRPr="00B85144" w:rsidRDefault="00000000">
      <w:pPr>
        <w:rPr>
          <w:lang w:val="pt-BR"/>
        </w:rPr>
      </w:pPr>
      <w:r w:rsidRPr="00B85144">
        <w:rPr>
          <w:lang w:val="pt-BR"/>
        </w:rPr>
        <w:t>Semana 21 a 25 de setembro</w:t>
      </w:r>
    </w:p>
    <w:p w14:paraId="339A7EB6" w14:textId="77777777" w:rsidR="000F5D83" w:rsidRPr="00B85144" w:rsidRDefault="00000000">
      <w:pPr>
        <w:rPr>
          <w:lang w:val="pt-BR"/>
        </w:rPr>
      </w:pPr>
      <w:r w:rsidRPr="00B85144">
        <w:rPr>
          <w:lang w:val="pt-BR"/>
        </w:rPr>
        <w:t xml:space="preserve">A semana que começou com o Presidente da República, Jair Bolsonaro (sem partido), abrindo a Assembleia Geral das Nações Unidas - como fazem os mandatários brasileiros há décadas - terminou com pesquisa Ibope mostrando que a popularidade do presidente </w:t>
      </w:r>
      <w:r w:rsidRPr="00B85144">
        <w:rPr>
          <w:lang w:val="pt-BR"/>
        </w:rPr>
        <w:lastRenderedPageBreak/>
        <w:t>continua subindo e atingiu 50% quando os entrevistados são perguntados sobre como avaliam sua maneira de governar. Começam, portanto, a surgirem dúvidas sobre o que pode estar alavancando, ainda mais, a popularidade do presidente, haja vista que o Auxílio Emergencial já teve seu valor reduzido nas parcelas residuais. Alguns acreditam que o valor reduzido ainda assim é maior do que aquele prestado pelo Bolsa Família e, desse modo, sustenta os índices de aprovação, outros dizem que entre o anúncio e o recebimento do valor mais baixo existe um período de depuração.</w:t>
      </w:r>
    </w:p>
    <w:p w14:paraId="48FBE9B4" w14:textId="77777777" w:rsidR="000F5D83" w:rsidRPr="00B85144" w:rsidRDefault="00000000">
      <w:pPr>
        <w:rPr>
          <w:lang w:val="pt-BR"/>
        </w:rPr>
      </w:pPr>
      <w:r w:rsidRPr="00B85144">
        <w:rPr>
          <w:lang w:val="pt-BR"/>
        </w:rPr>
        <w:t xml:space="preserve">Seja qual for o destino da popularidade de Bolsonaro no próximo ano, a semana, nessa seara, deixou-nos a sensação de que a importância </w:t>
      </w:r>
      <w:proofErr w:type="gramStart"/>
      <w:r w:rsidRPr="00B85144">
        <w:rPr>
          <w:lang w:val="pt-BR"/>
        </w:rPr>
        <w:t>do</w:t>
      </w:r>
      <w:proofErr w:type="gramEnd"/>
      <w:r w:rsidRPr="00B85144">
        <w:rPr>
          <w:lang w:val="pt-BR"/>
        </w:rPr>
        <w:t xml:space="preserve"> presidente ter faltado com a verdade em diversos assuntos durante seu pronunciamento no “palco mundial” beira a zero – e nisso não se inclui a costumeira omissão dos líderes mundiais aos assuntos que não lhes apetecem. Bolsonaro já acostumou as “grades da democracia e do bom senso” aos solavancos e, com isso, mantém incrédulos apenas aqueles que sempre o foram, de modo que nem as instituições – Supremo e Congresso, em especial – se moveram, mesmo que por meio de notas, a fim de recolocar a verdade em seu devido lugar. Coube, claro, à sociedade civil e alguns parlamentares.</w:t>
      </w:r>
    </w:p>
    <w:p w14:paraId="03417337" w14:textId="77777777" w:rsidR="000F5D83" w:rsidRPr="00B85144" w:rsidRDefault="00000000">
      <w:pPr>
        <w:rPr>
          <w:lang w:val="pt-BR"/>
        </w:rPr>
      </w:pPr>
      <w:r w:rsidRPr="00B85144">
        <w:rPr>
          <w:lang w:val="pt-BR"/>
        </w:rPr>
        <w:t>Enquanto isso, a indefinição acerca das medidas necessárias para, por um lado, viabilizar o Orçamento da União e, por outro, garantir renda à população vulnerabilizada pela pandemia perdurou por mais uma semana. Durante esses dias uma profusão de propostas foi ventilada na imprensa e correu nos corredores virtuais do Planalto, da Economia e do Congresso Nacional. O Ministro da Economia, Paulo Guedes, chegou a ensaiar dar uma pista mais clara sobre o que pretende para o finado “Renda Brasil”, mas tão logo foi aconselhado a deixar a coletiva pelo Ministro-Chefe da Secretaria de Governo, General Ramos, e pelo Líder do Governo na Câmara, Deputado Ricardo Barros (PP-PR).</w:t>
      </w:r>
    </w:p>
    <w:p w14:paraId="00EDA9C6" w14:textId="77777777" w:rsidR="000F5D83" w:rsidRPr="00B85144" w:rsidRDefault="00000000">
      <w:pPr>
        <w:rPr>
          <w:lang w:val="pt-BR"/>
        </w:rPr>
      </w:pPr>
      <w:r w:rsidRPr="00B85144">
        <w:rPr>
          <w:lang w:val="pt-BR"/>
        </w:rPr>
        <w:t>“Agora tem articulação política”, disse Guedes ao ser escoltado para fora da coletiva. E, de fato, foi isto que ocorreu durante toda a semana e que deve seguir nos próximos dias. Antes de detalharmos um pouco mais sobre qual proposta está, nesse momento, mais cotada, vale esclarecermos a mudança em dois vocábulos: 1) “Renda Brasil” agora se chama “Renda Cidadã”; 2) “Nova CPMF” ora é “imposto digital”, ora atende por “tributos alternativos”.</w:t>
      </w:r>
    </w:p>
    <w:p w14:paraId="3896CB87" w14:textId="77777777" w:rsidR="000F5D83" w:rsidRPr="00B85144" w:rsidRDefault="00000000">
      <w:pPr>
        <w:rPr>
          <w:lang w:val="pt-BR"/>
        </w:rPr>
      </w:pPr>
      <w:r w:rsidRPr="00B85144">
        <w:rPr>
          <w:lang w:val="pt-BR"/>
        </w:rPr>
        <w:t>A esperança para desamarrar está posta nas mãos do Senador Marcio Bittar (MDB-AC) que deve apresentar relatório à PEC 188/2019 – a chamada PEC do Pacto Federativo. Figura conhecida nestes diários, Bittar deve trazer os seguintes elementos para preparar o país para a crise econômica e social que se avizinha no “pós-covid”:</w:t>
      </w:r>
    </w:p>
    <w:p w14:paraId="0C0AC62B" w14:textId="77777777" w:rsidR="000F5D83" w:rsidRPr="00B85144" w:rsidRDefault="00000000">
      <w:pPr>
        <w:rPr>
          <w:lang w:val="pt-BR"/>
        </w:rPr>
      </w:pPr>
      <w:r w:rsidRPr="00B85144">
        <w:rPr>
          <w:lang w:val="pt-BR"/>
        </w:rPr>
        <w:t>1)</w:t>
      </w:r>
      <w:r w:rsidRPr="00B85144">
        <w:rPr>
          <w:lang w:val="pt-BR"/>
        </w:rPr>
        <w:tab/>
        <w:t>Diretrizes de um novo programa de transferência de renda (Renda Cidadã): aqui reside dúvida sobre se Bittar apontará a fonte orçamentária. Na casa de apostas de Brasília, está cotada a alternativa de “crédito extraordinário condicionado”, que só é liberado com medidas de corte de despesas. Idealmente, isso forçaria os parlamentares a aceitarem medidas de corte impopulares pensadas pela Economia;</w:t>
      </w:r>
    </w:p>
    <w:p w14:paraId="146114F9" w14:textId="77777777" w:rsidR="000F5D83" w:rsidRPr="00B85144" w:rsidRDefault="00000000">
      <w:pPr>
        <w:rPr>
          <w:lang w:val="pt-BR"/>
        </w:rPr>
      </w:pPr>
      <w:r w:rsidRPr="00B85144">
        <w:rPr>
          <w:lang w:val="pt-BR"/>
        </w:rPr>
        <w:lastRenderedPageBreak/>
        <w:t>2)</w:t>
      </w:r>
      <w:r w:rsidRPr="00B85144">
        <w:rPr>
          <w:lang w:val="pt-BR"/>
        </w:rPr>
        <w:tab/>
        <w:t>Gatilhos ao Teto de Gastos: essa medida já está desenhada e pronta há semanas e é fundamental, caso contrário o Governo iniciará o próximo ano sob irresponsabilidade fiscal;</w:t>
      </w:r>
    </w:p>
    <w:p w14:paraId="6B6E5485" w14:textId="77777777" w:rsidR="000F5D83" w:rsidRPr="00B85144" w:rsidRDefault="00000000">
      <w:pPr>
        <w:rPr>
          <w:lang w:val="pt-BR"/>
        </w:rPr>
      </w:pPr>
      <w:r w:rsidRPr="00B85144">
        <w:rPr>
          <w:lang w:val="pt-BR"/>
        </w:rPr>
        <w:t>3)</w:t>
      </w:r>
      <w:r w:rsidRPr="00B85144">
        <w:rPr>
          <w:lang w:val="pt-BR"/>
        </w:rPr>
        <w:tab/>
        <w:t>Desvinculação de Despesas Públicas: esse é um dos pontos que devem render polêmica no Congresso e tem a menor chance de passar, pelo menos na sua integralidade. Até mesmo os fundos da Educação e da Saúde devem ser incluídos por Bittar no rol daqueles que terão seus recursos livres para remanejamento pela Economia;</w:t>
      </w:r>
    </w:p>
    <w:p w14:paraId="02AD57C6" w14:textId="77777777" w:rsidR="000F5D83" w:rsidRPr="00B85144" w:rsidRDefault="00000000">
      <w:pPr>
        <w:rPr>
          <w:lang w:val="pt-BR"/>
        </w:rPr>
      </w:pPr>
      <w:r w:rsidRPr="00B85144">
        <w:rPr>
          <w:lang w:val="pt-BR"/>
        </w:rPr>
        <w:t>4)</w:t>
      </w:r>
      <w:r w:rsidRPr="00B85144">
        <w:rPr>
          <w:lang w:val="pt-BR"/>
        </w:rPr>
        <w:tab/>
        <w:t>Desindexação: mesmo após o veto presidencial, esse é um dos pontos incertos sobre a proposta de Bittar. Nessa semana o Líder Deputado Ricardo Barros (PP-PR) disse que, sem a medida, não há viabilidade para o “Renda Brasil” – aqui ele fez uso do nome “póstumo”;</w:t>
      </w:r>
    </w:p>
    <w:p w14:paraId="4F0CF84F" w14:textId="77777777" w:rsidR="000F5D83" w:rsidRPr="00B85144" w:rsidRDefault="00000000">
      <w:pPr>
        <w:rPr>
          <w:lang w:val="pt-BR"/>
        </w:rPr>
      </w:pPr>
      <w:r w:rsidRPr="00B85144">
        <w:rPr>
          <w:lang w:val="pt-BR"/>
        </w:rPr>
        <w:t>Ainda que todo o conteúdo acima fosse aprovado pelos congressistas, segundo estimativas, a economia gerada não seria suficiente para criar o programa de transferência de renda, desonerar as folhas de pagamento e, ainda, para outro objetivo da Economia: ampliar a faixa de isenção do Imposto de Renda da Pessoa Física (IRPF) de R$ 1.900,00 para R$ 3.000,00.</w:t>
      </w:r>
    </w:p>
    <w:p w14:paraId="3F9EBD14" w14:textId="77777777" w:rsidR="000F5D83" w:rsidRPr="00B85144" w:rsidRDefault="00000000">
      <w:pPr>
        <w:rPr>
          <w:lang w:val="pt-BR"/>
        </w:rPr>
      </w:pPr>
      <w:r w:rsidRPr="00B85144">
        <w:rPr>
          <w:lang w:val="pt-BR"/>
        </w:rPr>
        <w:t>O Banco Central divulgou que a saída de capital estrangeiro do Brasil passou os US$ 30 bilhões apenas de janeiro a julho. Um terço deixou o Tesouro Nacional e o resto saiu da bolsa paulista de ações. Ainda que se advogue que se trata de capital especulativo, a tese não corresponde à verdade uma vez que o Investimento Estrangeiro Direto (IED), entre janeiro e agosto, foi o menor desde 2009, ainda de acordo com o Banco Central. Segundo especialistas, essa “fuga de capitais” está intrinsicamente ligada às consequências de uma “</w:t>
      </w:r>
      <w:proofErr w:type="gramStart"/>
      <w:r w:rsidRPr="00B85144">
        <w:rPr>
          <w:lang w:val="pt-BR"/>
        </w:rPr>
        <w:t>anti-política</w:t>
      </w:r>
      <w:proofErr w:type="gramEnd"/>
      <w:r w:rsidRPr="00B85144">
        <w:rPr>
          <w:lang w:val="pt-BR"/>
        </w:rPr>
        <w:t xml:space="preserve"> ambiental” que afrouxou os órgãos fiscalizadores e vem penalizando o setor mais relevante do agronegócio brasileiro. Bolsonaro, contudo, mostrou em sua tradicional live de quinta-feira que já tem uma narrativa pronta caso essa polêmica emerja demais: há, segundo ele, um conluio entre europeus e brasileiros afortunados residentes no exterior para retirar divisas do Brasil e o movimento “Defund Bolsonaro”, nesse sentido” cabe muito bem à narrativa presidencial.</w:t>
      </w:r>
    </w:p>
    <w:p w14:paraId="47C87298" w14:textId="77777777" w:rsidR="000F5D83" w:rsidRPr="00B85144" w:rsidRDefault="00000000">
      <w:pPr>
        <w:rPr>
          <w:lang w:val="pt-BR"/>
        </w:rPr>
      </w:pPr>
      <w:r w:rsidRPr="00B85144">
        <w:rPr>
          <w:lang w:val="pt-BR"/>
        </w:rPr>
        <w:t>O mês de outubro</w:t>
      </w:r>
    </w:p>
    <w:p w14:paraId="6FE11240" w14:textId="77777777" w:rsidR="000F5D83" w:rsidRPr="00B85144" w:rsidRDefault="00000000">
      <w:pPr>
        <w:rPr>
          <w:lang w:val="pt-BR"/>
        </w:rPr>
      </w:pPr>
      <w:r w:rsidRPr="00B85144">
        <w:rPr>
          <w:lang w:val="pt-BR"/>
        </w:rPr>
        <w:t>“Memento Mori”, do latim significa “lembre-se de que é mortal”.</w:t>
      </w:r>
    </w:p>
    <w:p w14:paraId="288603B5" w14:textId="77777777" w:rsidR="000F5D83" w:rsidRPr="00B85144" w:rsidRDefault="00000000">
      <w:pPr>
        <w:rPr>
          <w:lang w:val="pt-BR"/>
        </w:rPr>
      </w:pPr>
      <w:r w:rsidRPr="00B85144">
        <w:rPr>
          <w:lang w:val="pt-BR"/>
        </w:rPr>
        <w:t>Semana 28 de setembro a 02 de outubro</w:t>
      </w:r>
    </w:p>
    <w:p w14:paraId="2CBEF626" w14:textId="77777777" w:rsidR="000F5D83" w:rsidRPr="00B85144" w:rsidRDefault="00000000">
      <w:pPr>
        <w:rPr>
          <w:lang w:val="pt-BR"/>
        </w:rPr>
      </w:pPr>
      <w:r w:rsidRPr="00B85144">
        <w:rPr>
          <w:lang w:val="pt-BR"/>
        </w:rPr>
        <w:t xml:space="preserve">Os fatos dessa semana e as conversas no Planalto indicam que o Governo se prepara para desacoplar da agenda liberal de Paulo Guedes e, portanto, de parte do eleitorado que confiou seu voto na gestão. Na sexta, o estranhamento público entre Guedes e o Ministro do Desenvolvimento Regional, Rogério Marinho, sanou as dúvidas de quem ainda as tinha. Não haverá, é claro, um rompimento abrupto, mas a rigidez posta pela “Escola de Chicago” deve ser, definitivamente, abandonada. Um exemplo didático é o “teto de gastos” que pode ser substituído por “metas das áreas”, sem a implicação fiscal que, hoje, a Lei de Responsabilidade Fiscal (LRF) coloca. Ou ainda, o uso de recursos do Fundeb no Renda Cidadã para passar pelo “teto”. Com isso, a Gestão Bolsonaro periga perder mais um dos cinco pilares que a elegeu: “morismo/lavajatismo” (já perdido); liberais (sob risco); </w:t>
      </w:r>
      <w:r w:rsidRPr="00B85144">
        <w:rPr>
          <w:lang w:val="pt-BR"/>
        </w:rPr>
        <w:lastRenderedPageBreak/>
        <w:t>“bolsonaristas raiz” (sob desgastes sucessivos também agravados nesta semana com a indicação ao STF); evangélicos (sob recente desgaste); e o militarismo de baixa patente (único grupo que, até agora, não teve entreveiros com Bolsonaro).</w:t>
      </w:r>
    </w:p>
    <w:p w14:paraId="34F5ED51" w14:textId="77777777" w:rsidR="000F5D83" w:rsidRPr="00B85144" w:rsidRDefault="00000000">
      <w:pPr>
        <w:rPr>
          <w:lang w:val="pt-BR"/>
        </w:rPr>
      </w:pPr>
      <w:r w:rsidRPr="00B85144">
        <w:rPr>
          <w:lang w:val="pt-BR"/>
        </w:rPr>
        <w:t>Na mesma velocidade que os juros futuros subiam no mercado – uma vez que o não pagamento de precatórios seria, a rigor, um calote – também se elevavam a impaciência entre Guedes, Barros e o Presidente da Câmara, Rodrigo Maia (DEM-RJ).</w:t>
      </w:r>
    </w:p>
    <w:p w14:paraId="135EB0EE" w14:textId="1B599568" w:rsidR="000F5D83" w:rsidRPr="00B85144" w:rsidRDefault="00000000">
      <w:pPr>
        <w:rPr>
          <w:lang w:val="pt-BR"/>
        </w:rPr>
      </w:pPr>
      <w:r w:rsidRPr="00B85144">
        <w:rPr>
          <w:lang w:val="pt-BR"/>
        </w:rPr>
        <w:t>Por meio de uma alteração do Conselho Monetário Nacional (CMN) no escopo e prazo dos provisionamentos das instituições financeiros, o Planalto liberou a primeira parcela de R$ 5 bilhões do Programa Emergencial de Acesso ao Crédito por meio da garantia de recebíveis (Peac-Maquininhas). Essa irrigação de recursos aos pequenos não tem frequentado a análise política nacional, mas deveria. O impacto das medidas é intenso e vasto com bilhões de recursos que chegam às mãos de milhares de empreendedores.</w:t>
      </w:r>
    </w:p>
    <w:p w14:paraId="32B65C2D" w14:textId="77777777" w:rsidR="000F5D83" w:rsidRPr="00B85144" w:rsidRDefault="00000000">
      <w:pPr>
        <w:rPr>
          <w:lang w:val="pt-BR"/>
        </w:rPr>
      </w:pPr>
      <w:r w:rsidRPr="00B85144">
        <w:rPr>
          <w:lang w:val="pt-BR"/>
        </w:rPr>
        <w:t>Outro fator que continua no campo obscuro das análises, é o interesse pelos recursos do Sistema S. Esse não é um novo intento, mas a arrecadação bilionária vem sendo sondada para compor, em parte, fundos que não estejam sob a égide do teto, como um que financie a educação profissional. Não seria estranho imaginar que, sob a narrativa de repartição do Renda Cidadã em benefícios menores, esses recursos não caiam no interesse do Planalto.</w:t>
      </w:r>
    </w:p>
    <w:p w14:paraId="18FAE94A" w14:textId="77777777" w:rsidR="000F5D83" w:rsidRPr="00B85144" w:rsidRDefault="00000000">
      <w:pPr>
        <w:rPr>
          <w:lang w:val="pt-BR"/>
        </w:rPr>
      </w:pPr>
      <w:r w:rsidRPr="00B85144">
        <w:rPr>
          <w:lang w:val="pt-BR"/>
        </w:rPr>
        <w:t>Semana 05 a 09 de outubro</w:t>
      </w:r>
    </w:p>
    <w:p w14:paraId="728AFCFB" w14:textId="17D8B02F" w:rsidR="000F5D83" w:rsidRPr="00B85144" w:rsidRDefault="00CB7008">
      <w:pPr>
        <w:rPr>
          <w:lang w:val="pt-BR"/>
        </w:rPr>
      </w:pPr>
      <w:r>
        <w:rPr>
          <w:lang w:val="pt-BR"/>
        </w:rPr>
        <w:t>Nessa</w:t>
      </w:r>
      <w:r w:rsidRPr="00B85144">
        <w:rPr>
          <w:lang w:val="pt-BR"/>
        </w:rPr>
        <w:t xml:space="preserve"> semana tivemos a primeira cisão mais bem desenhada na base do bolsonarismo desde a saída do ex-Ministro da Justiça, Sérgio Moro. Os gestos concretos começaram a ser muito mal digeridos por lideranças bolsonaristas nas redes sociais. Dois pontos, principalmente, causaram, no mínimo, estranhamento na base tão coesa do Presidente da República. Em primeiro lugar, a nomeação de Kassio Nunes à vaga de Celso de Mello inaugurou um racha inédito na base do Presidente. A causa disso é a fonte da indicação que veio do âmago do “centrão” e do que os bolsonaristas mais fervorosos consideram o “sistema” do establishment político.</w:t>
      </w:r>
    </w:p>
    <w:p w14:paraId="59182770" w14:textId="77777777" w:rsidR="000F5D83" w:rsidRPr="00B85144" w:rsidRDefault="00000000">
      <w:pPr>
        <w:rPr>
          <w:lang w:val="pt-BR"/>
        </w:rPr>
      </w:pPr>
      <w:r w:rsidRPr="00B85144">
        <w:rPr>
          <w:lang w:val="pt-BR"/>
        </w:rPr>
        <w:t>Nunes defende o diálogo e não tem perfil conservador em questões polêmicas, como o aborto. É, inclusive próximo ao Governador do Piauí, Wellington Dias (PT). Podemos inferir, então, que Bolsonaro está decidido a viabilizar seu governo no que se refere às pautas fiscais e tem prioridade na aprovação do “Renda Cidadã”.</w:t>
      </w:r>
    </w:p>
    <w:p w14:paraId="0EADD014" w14:textId="77777777" w:rsidR="000F5D83" w:rsidRPr="00B85144" w:rsidRDefault="00000000">
      <w:pPr>
        <w:rPr>
          <w:lang w:val="pt-BR"/>
        </w:rPr>
      </w:pPr>
      <w:r w:rsidRPr="00B85144">
        <w:rPr>
          <w:lang w:val="pt-BR"/>
        </w:rPr>
        <w:t>Em segundo lugar, Bolsonaro tem se aproximado de críticos ferrenhos da Operação Lava Jato. Aqui cabe uma diferença de se afastar de Sergio Moro. Ao ex-ministro coube a pecha de “personalista” e de “projeto próprio”, mas a Renan Calheiros, por exemplo, não cabe narrativa pessoal, senão o mais crítico opositor à operação no Congresso Nacional.</w:t>
      </w:r>
    </w:p>
    <w:p w14:paraId="3D144151" w14:textId="77777777" w:rsidR="000F5D83" w:rsidRPr="00B85144" w:rsidRDefault="00000000">
      <w:pPr>
        <w:rPr>
          <w:lang w:val="pt-BR"/>
        </w:rPr>
      </w:pPr>
      <w:r w:rsidRPr="00B85144">
        <w:rPr>
          <w:lang w:val="pt-BR"/>
        </w:rPr>
        <w:t xml:space="preserve">Para viabilizar seus principais projetos, contudo, o Presidente estaria disposto a rifar o apoio que ainda tem na classe média liberal e colocar em risco sua base de apoio mais “radical”, uma vez que ela não teria </w:t>
      </w:r>
      <w:proofErr w:type="gramStart"/>
      <w:r w:rsidRPr="00B85144">
        <w:rPr>
          <w:lang w:val="pt-BR"/>
        </w:rPr>
        <w:t>outra alternativa</w:t>
      </w:r>
      <w:proofErr w:type="gramEnd"/>
      <w:r w:rsidRPr="00B85144">
        <w:rPr>
          <w:lang w:val="pt-BR"/>
        </w:rPr>
        <w:t xml:space="preserve"> que não Bolsonaro. É verdade, também, que vivemos um momento de narrativas acima de fatos. O núcleo duro do </w:t>
      </w:r>
      <w:r w:rsidRPr="00B85144">
        <w:rPr>
          <w:lang w:val="pt-BR"/>
        </w:rPr>
        <w:lastRenderedPageBreak/>
        <w:t>Presidente já preparou a sua justificativa, caso o bolsonarismo ensaie se revoltar: Bolsonaro seria uma “vítima do sistema” que precisa se aliar aos “figurões do establishment” para viabilizar seu governo. O ensaio dessa linha de argumentação foi feito pelo próprio Presidente em live nessa semana.</w:t>
      </w:r>
    </w:p>
    <w:p w14:paraId="07A70576" w14:textId="77777777" w:rsidR="000F5D83" w:rsidRPr="00B85144" w:rsidRDefault="00000000">
      <w:pPr>
        <w:rPr>
          <w:lang w:val="pt-BR"/>
        </w:rPr>
      </w:pPr>
      <w:r w:rsidRPr="00B85144">
        <w:rPr>
          <w:lang w:val="pt-BR"/>
        </w:rPr>
        <w:t>Semana 19 a 23 de outubro</w:t>
      </w:r>
    </w:p>
    <w:p w14:paraId="05AE4FAF" w14:textId="2CDEB624" w:rsidR="000F5D83" w:rsidRPr="00B85144" w:rsidRDefault="00000000">
      <w:pPr>
        <w:rPr>
          <w:lang w:val="pt-BR"/>
        </w:rPr>
      </w:pPr>
      <w:r w:rsidRPr="00B85144">
        <w:rPr>
          <w:lang w:val="pt-BR"/>
        </w:rPr>
        <w:t>Ao indicar que a vacinação seria obrigatória no estado de São Paulo, o Governador “choveu no molhado” – com liberdade do uso do dito popular – uma vez que a vacinação no Brasil sempre foi, por definição, obrigatória por tratar-se de método profilático de saúde pública. Seja qual tenha sido a intenção de Doria, a declaração caiu bem a um Presidente Bolsonaro que vinha enfrentando maus momentos com sua base mais radical. Quase que sequencialmente, Doria faz gravações de reunião com o Ministro da Saúde, General Eduardo Pazuello, e com outros governadores, onde o Ministro se compromete a comprar a vacina “Coronavac” e prevê-la no Plano Nacional de Imunização. Esse seria um movimento quase “administrativo” já que qualquer vacina que receba a comprovação científica de sua eficácia deve ser agregada ao Plano. Contudo, o Governador de São Paulo deu a roupagem política que a situação proporcionava e causou um grave desentendimento entre o Presidente da República e seu Ministro da Saúde.</w:t>
      </w:r>
    </w:p>
    <w:p w14:paraId="0B33A9DE" w14:textId="77777777" w:rsidR="000F5D83" w:rsidRPr="00B85144" w:rsidRDefault="00000000">
      <w:pPr>
        <w:rPr>
          <w:lang w:val="pt-BR"/>
        </w:rPr>
      </w:pPr>
      <w:r w:rsidRPr="00B85144">
        <w:rPr>
          <w:lang w:val="pt-BR"/>
        </w:rPr>
        <w:t>Bolsonaro chamou, ainda que indiretamente, Pazuello de “traidor” nas redes sociais e colocou, novamente, a famosa frigideira no fogão do Planalto. A partir daí dois roteiros já conhecidos da práxis bolsonarista entraram em ação: 1) o primeiro se trata de ligar o fogo e, em seguida, jogar água sobre o ministro da vez – o que foi feito com um encontro entre os dois no apartamento onde Pazuello encontrava-se isolado por, justamente, ter contraído COVID-19. Isso não determina o destino do Ministro da Saúde, contudo, até porque há um agravante nesse caso: Eduardo Pazuello não é um “ministro qualquer”, é general da ativa do Exército Brasileiro e, portanto, representa – ainda que não se queira – a instituição no Governo. O ex-capitão, Jair Bolsonaro, sábio da hierarquia militar diminuiu rapidamente o tom e colocou o ministro em “banho maria”; 2) a outra prática conhecida do bolsonarismo é saber – e até concordar em seu íntimo – que terá que tomar determinada atitude – inclusive por obrigações legais -, mas esperar ser “intimado” por outro Poder para fazê-lo. É muito provável que essa seja a narrativa usada por Bolsonaro para seus apoiadores mais acirrados no caso da compra da “Coronavac”. O Presidente sabe que, uma vez aprovada na ANVISA, a compra e a distribuição da vacina em âmbito nacional não cabem a uma escolha pessoal dele, mas torna-se uma obrigação de saúde pública que, caso não o faça, o STF deve determiná-lo a tal. E justamente essa “determinação” que interessa ao Presidente como um álibi ao bolsonarismo.</w:t>
      </w:r>
    </w:p>
    <w:p w14:paraId="19FD8E6B" w14:textId="0A077484" w:rsidR="000F5D83" w:rsidRPr="00B85144" w:rsidRDefault="00000000">
      <w:pPr>
        <w:rPr>
          <w:lang w:val="pt-BR"/>
        </w:rPr>
      </w:pPr>
      <w:r w:rsidRPr="00B85144">
        <w:rPr>
          <w:lang w:val="pt-BR"/>
        </w:rPr>
        <w:t xml:space="preserve">Ricardo Salles se fortaleceu no comando da pasta, justamente, por fazer o que está fazendo, em especial, com a ala ideológica e com os filhos do Presidente, que veem a questão ambiental como parte de um “globalismo comunista”. Para os militares, contudo, a fuga de investimentos do Brasil e a ameaça de que o país se torne um pária internacional são riscos inaceitáveis e não há como contornar essa situação com Salles no comando do Ministério. </w:t>
      </w:r>
    </w:p>
    <w:p w14:paraId="47DAE9C9" w14:textId="77777777" w:rsidR="000F5D83" w:rsidRPr="00B85144" w:rsidRDefault="00000000">
      <w:pPr>
        <w:rPr>
          <w:lang w:val="pt-BR"/>
        </w:rPr>
      </w:pPr>
      <w:r w:rsidRPr="00B85144">
        <w:rPr>
          <w:lang w:val="pt-BR"/>
        </w:rPr>
        <w:lastRenderedPageBreak/>
        <w:t>Já se fez chegar ao Planalto o aviso de que o clima de paz e cooperação no Congresso Nacional em torno das pautas econômicas do Governo – em especial aquelas mais polêmicas, como a privatização dos Correios – devem elevar a “fatura” do Presidente com o chamado “centrão”. Os líderes desse grupo que é consolidado na Câmara dos Deputados e que vem se firmando no Senado – conforme falaremos mais à frente – sinalizaram aos interlocutores políticos do Governo que o espaço que ocupam na Esplanada é pequeno – apenas Fábio Faria nas Comunicações – e que, caso seja parte do desejo presidencial, o andamento de outras pautas, essa presença terá de ser revista.</w:t>
      </w:r>
    </w:p>
    <w:p w14:paraId="34478DC0" w14:textId="3A1B43FF" w:rsidR="000F5D83" w:rsidRPr="00B85144" w:rsidRDefault="00E06C9C">
      <w:pPr>
        <w:rPr>
          <w:lang w:val="pt-BR"/>
        </w:rPr>
      </w:pPr>
      <w:r>
        <w:rPr>
          <w:lang w:val="pt-BR"/>
        </w:rPr>
        <w:t>Vale</w:t>
      </w:r>
      <w:r w:rsidRPr="00B85144">
        <w:rPr>
          <w:lang w:val="pt-BR"/>
        </w:rPr>
        <w:t xml:space="preserve"> uma reflexão internacional com a aproximação das eleições norte-americanas. Há chances consideráveis de que Joe Biden (Democrata) derrote Donald Trump (Republicano) na disputa pelo cargo tido como mais poderoso do mundo. Para além dos efeitos eleitorais que podem recair nas urnas brasileiras, mais importante no curto e médio prazo, são os efeitos disso na relação Brasil-EUA e no posicionamento internacional do país. Nesta semana, num gesto pouco comum, o Assessor de Segurança Nacional da Casa Branca, Robert O'Brien, - altíssimo cargo na hierarquia do governo norte-americano, acompanhou em território brasileiro a assinatura de um acordo de facilitação comercial de impacto médio. O alinhamento automático do Brasil com a Administração Trump – e não necessariamente com os EUA – pode trazer riscos comerciais e geopolíticos nos próximos anos. Além disso, a situação de Trump pode servir como alerta a Bolsonaro: os componentes racial, de violência, desemprego e a deterioração da imagem pública estão sendo determinantes no desempenho fraco de Trump na corrida pela reeleição. Esses componentes, em especial o racial, são igualmente presentes no Brasil e – como mostrou a última edição do Fórum Brasileiro de Segurança Púbica – mais agudizados.</w:t>
      </w:r>
    </w:p>
    <w:p w14:paraId="3815CE66" w14:textId="77777777" w:rsidR="000F5D83" w:rsidRPr="00B85144" w:rsidRDefault="00000000">
      <w:pPr>
        <w:rPr>
          <w:lang w:val="pt-BR"/>
        </w:rPr>
      </w:pPr>
      <w:r w:rsidRPr="00B85144">
        <w:rPr>
          <w:lang w:val="pt-BR"/>
        </w:rPr>
        <w:t>Semana 26 a 30 de outubro</w:t>
      </w:r>
    </w:p>
    <w:p w14:paraId="7623D54D" w14:textId="77777777" w:rsidR="000F5D83" w:rsidRPr="00B85144" w:rsidRDefault="00000000">
      <w:pPr>
        <w:rPr>
          <w:lang w:val="pt-BR"/>
        </w:rPr>
      </w:pPr>
      <w:r w:rsidRPr="00B85144">
        <w:rPr>
          <w:lang w:val="pt-BR"/>
        </w:rPr>
        <w:t>O clima legislativo azedou de vez com duas situações já bastante exploradas na mídia:</w:t>
      </w:r>
    </w:p>
    <w:p w14:paraId="57BAD2F9" w14:textId="77777777" w:rsidR="000F5D83" w:rsidRPr="00B85144" w:rsidRDefault="00000000">
      <w:pPr>
        <w:rPr>
          <w:lang w:val="pt-BR"/>
        </w:rPr>
      </w:pPr>
      <w:r w:rsidRPr="00B85144">
        <w:rPr>
          <w:lang w:val="pt-BR"/>
        </w:rPr>
        <w:t>1) a alcunha utilizada pelo Ministro do Meio Ambiente, Ricardo Salles, - por ele negada, contudo – em rede social para apelidar Maia;</w:t>
      </w:r>
    </w:p>
    <w:p w14:paraId="353C78CB" w14:textId="77777777" w:rsidR="000F5D83" w:rsidRPr="00B85144" w:rsidRDefault="00000000">
      <w:pPr>
        <w:rPr>
          <w:lang w:val="pt-BR"/>
        </w:rPr>
      </w:pPr>
      <w:r w:rsidRPr="00B85144">
        <w:rPr>
          <w:lang w:val="pt-BR"/>
        </w:rPr>
        <w:t>2) o “vazamento” de uma ligação entre o Presidente do Banco Central, Roberto Campos Neto, e Maia sobre a manutenção da taxa de juros SELIC.</w:t>
      </w:r>
    </w:p>
    <w:p w14:paraId="6BF2D185" w14:textId="77777777" w:rsidR="000F5D83" w:rsidRPr="00B85144" w:rsidRDefault="00000000">
      <w:pPr>
        <w:rPr>
          <w:lang w:val="pt-BR"/>
        </w:rPr>
      </w:pPr>
      <w:r w:rsidRPr="00B85144">
        <w:rPr>
          <w:lang w:val="pt-BR"/>
        </w:rPr>
        <w:t>Quanto ao primeiro episódio, Salles após contar com a prole presidencial no acirramento da disputa com a ala militar – a qual venceu, mesmo pedindo desculpas -, agora tenta se aproximar do papel que Abraham Weintraub protagonizava antes de assumir o cargo no Banco Mundial. Essa tentativa que visa fortalecer o ministro no cargo junto ao “bolsonarismo raiz” pode também ter o mesmo fim que Weintraub e passar a incomodar o próprio Presidente Jair Bolsonaro. Esse incomodo surgiu da última vez quando fações desse bolsonarismo consideraram viável pensar numa substituição do patrono da família Bolsonaro por Weintraub.</w:t>
      </w:r>
    </w:p>
    <w:p w14:paraId="5D5CC9FC" w14:textId="77777777" w:rsidR="000F5D83" w:rsidRPr="00B85144" w:rsidRDefault="00000000">
      <w:pPr>
        <w:rPr>
          <w:lang w:val="pt-BR"/>
        </w:rPr>
      </w:pPr>
      <w:r w:rsidRPr="00B85144">
        <w:rPr>
          <w:lang w:val="pt-BR"/>
        </w:rPr>
        <w:t xml:space="preserve">Já com relação ao segundo episódio que cooperou para a inércia e a agudização dos ânimos no cenário nacional, Campos Neto conversou com Maia e alegou não ter tido conhecimento </w:t>
      </w:r>
      <w:r w:rsidRPr="00B85144">
        <w:rPr>
          <w:lang w:val="pt-BR"/>
        </w:rPr>
        <w:lastRenderedPageBreak/>
        <w:t>do vazamento. Recebeu um pedido público de desculpas. Mais importante que o desfecho, o episódio deixou clara a irritação a qual está acometido o Presidente da Câmara em meio ao cenário eleitoral na Casa que, ainda, preside.</w:t>
      </w:r>
    </w:p>
    <w:p w14:paraId="4BBDAD53" w14:textId="77777777" w:rsidR="000F5D83" w:rsidRPr="00B85144" w:rsidRDefault="00000000">
      <w:pPr>
        <w:rPr>
          <w:lang w:val="pt-BR"/>
        </w:rPr>
      </w:pPr>
      <w:r w:rsidRPr="00B85144">
        <w:rPr>
          <w:lang w:val="pt-BR"/>
        </w:rPr>
        <w:t>Contudo, nenhum dos desentendimentos públicos anteriores tem potenciais tão perigosos para o Governo e para a agenda nacional quanto os efeitos da repreendida feita por Bolsonaro ao Ministro da Saúde, General – da ativa – Eduardo Pazuello; e as polêmicas declarações de Paulo Guedes.</w:t>
      </w:r>
    </w:p>
    <w:p w14:paraId="46AF2EC1" w14:textId="218E9B5D" w:rsidR="000F5D83" w:rsidRPr="00B85144" w:rsidRDefault="00000000">
      <w:pPr>
        <w:rPr>
          <w:lang w:val="pt-BR"/>
        </w:rPr>
      </w:pPr>
      <w:r w:rsidRPr="00B85144">
        <w:rPr>
          <w:lang w:val="pt-BR"/>
        </w:rPr>
        <w:t xml:space="preserve">Decorrente da suspensão da intenção de compra da “Coronavac” por Pazuello, a práxis de Bolsonaro de desgastar publicamente os ministros que tomam atitudes que não lhe agradam não foi bem recebida nos círculos militares. Até mesmo aqueles que compõem o centro do Governo, não gostaram do que parecia ser o </w:t>
      </w:r>
      <w:r w:rsidR="00E06C9C" w:rsidRPr="00E06C9C">
        <w:rPr>
          <w:lang w:val="pt-BR"/>
        </w:rPr>
        <w:t>início</w:t>
      </w:r>
      <w:r w:rsidRPr="00B85144">
        <w:rPr>
          <w:lang w:val="pt-BR"/>
        </w:rPr>
        <w:t xml:space="preserve"> da “fritura” de Pazuello e trataram de colocar panos quentes com um vídeo entre o chefe capitão e seu subordinado general.</w:t>
      </w:r>
    </w:p>
    <w:p w14:paraId="49A187A4" w14:textId="77777777" w:rsidR="000F5D83" w:rsidRPr="00B85144" w:rsidRDefault="00000000">
      <w:pPr>
        <w:rPr>
          <w:lang w:val="pt-BR"/>
        </w:rPr>
      </w:pPr>
      <w:r w:rsidRPr="00B85144">
        <w:rPr>
          <w:lang w:val="pt-BR"/>
        </w:rPr>
        <w:t>Passo seguinte, os militares fizeram dois movimentos de insatisfação bastante claros. Em primeiro lugar, a publicação de um artigo, de natureza bastante incomum, pelo ex-porta voz da Presidência da República, General Otávio do Rêgo Barros, que, no decorrer do texto, compara Bolsonaro – sem citá-lo, contudo – a um “imperador imortal” que pode ser “inebriado, corrompido e destruído”. O título do artigo é sugestivo “Memento Mori”, que, em latim, significa “lembre-se de que é mortal”.</w:t>
      </w:r>
    </w:p>
    <w:p w14:paraId="54DD7D23" w14:textId="77777777" w:rsidR="000F5D83" w:rsidRPr="00B85144" w:rsidRDefault="00000000">
      <w:pPr>
        <w:rPr>
          <w:lang w:val="pt-BR"/>
        </w:rPr>
      </w:pPr>
      <w:r w:rsidRPr="00B85144">
        <w:rPr>
          <w:lang w:val="pt-BR"/>
        </w:rPr>
        <w:t>Logo após veio o movimento mais contundente do mais “calçado” militar na Esplanada, o Vice-Presidente, General Hamilton Mourão, que, ao ser perguntado se o Governo compraria, ou não, a “Coronavac” em caso da comprovação de sua eficácia disse: “claro que vai” contrariando, por consequência, Bolsonaro, que já havia suspendido a compra da vacina chinesa, mesmo que fosse comprovada sua eficácia.</w:t>
      </w:r>
    </w:p>
    <w:p w14:paraId="50168A65" w14:textId="77777777" w:rsidR="000F5D83" w:rsidRPr="00B85144" w:rsidRDefault="00000000">
      <w:pPr>
        <w:rPr>
          <w:lang w:val="pt-BR"/>
        </w:rPr>
      </w:pPr>
      <w:r w:rsidRPr="00B85144">
        <w:rPr>
          <w:lang w:val="pt-BR"/>
        </w:rPr>
        <w:t>Ambos os movimentos não carecem de sincronia e são representativos de um desgaste histórico entre a ala militar e a ala ideológica do Governo. Os militares veem com apreensão a inabilidade de Bolsonaro para lidar com a crise econômica, de saúde e ambiental. Os cálculos estão sendo feitos se vale a pena que a instituição, seja com cargos da ativa ou da reserva, se mantenha neste governo, do qual é, por chapa, sócio. Nesse sentido, a fala de Mourão foi, em alguma circunstância, provocativa, já que a reação presidencial foi como esperada: a “caneta BIC” – francesa à propósito – foi novamente lembrada.</w:t>
      </w:r>
    </w:p>
    <w:p w14:paraId="0BC82700" w14:textId="77777777" w:rsidR="000F5D83" w:rsidRPr="00B85144" w:rsidRDefault="00000000">
      <w:pPr>
        <w:rPr>
          <w:lang w:val="pt-BR"/>
        </w:rPr>
      </w:pPr>
      <w:r w:rsidRPr="00B85144">
        <w:rPr>
          <w:lang w:val="pt-BR"/>
        </w:rPr>
        <w:t>O outro movimento que tem potencial para fazer os juros futuros subirem ainda mais, junto da dívida brasileira, são as falas polêmicas de Paulo Guedes que, após uma semana de trégua, voltaram à imprensa. Em evento online, Guedes disparou contra Maia - acusando-o de não pautar assuntos econômicos relevantes, contra o seu colega do Desenvolvimento Regional, Rogério Marinho, e contra a Federação Brasileira dos Bancos (FEBRABAN) – neste caso acusando-os pela formulação de estudos em torno do Programa Pró-Brasil, que Guedes apelida de “fura-teto”.</w:t>
      </w:r>
    </w:p>
    <w:p w14:paraId="188CEA78" w14:textId="77777777" w:rsidR="000F5D83" w:rsidRPr="00B85144" w:rsidRDefault="00000000">
      <w:pPr>
        <w:rPr>
          <w:lang w:val="pt-BR"/>
        </w:rPr>
      </w:pPr>
      <w:r w:rsidRPr="00B85144">
        <w:rPr>
          <w:lang w:val="pt-BR"/>
        </w:rPr>
        <w:lastRenderedPageBreak/>
        <w:t>Para os investidores internacionais, a “paz” selada pelo “centrão do Senado” em um graúdo jantar há algumas semanas parece ter sido, com esse episódio, apenas uma cena e redobraram a aposta em instabilidade política e econômica no curto prazo. É verdade que não há desentendimento de mérito entre Maia e Guedes, mas, sim, de forma e de protagonismo da agenda liberal. Isso aliado a uma invejável inabilidade política do chefe da Economia. Enquanto isso, o COPOM manteve a taxa de juros no inédito patamar de 2% alegando ser o aumento da inflação um momento “passageiro”.</w:t>
      </w:r>
    </w:p>
    <w:p w14:paraId="710BAB4C" w14:textId="77777777" w:rsidR="000F5D83" w:rsidRPr="00B85144" w:rsidRDefault="00000000">
      <w:pPr>
        <w:rPr>
          <w:lang w:val="pt-BR"/>
        </w:rPr>
      </w:pPr>
      <w:r w:rsidRPr="00B85144">
        <w:rPr>
          <w:lang w:val="pt-BR"/>
        </w:rPr>
        <w:t>Sobre todo esse barril de pólvora está sentado o Presidente Jair Bolsonaro com seus atos durante a pandemia aprovados por 57% da população brasileira, de acordo com pesquisa da Confederação Nacional dos Transportes (CNT-MDA). Sem delongas sobre os motivos já bastante explorados para o aumento da popularidade presidencial, o atributo com o qual o presidente pode contar com mais confiança durante sua gestão é a autenticidade, muito percebida pelo eleitorado. O restante dos fatores deve, contudo, pesar mais no próximo ano: o auxílio emergencial dará lugar – se tudo der certo – a um Bolsa Família um pouco mais amplo e com benefício pouco maior, que deve ser diluído no aumento de preços já verificados neste ano e que não tem previsões de melhora. Junto a isso, na cola do presidente, estão processos no STF, um “centrão” cada vez mais faminto por poder, militares cada vez mais insatisfeitos com a inépcia presidencial e ideólogos cada vez mais extremistas em suas posições.</w:t>
      </w:r>
    </w:p>
    <w:p w14:paraId="67B77B2B" w14:textId="77777777" w:rsidR="000F5D83" w:rsidRPr="00B85144" w:rsidRDefault="00000000">
      <w:pPr>
        <w:rPr>
          <w:lang w:val="pt-BR"/>
        </w:rPr>
      </w:pPr>
      <w:r w:rsidRPr="00B85144">
        <w:rPr>
          <w:lang w:val="pt-BR"/>
        </w:rPr>
        <w:t>O mês de novembro</w:t>
      </w:r>
    </w:p>
    <w:p w14:paraId="04FD0481" w14:textId="77777777" w:rsidR="000F5D83" w:rsidRPr="00B85144" w:rsidRDefault="00000000">
      <w:pPr>
        <w:rPr>
          <w:lang w:val="pt-BR"/>
        </w:rPr>
      </w:pPr>
      <w:r w:rsidRPr="00B85144">
        <w:rPr>
          <w:lang w:val="pt-BR"/>
        </w:rPr>
        <w:t>“Quando acaba a saliva, tem que ter pólvora”, disse Bolsonaro para Biden sobre Amazônia.</w:t>
      </w:r>
    </w:p>
    <w:p w14:paraId="79A28135" w14:textId="77777777" w:rsidR="000F5D83" w:rsidRPr="00B85144" w:rsidRDefault="00000000">
      <w:pPr>
        <w:rPr>
          <w:lang w:val="pt-BR"/>
        </w:rPr>
      </w:pPr>
      <w:r w:rsidRPr="00B85144">
        <w:rPr>
          <w:lang w:val="pt-BR"/>
        </w:rPr>
        <w:t>Semana 02 a 06 de novembro</w:t>
      </w:r>
    </w:p>
    <w:p w14:paraId="43FE4B27" w14:textId="321CDAD1" w:rsidR="000F5D83" w:rsidRPr="00B85144" w:rsidRDefault="00000000">
      <w:pPr>
        <w:rPr>
          <w:lang w:val="pt-BR"/>
        </w:rPr>
      </w:pPr>
      <w:r w:rsidRPr="00B85144">
        <w:rPr>
          <w:lang w:val="pt-BR"/>
        </w:rPr>
        <w:t>Liderados pelo Vice-Presidente, General Hamilton Mourão – que publicamente defendeu a neutralidade brasileira frente ao pleito -, a ala militar tem defendido, mesmo antes da confirmação da eleição do democrata Joe Biden, a demissão de dois quadros da Esplanada. Sobre Ricardo Salles, do Meio Ambiente, pesa, segundo essa ala, um tipo de personificação internacional do descontrole e desmandos ambientais – matéria já apontada como prioritária na política externa do novo presidente dos EUA. Por ser muito próximo da ala mais ideológica do Governo, em especial dos filhos do Presidente da República, Salles poderia ser deslocado para a pasta do Turismo – uma vez que o titular, Marcelo Álvaro, é deputado e pode retornar ao Congresso.</w:t>
      </w:r>
    </w:p>
    <w:p w14:paraId="0D95DE5A" w14:textId="180361F7" w:rsidR="000F5D83" w:rsidRPr="00B85144" w:rsidRDefault="00000000">
      <w:pPr>
        <w:rPr>
          <w:lang w:val="pt-BR"/>
        </w:rPr>
      </w:pPr>
      <w:r w:rsidRPr="00B85144">
        <w:rPr>
          <w:lang w:val="pt-BR"/>
        </w:rPr>
        <w:t xml:space="preserve">O outro auxiliar de Jair Bolsonaro que fica em posição delicada com a vitória de Joe Biden, é o titular das Relações Exteriores, Ernesto Araújo. Se retornarmos ao início do Governo Bolsonaro, Araújo e o Deputado Federal Eduardo Bolsonaro (PSL-SP), protagonizaram diversas aproximações entre o presidente brasileiro e seu par estadunidense. Os militares </w:t>
      </w:r>
      <w:r w:rsidR="00E06C9C" w:rsidRPr="00B85144">
        <w:rPr>
          <w:lang w:val="pt-BR"/>
        </w:rPr>
        <w:t>p</w:t>
      </w:r>
      <w:r w:rsidR="00E06C9C">
        <w:rPr>
          <w:lang w:val="pt-BR"/>
        </w:rPr>
        <w:t xml:space="preserve">alacianos </w:t>
      </w:r>
      <w:r w:rsidRPr="00B85144">
        <w:rPr>
          <w:lang w:val="pt-BR"/>
        </w:rPr>
        <w:t>têm receios de que a permanência de Araújo se torne uma sinalização de que o Brasil, sem mais o apoio dos Estados Unidos, continuará sua guinada ideológica na política externa levando o país à direção oposta das grandes nações ocidentais.</w:t>
      </w:r>
    </w:p>
    <w:p w14:paraId="497FEB9A" w14:textId="77777777" w:rsidR="000F5D83" w:rsidRPr="00B85144" w:rsidRDefault="00000000">
      <w:pPr>
        <w:rPr>
          <w:lang w:val="pt-BR"/>
        </w:rPr>
      </w:pPr>
      <w:r w:rsidRPr="00B85144">
        <w:rPr>
          <w:lang w:val="pt-BR"/>
        </w:rPr>
        <w:lastRenderedPageBreak/>
        <w:t>Embora a popularidade da gestão Bolsonaro continue em alta nas pesquisas mais recentes, há uma percepção nos corredores do Planalto de que o término do Auxílio Emergencial ainda sem uma solução de continuidade, o receio de uma segunda onda do coronavírus, a postura frente ao debate da vacina e, finalmente, o aumento no preço dos alimentos podem, em conjunto, pressionar a curva de aprovação para baixo logo no início do ano que vem.</w:t>
      </w:r>
    </w:p>
    <w:p w14:paraId="4B7E42AB" w14:textId="77777777" w:rsidR="000F5D83" w:rsidRPr="00B85144" w:rsidRDefault="00000000">
      <w:pPr>
        <w:rPr>
          <w:lang w:val="pt-BR"/>
        </w:rPr>
      </w:pPr>
      <w:r w:rsidRPr="00B85144">
        <w:rPr>
          <w:lang w:val="pt-BR"/>
        </w:rPr>
        <w:t>A esse temor, somam-se os processos no Supremo Tribunal Federal (STF) – que se encontram nas mãos do Ministro Alexandre de Moraes -, no Ministério Público do Rio de Janeiro – tendo este denunciado nesta semana o filho do Presidente, Senador Flávio Bolsonaro (Republicanos-RJ) por peculato e organização criminosa – e, por fim, no Tribunal Superior Eleitoral (TSE) – que liberou para julgamento uma ação que pede a cassação da chapa presidencial por suspeita de disparos de mensagens irregulares em massa durante o pleito.</w:t>
      </w:r>
    </w:p>
    <w:p w14:paraId="6A846473" w14:textId="77777777" w:rsidR="000F5D83" w:rsidRPr="00B85144" w:rsidRDefault="00000000">
      <w:pPr>
        <w:rPr>
          <w:lang w:val="pt-BR"/>
        </w:rPr>
      </w:pPr>
      <w:r w:rsidRPr="00B85144">
        <w:rPr>
          <w:lang w:val="pt-BR"/>
        </w:rPr>
        <w:t>Semana 9 a 13 de novembro</w:t>
      </w:r>
    </w:p>
    <w:p w14:paraId="740E7826" w14:textId="20BCBBC9" w:rsidR="000F5D83" w:rsidRPr="00B85144" w:rsidRDefault="00000000">
      <w:pPr>
        <w:rPr>
          <w:lang w:val="pt-BR"/>
        </w:rPr>
      </w:pPr>
      <w:r w:rsidRPr="00B85144">
        <w:rPr>
          <w:lang w:val="pt-BR"/>
        </w:rPr>
        <w:t xml:space="preserve">Nesta semana, a polêmica que merece uma abordagem política foi a menção, também do Presidente da República, ao </w:t>
      </w:r>
      <w:r w:rsidRPr="00B85144">
        <w:rPr>
          <w:highlight w:val="cyan"/>
          <w:lang w:val="pt-BR"/>
        </w:rPr>
        <w:t>uso de “pólvora” numa eventual pressão ambiental de um país estrangeiro sobre o Brasil.</w:t>
      </w:r>
      <w:r w:rsidRPr="00B85144">
        <w:rPr>
          <w:lang w:val="pt-BR"/>
        </w:rPr>
        <w:t xml:space="preserve"> O país que Bolsonaro ensejou o uso da pólvora eram os Estados Unidos e o político – que chamou de “candidato” mesmo após a confirmação da vitória pela imprensa americana – era o democrata, Joe Biden. </w:t>
      </w:r>
      <w:r w:rsidR="00AF78B9">
        <w:rPr>
          <w:lang w:val="pt-BR"/>
        </w:rPr>
        <w:t>Se</w:t>
      </w:r>
      <w:r w:rsidRPr="00B85144">
        <w:rPr>
          <w:lang w:val="pt-BR"/>
        </w:rPr>
        <w:t xml:space="preserve"> a declaração sobre a suspensão dos testes da vacina causou repulsa até mesmo em quadros do “centrão” alinhado a Bolsonaro, esta última declaração agudizou em muito o já desconforto da ala militar com o chefe do Executivo.</w:t>
      </w:r>
    </w:p>
    <w:p w14:paraId="6A244AFB" w14:textId="77777777" w:rsidR="000F5D83" w:rsidRPr="00B85144" w:rsidRDefault="00000000">
      <w:pPr>
        <w:rPr>
          <w:lang w:val="pt-BR"/>
        </w:rPr>
      </w:pPr>
      <w:r w:rsidRPr="00B85144">
        <w:rPr>
          <w:lang w:val="pt-BR"/>
        </w:rPr>
        <w:t>Esse é um ponto de análise importante e, por isso, vale lembrarmos os motivadores originais do estranhamento entre as alas conhecidas por “militar” e “ideológica” do Governo. Elas nunca se entenderam no comando da gestão e disputaram, em vários outros momentos desde o início do Governo, o protagonismo em pastas, secretariais e, até mesmo, projetos de políticas públicas. Entre êxitos e derrotas para cada um dos lados, os militares ficaram especialmente incomodados quando, ainda sobre a vacina chinesa “Coronavac”, o Ministro da Saúde, General – da ativa, importante dizer – Eduardo Pazuello, foi desautorizado publicamente e chamado de “traidor” em rede social pelo Presidente Bolsonaro. Segundo relatos de quadros do Planalto, este foi o ponto de inflexão onde os militares mais graduados, da ativa e da reserva, passaram a tomar, como regra, distância do Governo. Esse fenômeno se explica porque poucas coisas são mais caras na vida militar do que a hierarquia, o respeito e a disciplina, dispensadas no episódio.</w:t>
      </w:r>
    </w:p>
    <w:p w14:paraId="0D5D5EB8" w14:textId="77777777" w:rsidR="000F5D83" w:rsidRPr="00B85144" w:rsidRDefault="00000000">
      <w:pPr>
        <w:rPr>
          <w:lang w:val="pt-BR"/>
        </w:rPr>
      </w:pPr>
      <w:r w:rsidRPr="00B85144">
        <w:rPr>
          <w:lang w:val="pt-BR"/>
        </w:rPr>
        <w:t xml:space="preserve">A partir desse ponto, houve declarações públicas – até então raras – de quadros militares respeitados, como o General Santos Cruz e o ex-porta-voz do Governo Federal, General Otávio do Rego Barros, contemporizando e pontuando diferenças dos militares frente a declarações polêmicas de Bolsonaro. A esse movimento, somou-se o único militar indemissível do Planalto, o vice-presidente, General Hamilton Mourão, que, sempre por meio da imprensa – ao contrário do seu companheiro de chapa -, sugeriu que o Governo compraria a vacina que fosse bem-sucedida nos testes, independentemente da origem, </w:t>
      </w:r>
      <w:r w:rsidRPr="00B85144">
        <w:rPr>
          <w:lang w:val="pt-BR"/>
        </w:rPr>
        <w:lastRenderedPageBreak/>
        <w:t>reconheceu a vitória do democrata Joe Biden, e chamou “aforismo antigo” a declaração sobre a pólvora.</w:t>
      </w:r>
    </w:p>
    <w:p w14:paraId="52078306" w14:textId="77777777" w:rsidR="000F5D83" w:rsidRPr="00B85144" w:rsidRDefault="00000000">
      <w:pPr>
        <w:rPr>
          <w:lang w:val="pt-BR"/>
        </w:rPr>
      </w:pPr>
      <w:r w:rsidRPr="00B85144">
        <w:rPr>
          <w:lang w:val="pt-BR"/>
        </w:rPr>
        <w:t>Nessa fase para aqueles que já acreditavam ter atingido o ápice a temperatura na ala militar, o vice-presidente ainda afirmou que os militares devem recusar a política e, no caso de serem da ativa, recusarem fazer parte de governos – mesmo Pazuello ainda compondo a Esplanada.</w:t>
      </w:r>
    </w:p>
    <w:p w14:paraId="053A5047" w14:textId="77777777" w:rsidR="000F5D83" w:rsidRPr="00B85144" w:rsidRDefault="00000000">
      <w:pPr>
        <w:rPr>
          <w:lang w:val="pt-BR"/>
        </w:rPr>
      </w:pPr>
      <w:r w:rsidRPr="00B85144">
        <w:rPr>
          <w:lang w:val="pt-BR"/>
        </w:rPr>
        <w:t>Essa declaração veio após outra manifestação ainda mais rara do Comandante do Exército Brasileiro, General Edson Pujol, que alegou que o Brasil não possui armamento suficiente para uma guerra, sem detalhar sobre a declaração presidencial, e que o Exército não deve, mas também não quer, a política “em seus quarteis”. O efeito político sentido no Planalto foi imediato e levou o Presidente Bolsonaro a declarar em redes sociais que concorda com o distanciamento político daqueles que estão “sob a autoridade suprema do Presidente da República”, num claro recado ao vice de sua chapa.</w:t>
      </w:r>
    </w:p>
    <w:p w14:paraId="5097A473" w14:textId="77777777" w:rsidR="000F5D83" w:rsidRPr="00B85144" w:rsidRDefault="00000000">
      <w:pPr>
        <w:rPr>
          <w:lang w:val="pt-BR"/>
        </w:rPr>
      </w:pPr>
      <w:r w:rsidRPr="00B85144">
        <w:rPr>
          <w:lang w:val="pt-BR"/>
        </w:rPr>
        <w:t>Enquanto isso, os efeitos da eleição de Joe Biden à Casa Branca foi sentido e gerou articulações nos bastidores políticos brasileiros. Os encontros entre o apresentador Luciano Huck, virtual presidenciável, o ex-juíz e Ministro da Justiça, Sérgio Moro – também eventual presidenciável, e o Presidente da Câmara dos Deputados, Rodrigo Maia (DEM-RJ), trouxeram o debate sobre as eleições de 2022 para antes do primeiro turno das atuais eleições municipais. Parlamentares da centro-direita têm dito que se busca, agora, a “solução Biden” para derrotar uma eventual reeleição de Jair Bolsonaro na Presidência da República. Essa “solução” passaria por um nome de perfil agregador capaz de atrair desde a centro-direita, desgarrada do “bolsonarismo”, até parte da esquerda mais moderada, também distante do “lulismo”. Não se trata de tarefa fácil num país polarizado e com uma profusão de partidos políticos – diferentemente dos EUA. De todo modo, há um consenso no mundo político: os resultados das eleições de 2020 devem mostrar se será possível, e qual caminho seguir, no caso de uma “frente ampla” entre centro-direita e centro-esquerda. Ainda em tempo, esse “balão de ensaio” lançado após vitória de Joe Biden já mostrou um fator: forte reação contrária de ambos os lados com a sugestão de Sergio Moro na liderança de uma eventual chapa presidencial.</w:t>
      </w:r>
    </w:p>
    <w:p w14:paraId="02B8AB0F" w14:textId="3DF03801" w:rsidR="000F5D83" w:rsidRPr="00B85144" w:rsidRDefault="00000000">
      <w:pPr>
        <w:rPr>
          <w:lang w:val="pt-BR"/>
        </w:rPr>
      </w:pPr>
      <w:r w:rsidRPr="00B85144">
        <w:rPr>
          <w:lang w:val="pt-BR"/>
        </w:rPr>
        <w:t xml:space="preserve">Segundo técnicos da Economia, essas linhas </w:t>
      </w:r>
      <w:r w:rsidR="00AF78B9">
        <w:rPr>
          <w:lang w:val="pt-BR"/>
        </w:rPr>
        <w:t xml:space="preserve">de apoio </w:t>
      </w:r>
      <w:proofErr w:type="gramStart"/>
      <w:r w:rsidR="00AF78B9">
        <w:rPr>
          <w:lang w:val="pt-BR"/>
        </w:rPr>
        <w:t>aos micro</w:t>
      </w:r>
      <w:proofErr w:type="gramEnd"/>
      <w:r w:rsidR="00AF78B9">
        <w:rPr>
          <w:lang w:val="pt-BR"/>
        </w:rPr>
        <w:t xml:space="preserve"> e pequenos empreendedores </w:t>
      </w:r>
      <w:r w:rsidRPr="00B85144">
        <w:rPr>
          <w:lang w:val="pt-BR"/>
        </w:rPr>
        <w:t>foram tão responsáveis na contenção da crise social causada pela pandemia, como foi o Auxílio Emergencial. Nesse sentido, há, ao menos, duas possibilidades em discussão: 1) a transformação do Programa Nacional de Apoio às Microempresas e Empresas de Pequeno Porte (Pronampe) em política pública permanente com taxas mais altas, contudo, e atreladas às “maquininhas de pagamento”; 2) uma linha de microcrédito voltada aos informais de até R$ 25 bi que vem sendo desenhada pelas pastas da Economia e da Cidadania buscando a formalização desse contingente “descoberto” com o Auxílio. Há, contudo, nesse ponto temores de economistas sobre a ameaça de aumentar ainda mais a “pejotização da economia”. Politicamente no Congresso Nacional, há bastante inclinação acerca da opção que pereniza o Pronampe.</w:t>
      </w:r>
    </w:p>
    <w:p w14:paraId="018709D6" w14:textId="43A14492" w:rsidR="000F5D83" w:rsidRPr="00B85144" w:rsidRDefault="00AF78B9">
      <w:pPr>
        <w:rPr>
          <w:lang w:val="pt-BR"/>
        </w:rPr>
      </w:pPr>
      <w:r>
        <w:rPr>
          <w:lang w:val="pt-BR"/>
        </w:rPr>
        <w:lastRenderedPageBreak/>
        <w:t>As</w:t>
      </w:r>
      <w:r w:rsidRPr="00B85144">
        <w:rPr>
          <w:lang w:val="pt-BR"/>
        </w:rPr>
        <w:t xml:space="preserve"> atenções voltaram-se, novamente, ao Planalto e encontraram motivações para tal. O início de uma série de polêmicas, que agudizaram o estranhamento da ala militar que compõe o Governo, deu-se com a suspensão da vacina “Coronavac” – em desenvolvimento no Instituto Butantan, do Governo do Estado de São Paulo – pela Agência Nacional de Vigilância Sanitária (Anvisa). Despidos dos detalhes já amplamente conhecidos, o fato político aqui foi o desgaste do Presidente da República, Jair Bolsonaro, ao comemorar, antes mesmo de esclarecida a razão, a suspensão dos testes da vacina. Como de conhecimento, posteriormente soube-se que a razão do óbito de um dos voluntários não teve ligação com a imunização, contudo, a reação à comemoração presidencial foi forte e atingiu, segundo avaliação no Congresso Nacional, até mesmo setores que são simpáticos à Gestão Bolsonaro.</w:t>
      </w:r>
    </w:p>
    <w:p w14:paraId="349110BD" w14:textId="77777777" w:rsidR="000F5D83" w:rsidRPr="00B85144" w:rsidRDefault="00000000">
      <w:pPr>
        <w:rPr>
          <w:lang w:val="pt-BR"/>
        </w:rPr>
      </w:pPr>
      <w:r w:rsidRPr="00B85144">
        <w:rPr>
          <w:lang w:val="pt-BR"/>
        </w:rPr>
        <w:t>Semana 16 a 20 de novembro</w:t>
      </w:r>
    </w:p>
    <w:p w14:paraId="3C3C03C3" w14:textId="77777777" w:rsidR="000F5D83" w:rsidRPr="00B85144" w:rsidRDefault="00000000">
      <w:pPr>
        <w:rPr>
          <w:lang w:val="pt-BR"/>
        </w:rPr>
      </w:pPr>
      <w:r w:rsidRPr="00B85144">
        <w:rPr>
          <w:lang w:val="pt-BR"/>
        </w:rPr>
        <w:t>Essa semana foi de reflexão sobre os resultados das urnas para o mundo político. Como abordamos no documento especial sobre o pleito, a direita mais próxima ao Presidente da República, Jair Bolsonaro, se viu preterida no último domingo com o baixo desempenho de seus candidatos. A avaliação e a leitura sobre esses resultados avançaram durante a semana também no Planalto e no Congresso Nacional. Existem duas leituras que, novamente, divide o governo em alas: a ala militar e mais pragmática acredita que o resultado de eleições municipais nem sem reverberam a percepção nacional e a derrota dos candidatos apoiados por Bolsonaro não significaria uma derrota pessoal, se ele não tivesse feito propaganda em suas lives. Já a ala denominada como “ideológica”, assume o risco de um descolamento da popularidade do presidente – que se encontra em patamar considerado alto desde a implantação do Auxílio Emergencial – com o resultado das urnas e, com isso, propõe uma radicalização e o reforço nas sugestões de fraude no sistema eleitoral.</w:t>
      </w:r>
    </w:p>
    <w:p w14:paraId="6569261E" w14:textId="1CD07673" w:rsidR="000F5D83" w:rsidRPr="00B85144" w:rsidRDefault="00000000">
      <w:pPr>
        <w:rPr>
          <w:lang w:val="pt-BR"/>
        </w:rPr>
      </w:pPr>
      <w:r w:rsidRPr="00B85144">
        <w:rPr>
          <w:lang w:val="pt-BR"/>
        </w:rPr>
        <w:t>A reação presidencial, até aqui, tem sido – como de costume – a de referenda</w:t>
      </w:r>
      <w:r w:rsidR="00286E30">
        <w:rPr>
          <w:lang w:val="pt-BR"/>
        </w:rPr>
        <w:t>r</w:t>
      </w:r>
      <w:r w:rsidRPr="00B85144">
        <w:rPr>
          <w:lang w:val="pt-BR"/>
        </w:rPr>
        <w:t xml:space="preserve"> a ala ideológica, de modo que Bolsonaro deu declarações públicas em que afirma não confiar nos votos eletrônicos e sugere uma solução “auditável” para as eleições já em 2022.</w:t>
      </w:r>
    </w:p>
    <w:p w14:paraId="0DE83FFE" w14:textId="045CD25A" w:rsidR="000F5D83" w:rsidRPr="00B85144" w:rsidRDefault="00286E30">
      <w:pPr>
        <w:rPr>
          <w:lang w:val="pt-BR"/>
        </w:rPr>
      </w:pPr>
      <w:r>
        <w:rPr>
          <w:lang w:val="pt-BR"/>
        </w:rPr>
        <w:t>Os</w:t>
      </w:r>
      <w:r w:rsidRPr="00B85144">
        <w:rPr>
          <w:lang w:val="pt-BR"/>
        </w:rPr>
        <w:t xml:space="preserve"> partidos de centro-direita, inclusive alguns bastante ligados às mesmas pautas de Bolsonaro, ascenderam nas eleições municipais com capilaridade pelo país, o que pode, no Congresso, aumentar o peso do chamado “centrão” nas negociações políticas. Já a esquerda, que havia recebido um alento com a vitória do democrata Joe Biden nos EUA, recebeu mais um alívio com o bom desempenho em grandes cidades, contudo ainda com capilaridade nacional reduzida.</w:t>
      </w:r>
    </w:p>
    <w:p w14:paraId="21EBA6C0" w14:textId="77777777" w:rsidR="000F5D83" w:rsidRPr="00B85144" w:rsidRDefault="00000000">
      <w:pPr>
        <w:rPr>
          <w:lang w:val="pt-BR"/>
        </w:rPr>
      </w:pPr>
      <w:r w:rsidRPr="00B85144">
        <w:rPr>
          <w:lang w:val="pt-BR"/>
        </w:rPr>
        <w:t>Por outro lado, os números da nova pesquisa PoderData de avaliação do Presidente Jair Bolsonaro mostram que pela primeira vez desde junho a avaliação negativa do Governo superou a positiva com um aumento de cinco pontos. Analistas sugerem que a junção de três fatores começa a indicar uma baixa na popularidade presidencial: o aumento dos preços – em especial de itens básicos -; a posição do presidente quanto à vacina “Coronavac”; e a diminuição do valor do Auxílio Emergencial.</w:t>
      </w:r>
    </w:p>
    <w:p w14:paraId="0A4D7D5B" w14:textId="77777777" w:rsidR="000F5D83" w:rsidRPr="00B85144" w:rsidRDefault="00000000">
      <w:pPr>
        <w:rPr>
          <w:lang w:val="pt-BR"/>
        </w:rPr>
      </w:pPr>
      <w:r w:rsidRPr="00B85144">
        <w:rPr>
          <w:lang w:val="pt-BR"/>
        </w:rPr>
        <w:lastRenderedPageBreak/>
        <w:t>Já o persistente apagão que atinge o estado do Amapá tem colocado rumores acerca da substituição do Ministro das Minas e Energia, Bento Albuquerque. Ele recebeu, em rede social, apoio do Presidente da Câmara dos Deputados, Rodrigo Maia (DEM-RJ), após investidas de líderes da nova base de apoio presidencial no Congresso buscando ocupar a vaga de Albuquerque na Esplanada. Não há, por hora, segundo interlocutores, disposição no Planalto para essa troca, mas a pressão – e o peso do apelo – do “centrão” ficam cada vez maiores por mais espaços no Governo.</w:t>
      </w:r>
    </w:p>
    <w:p w14:paraId="59CEB172" w14:textId="77777777" w:rsidR="000F5D83" w:rsidRPr="00B85144" w:rsidRDefault="00000000">
      <w:pPr>
        <w:rPr>
          <w:lang w:val="pt-BR"/>
        </w:rPr>
      </w:pPr>
      <w:r w:rsidRPr="00B85144">
        <w:rPr>
          <w:lang w:val="pt-BR"/>
        </w:rPr>
        <w:t>O vice-presidente da República, Hamilton Mourão, que já estava sendo atacado publicamente em redes sociais bolsonaristas após divergir do posicionamento do presidente em assuntos como a vacina chinesa “Coronavac, encontrou no brutal episódio do assassinato de um homem negro numa unidade do Carrefour em Porto Alegre (RS) uma forma de se reaproximar do núcleo duro do Governo. O Vice-Presidente disse, em resposta a jornalistas, de que não existe racismo no Brasil e ecoou parte do discurso que costumeiramente é feito pelo seu par de chapa quando perguntado sobre esse assunto. No Planalto o movimento foi visto com desconfiança, como de costume do que vem de Mourão, mas, na prática, poupou Bolsonaro da pressão para se manifestar sobre o caso.</w:t>
      </w:r>
    </w:p>
    <w:p w14:paraId="697A54C1" w14:textId="77777777" w:rsidR="000F5D83" w:rsidRPr="00B85144" w:rsidRDefault="00000000">
      <w:pPr>
        <w:rPr>
          <w:lang w:val="pt-BR"/>
        </w:rPr>
      </w:pPr>
      <w:r w:rsidRPr="00B85144">
        <w:rPr>
          <w:lang w:val="pt-BR"/>
        </w:rPr>
        <w:t>Já a Caixa Econômica Federal, após descobrir com o Auxílio milhões de brasileiros desbancarizados, pretende lançar um banco digital voltado aos microempreendedores. O banco ligado a Caixa, que já tem lançamento esperado na Bolsa de Valores de São Paulo, disporia de R$ 10 bi para empréstimos de até R$ 1 mil aos microempreendedores autônomos com juros inferiores aos praticados no mercado.</w:t>
      </w:r>
    </w:p>
    <w:p w14:paraId="15125100" w14:textId="77777777" w:rsidR="000F5D83" w:rsidRPr="00B85144" w:rsidRDefault="00000000">
      <w:pPr>
        <w:rPr>
          <w:lang w:val="pt-BR"/>
        </w:rPr>
      </w:pPr>
      <w:r w:rsidRPr="00B85144">
        <w:rPr>
          <w:lang w:val="pt-BR"/>
        </w:rPr>
        <w:t>Ademais, o Presidente Bolsonaro participou da Cúpula dos BRICS - grupo de países que reúne Brasil, Rússia, Índia, China e África do Sul – onde mostrou simpatia e proximidade com o Presidente da Rússia, Vladimir Putin. Embora o assunto tratado no encontro tenha sido a pandemia, Bolsonaro reiterou suas críticas aos países que exigem uma melhor política ambiental no Brasil. Para além disso, chamou a atenção a distância entre o discurso do Presidente e o documento final assinado pelos quatro países que foi resultado do encontro. Na declaração, os BRICS reforçam o papel dos organismos multilaterais, como a Organização Mundial do Comércio (OMC) e a Organização Mundial da Saúde (OMS) e reforçam a manutenção do Acordo de Paris.</w:t>
      </w:r>
    </w:p>
    <w:p w14:paraId="50B0A32C" w14:textId="77777777" w:rsidR="000F5D83" w:rsidRPr="00B85144" w:rsidRDefault="00000000">
      <w:pPr>
        <w:rPr>
          <w:lang w:val="pt-BR"/>
        </w:rPr>
      </w:pPr>
      <w:r w:rsidRPr="00B85144">
        <w:rPr>
          <w:lang w:val="pt-BR"/>
        </w:rPr>
        <w:t>Por fim, outro fato que vem chamando a atenção dos analistas é o silêncio do Ministro da Saúde, Eduardo Pazuello, frente ao aumento dos casos do novo coronavírus por quase todos os estados da Federação. Embora, institucionalmente, Pazuello venha prorrogando verbas emergenciais para os Centros de Referência da Covid-19 – como mostramos no Boletim Covid-19 – não há sinalização de sua pasta sobre algum plano de contingência no caso de uma “segunda onda” da doença no Brasil.</w:t>
      </w:r>
    </w:p>
    <w:p w14:paraId="2370C081" w14:textId="77777777" w:rsidR="000F5D83" w:rsidRPr="00B85144" w:rsidRDefault="00000000">
      <w:pPr>
        <w:rPr>
          <w:lang w:val="pt-BR"/>
        </w:rPr>
      </w:pPr>
      <w:r w:rsidRPr="00B85144">
        <w:rPr>
          <w:lang w:val="pt-BR"/>
        </w:rPr>
        <w:t>Semana 23 a 27 de novembro</w:t>
      </w:r>
    </w:p>
    <w:p w14:paraId="3795CF75" w14:textId="1182A831" w:rsidR="000F5D83" w:rsidRPr="00B85144" w:rsidRDefault="00000000">
      <w:pPr>
        <w:rPr>
          <w:lang w:val="pt-BR"/>
        </w:rPr>
      </w:pPr>
      <w:r w:rsidRPr="00B85144">
        <w:rPr>
          <w:lang w:val="pt-BR"/>
        </w:rPr>
        <w:t xml:space="preserve">Se pudéssemos resumir os fatos da semana em dois principais fatores o faríamos nos seguintes: 1) A possível decisão do Supremo Tribunal Federal (STF) favorável à recondução </w:t>
      </w:r>
      <w:r w:rsidRPr="00B85144">
        <w:rPr>
          <w:lang w:val="pt-BR"/>
        </w:rPr>
        <w:lastRenderedPageBreak/>
        <w:t xml:space="preserve">dos atuais presidentes das mesas diretoras </w:t>
      </w:r>
      <w:r w:rsidR="00286E30">
        <w:rPr>
          <w:lang w:val="pt-BR"/>
        </w:rPr>
        <w:t xml:space="preserve">do Congresso Nacional </w:t>
      </w:r>
      <w:r w:rsidRPr="00B85144">
        <w:rPr>
          <w:lang w:val="pt-BR"/>
        </w:rPr>
        <w:t>em 4 de dezembro; 2) os resultados do segundo turno das eleições municipais.</w:t>
      </w:r>
    </w:p>
    <w:p w14:paraId="5DA4E090" w14:textId="77777777" w:rsidR="000F5D83" w:rsidRPr="00B85144" w:rsidRDefault="00000000">
      <w:pPr>
        <w:rPr>
          <w:lang w:val="pt-BR"/>
        </w:rPr>
      </w:pPr>
      <w:r w:rsidRPr="00B85144">
        <w:rPr>
          <w:lang w:val="pt-BR"/>
        </w:rPr>
        <w:t>O que é novo é a possibilidade, verificada com parlamentares, de que o Senador Márcio Bittar (MDB-AC), relator da peça orçamentária, possa apresentar no seu parecer não apenas a estrutura básica do “Renda Brasil”, ou “Renda Cidadã”, mas também o seu espaço fiscal e orçamentário. Essa alocação se daria por meio de um corte linear nos subsídios deixando apenas o Simples e uma forte desindexação, inclusive nas aposentadorias, com a ajuda de gatilhos ao teto de gastos. Com isso, espera-se deixar o tema mais bem acabado para uma discussão, no início do ano que vem, sobre critérios para adesão e valor do benefício.</w:t>
      </w:r>
    </w:p>
    <w:p w14:paraId="1947CAC8" w14:textId="77777777" w:rsidR="000F5D83" w:rsidRPr="00B85144" w:rsidRDefault="00000000">
      <w:pPr>
        <w:rPr>
          <w:lang w:val="pt-BR"/>
        </w:rPr>
      </w:pPr>
      <w:r w:rsidRPr="00B85144">
        <w:rPr>
          <w:lang w:val="pt-BR"/>
        </w:rPr>
        <w:t>Vale lembrar, contudo, que o principal opositor a medidas impopulares para viabilizar o sucessor do Auxílio Emergencial é, justamente, o Presidente da República, Jair Bolsonaro. Vale enfatizar que, da última vez que falou sobre o assunto, Bolsonaro disse, em vídeo postado nas suas redes sociais, que as conversas em torno do “Renda Brasil” estavam canceladas.</w:t>
      </w:r>
    </w:p>
    <w:p w14:paraId="723B25A8" w14:textId="77777777" w:rsidR="000F5D83" w:rsidRPr="00B85144" w:rsidRDefault="00000000">
      <w:pPr>
        <w:rPr>
          <w:lang w:val="pt-BR"/>
        </w:rPr>
      </w:pPr>
      <w:r w:rsidRPr="00B85144">
        <w:rPr>
          <w:lang w:val="pt-BR"/>
        </w:rPr>
        <w:t xml:space="preserve">O ministro da Saúde, general Eduardo Pazuello, tem adotado, após a polêmica com a vacina chinesa “Coronavac”, uma postura discreta e com poucas aparições públicas, contudo, a revelação de que mais de 6 milhões de testes da Covid-19 não utilizados estão prestes a vencer deve </w:t>
      </w:r>
      <w:proofErr w:type="gramStart"/>
      <w:r w:rsidRPr="00B85144">
        <w:rPr>
          <w:lang w:val="pt-BR"/>
        </w:rPr>
        <w:t>leva-lo</w:t>
      </w:r>
      <w:proofErr w:type="gramEnd"/>
      <w:r w:rsidRPr="00B85144">
        <w:rPr>
          <w:lang w:val="pt-BR"/>
        </w:rPr>
        <w:t>, já na próxima semana, a prestar esclarecimentos na Comissão Externa de Acompanhamento da Covid-19 na Câmara dos Deputados.</w:t>
      </w:r>
    </w:p>
    <w:p w14:paraId="6220976A" w14:textId="77777777" w:rsidR="000F5D83" w:rsidRPr="00B85144" w:rsidRDefault="00000000">
      <w:pPr>
        <w:rPr>
          <w:lang w:val="pt-BR"/>
        </w:rPr>
      </w:pPr>
      <w:r w:rsidRPr="00B85144">
        <w:rPr>
          <w:lang w:val="pt-BR"/>
        </w:rPr>
        <w:t>Enquanto isso, o ministro Ricardo Lewandovski requisitou que o Governo Federal dê, em até 90 dias, um plano nacional de vacinação com o detalhamento necessário, independentemente da vacina a ser viabilizada.</w:t>
      </w:r>
    </w:p>
    <w:p w14:paraId="175DA13D" w14:textId="77777777" w:rsidR="000F5D83" w:rsidRPr="00B85144" w:rsidRDefault="00000000">
      <w:pPr>
        <w:rPr>
          <w:lang w:val="pt-BR"/>
        </w:rPr>
      </w:pPr>
      <w:r w:rsidRPr="00B85144">
        <w:rPr>
          <w:lang w:val="pt-BR"/>
        </w:rPr>
        <w:t>O mês de dezembro</w:t>
      </w:r>
    </w:p>
    <w:p w14:paraId="7DFF71EE" w14:textId="77777777" w:rsidR="000F5D83" w:rsidRPr="00B85144" w:rsidRDefault="00000000">
      <w:pPr>
        <w:rPr>
          <w:lang w:val="pt-BR"/>
        </w:rPr>
      </w:pPr>
      <w:r w:rsidRPr="00B85144">
        <w:rPr>
          <w:lang w:val="pt-BR"/>
        </w:rPr>
        <w:t>O Brasil caminha para o encerramento do ano legislativo de 2020 marcado por uma série de turbulências e relações conturbadas entre os Poderes da República.</w:t>
      </w:r>
    </w:p>
    <w:p w14:paraId="4BC2B052" w14:textId="77777777" w:rsidR="000F5D83" w:rsidRPr="00B85144" w:rsidRDefault="00000000">
      <w:pPr>
        <w:rPr>
          <w:lang w:val="pt-BR"/>
        </w:rPr>
      </w:pPr>
      <w:r w:rsidRPr="00B85144">
        <w:rPr>
          <w:lang w:val="pt-BR"/>
        </w:rPr>
        <w:t>Semana 30 de novembro a 04 de dezembro</w:t>
      </w:r>
    </w:p>
    <w:p w14:paraId="06F3132F" w14:textId="77777777" w:rsidR="000F5D83" w:rsidRPr="00B85144" w:rsidRDefault="00000000">
      <w:pPr>
        <w:rPr>
          <w:lang w:val="pt-BR"/>
        </w:rPr>
      </w:pPr>
      <w:r w:rsidRPr="00B85144">
        <w:rPr>
          <w:lang w:val="pt-BR"/>
        </w:rPr>
        <w:t>Após as eleições municipais, podemos dizer, finalmente, que estamos caminhando para o encerramento de 2020, contudo com algumas importantes pendências na agenda nacional, como o Orçamento da União, do qual falaremos mais detalhadamente a seguir. Enquanto o Congresso Nacional começou a dar sinais de mobilização após o pleito municipal, principalmente em torno da eleição das mesas diretoras, o Planalto parece continuar em compasso de espera para retomar sua agenda.</w:t>
      </w:r>
    </w:p>
    <w:p w14:paraId="363399F0" w14:textId="77777777" w:rsidR="000F5D83" w:rsidRPr="00B85144" w:rsidRDefault="00000000">
      <w:pPr>
        <w:rPr>
          <w:lang w:val="pt-BR"/>
        </w:rPr>
      </w:pPr>
      <w:r w:rsidRPr="00B85144">
        <w:rPr>
          <w:lang w:val="pt-BR"/>
        </w:rPr>
        <w:t xml:space="preserve">Analistas políticos, que já vinham alertando para a queda da popularidade presidencial devido ao fim do Auxílio Emergencial, reiteram a previsão e acrescentam que, a essa conta, já podem ser somados o aumento da conta de energia elétrica para o consumidor final; o aumento do desemprego – mesmo com a retomada econômica; o aumento da inflação, principalmente de bens alimentícios; a falta de uma estratégia nacional de vacinação contra </w:t>
      </w:r>
      <w:r w:rsidRPr="00B85144">
        <w:rPr>
          <w:lang w:val="pt-BR"/>
        </w:rPr>
        <w:lastRenderedPageBreak/>
        <w:t>a Covid-19 frente a outros países vizinhos, como Chile e México, que parecem ter largado na frente nesse quesito; e, por fim, uma crescente pressão do chamado “centrão” político mais alinhado ao Presidente por mais espaços na Esplanada após o sucesso nas eleições municipais.</w:t>
      </w:r>
    </w:p>
    <w:p w14:paraId="74A557F0" w14:textId="77777777" w:rsidR="000F5D83" w:rsidRPr="00B85144" w:rsidRDefault="00000000">
      <w:pPr>
        <w:rPr>
          <w:lang w:val="pt-BR"/>
        </w:rPr>
      </w:pPr>
      <w:r w:rsidRPr="00B85144">
        <w:rPr>
          <w:lang w:val="pt-BR"/>
        </w:rPr>
        <w:t>Essa conjuntura provavelmente será aquela que encontraremos nos dois primeiros meses de 2021 com, ainda, algumas incertezas com relação ao estágio da aprovação do Orçamento da União, ao andamento das reformas, em especial, da tributária e à estratégia pensada pelo Governo e pelo Congresso para a “aterrisagem”, como o Ministro da Economia, Paulo Guedes, refere-se ao fim do Auxílio Emergencial.</w:t>
      </w:r>
    </w:p>
    <w:p w14:paraId="062B8488" w14:textId="77777777" w:rsidR="000F5D83" w:rsidRPr="00B85144" w:rsidRDefault="00000000">
      <w:pPr>
        <w:rPr>
          <w:lang w:val="pt-BR"/>
        </w:rPr>
      </w:pPr>
      <w:r w:rsidRPr="00B85144">
        <w:rPr>
          <w:lang w:val="pt-BR"/>
        </w:rPr>
        <w:t>Com relação a este último ponto, surpreendeu quadros da Esplanada, a fala do Presidente da República, Jair Bolsonaro, reiterando seu “cartão vermelho”, como ele próprio disse, a quem no governo falar sobre o “Renda Cidadã”, uma das alcunhas suscitadas como substituto do Auxílio. Embora alguns tenham pensado que o recado possa ter sido direcionado ao chefe da Economia, na Esplanada o aviso parece ter sido endereço ao Ministro da Cidadania, Onyx Lorenzoni, que insiste em construir um programa social mais robusto em substituição ao Bolsa Família.</w:t>
      </w:r>
    </w:p>
    <w:p w14:paraId="4E881013" w14:textId="77777777" w:rsidR="000F5D83" w:rsidRPr="00B85144" w:rsidRDefault="00000000">
      <w:pPr>
        <w:rPr>
          <w:lang w:val="pt-BR"/>
        </w:rPr>
      </w:pPr>
      <w:r w:rsidRPr="00B85144">
        <w:rPr>
          <w:lang w:val="pt-BR"/>
        </w:rPr>
        <w:t>Dentre os impactos que trouxeram os resultados das eleições municipais, está também o peso de um partido robusto no intento de reeleição do Presidente Bolsonaro. Assessores palacianos têm feito conversas com partidos mais alinhados à gestão, como o Republicanos, o PP e o PL, sobre a possibilidade de receberem Jair Bolsonaro e seus deputados mais próximos, alijados partidariamente desde o racha com o presidente nacional do PSL, Luciano Bivar.</w:t>
      </w:r>
    </w:p>
    <w:p w14:paraId="54DD8B5B" w14:textId="77777777" w:rsidR="000F5D83" w:rsidRPr="00B85144" w:rsidRDefault="00000000">
      <w:pPr>
        <w:rPr>
          <w:lang w:val="pt-BR"/>
        </w:rPr>
      </w:pPr>
      <w:r w:rsidRPr="00B85144">
        <w:rPr>
          <w:lang w:val="pt-BR"/>
        </w:rPr>
        <w:t>Bivar, segundo informações, foi também procurado por esses assessores sobre a possibilidade de receber de volta o Presidente e, em troca disso, restaurar a influência dos quadros mais ideológicos no partido. O argumento dos assessores presidenciais é de que o PSL, apesar de ter a maior fatia do financiamento eleitoral, amargou péssimos resultados nas eleições municipais e corre risco, em 2022, de reduzir tão rapidamente quanto cresceu. Essa seria uma solução que cairia melhor à base de apoio ideológica do Governo que mantem, ainda que em menor tom, resistência às alianças com os partidos de centro.</w:t>
      </w:r>
    </w:p>
    <w:p w14:paraId="523815D2" w14:textId="77777777" w:rsidR="000F5D83" w:rsidRPr="00B85144" w:rsidRDefault="00000000">
      <w:pPr>
        <w:rPr>
          <w:lang w:val="pt-BR"/>
        </w:rPr>
      </w:pPr>
      <w:r w:rsidRPr="00B85144">
        <w:rPr>
          <w:lang w:val="pt-BR"/>
        </w:rPr>
        <w:t>Tais partidos, a propósito, já mostraram maior disposição em integrar a Esplanada após os resultados municipais, fontes do Planalto afirmam terem sido procuradas sobre uma renovação ministerial de início de ano. Entre os pleitos, além do que já vinha sendo tratado – a saída de Ricardo Salles do Meio Ambiente e de Ernesto Araújo das Relações Exteriores -, os partidos do “centrão” alinhado a Bolsonaro advogaram pela recriação do Ministério do Esporte, pela demissão de Onyx Lorenzoni da Cidadania e da ocupação do cargo deixado por Jorge Oliveira na Secretaria-Geral da Presidência.</w:t>
      </w:r>
    </w:p>
    <w:p w14:paraId="4CAA0B7B" w14:textId="77777777" w:rsidR="000F5D83" w:rsidRPr="00B85144" w:rsidRDefault="00000000">
      <w:pPr>
        <w:rPr>
          <w:lang w:val="pt-BR"/>
        </w:rPr>
      </w:pPr>
      <w:r w:rsidRPr="00B85144">
        <w:rPr>
          <w:lang w:val="pt-BR"/>
        </w:rPr>
        <w:t>É bom salientarmos que essas articulações estão sendo impulsionadas pelos resultados do pleito municipal, mas não devem avançar até que as eleições paras mesas diretoras do Congresso tomem dimensões mais claras.</w:t>
      </w:r>
    </w:p>
    <w:p w14:paraId="328740A1" w14:textId="77777777" w:rsidR="000F5D83" w:rsidRPr="00B85144" w:rsidRDefault="00000000">
      <w:pPr>
        <w:rPr>
          <w:lang w:val="pt-BR"/>
        </w:rPr>
      </w:pPr>
      <w:r w:rsidRPr="00B85144">
        <w:rPr>
          <w:lang w:val="pt-BR"/>
        </w:rPr>
        <w:lastRenderedPageBreak/>
        <w:t>Semana 07 a 11 de dezembro</w:t>
      </w:r>
    </w:p>
    <w:p w14:paraId="09C73D41" w14:textId="6EB578CD" w:rsidR="000F5D83" w:rsidRPr="00B85144" w:rsidRDefault="00000000">
      <w:pPr>
        <w:rPr>
          <w:lang w:val="pt-BR"/>
        </w:rPr>
      </w:pPr>
      <w:r w:rsidRPr="00B85144">
        <w:rPr>
          <w:lang w:val="pt-BR"/>
        </w:rPr>
        <w:t>A saída do ex-Ministro do Turismo, Marcelo Álvaro Antônio – efusivo apoiador do Presidente e envolvido em investigações eleitorais no âmbito do PSL-MG – deve ser a última antes da esperada reforma ministerial de 2021. Segundo informações, a saída do chefe da pasta do Turismo já estava prevista na reforma – como a de Onyx Lorenzoni (Cidadania) vem sendo ventilada – mas, uma troca de mensagens com duras críticas ao Ministro da Secretaria de Governo da Presidência, General Ramos, acelerou o processo. Álvaro Antônio havia exposto a articulação que o Planalto vem fazendo em torno do nome do Deputado Arthur Lira (PP-AL) para a sucessão do Presidente da Câmara dos Deputados, Rodrigo Maia (DEM-RJ).</w:t>
      </w:r>
    </w:p>
    <w:p w14:paraId="3B859525" w14:textId="77777777" w:rsidR="000F5D83" w:rsidRPr="00B85144" w:rsidRDefault="00000000">
      <w:pPr>
        <w:rPr>
          <w:lang w:val="pt-BR"/>
        </w:rPr>
      </w:pPr>
      <w:r w:rsidRPr="00B85144">
        <w:rPr>
          <w:lang w:val="pt-BR"/>
        </w:rPr>
        <w:t xml:space="preserve">Se ainda há dúvidas sobre a extensão da reforma ministerial, não há sobre a vacância do cargo de Ministro-Chefe da Secretaria Geral da Presidência da República, hoje ocupado por Jorge Oliveira. O motivo é que Oliveira foi aprovado, por indicação do Planalto, ao cargo de Ministro do Tribunal de Contas da União (TCU) a partir do ano que vem. Alguns nomes vêm sendo ventilados para a vaga e há forte articulação para que Bolsonaro indique o, hoje, Presidente do Senado, Davi Alcolumbre (DEM-AP). Contudo, há uma crença de que o senador amapaense não atende o perfil com o qual </w:t>
      </w:r>
      <w:proofErr w:type="gramStart"/>
      <w:r w:rsidRPr="00B85144">
        <w:rPr>
          <w:lang w:val="pt-BR"/>
        </w:rPr>
        <w:t>simpatiza</w:t>
      </w:r>
      <w:proofErr w:type="gramEnd"/>
      <w:r w:rsidRPr="00B85144">
        <w:rPr>
          <w:lang w:val="pt-BR"/>
        </w:rPr>
        <w:t xml:space="preserve"> Bolsonaro.</w:t>
      </w:r>
    </w:p>
    <w:p w14:paraId="0EB77E91" w14:textId="77777777" w:rsidR="000F5D83" w:rsidRPr="00B85144" w:rsidRDefault="00000000">
      <w:pPr>
        <w:rPr>
          <w:lang w:val="pt-BR"/>
        </w:rPr>
      </w:pPr>
      <w:r w:rsidRPr="00B85144">
        <w:rPr>
          <w:lang w:val="pt-BR"/>
        </w:rPr>
        <w:t>Outra medida do Governo, alinhado com o Senador Márcio Bittar (MDB-AC), foi a apresentação “não-oficial” para os líderes dos partidos no Senado do parecer de Bittar enquanto relator das PECs 188/19 (Pacto Federativo) e 186/2019 (Emergencial). O clima foi de frustração com a proposta exígua apresentada por Bittar, embora tivesse apresentado a proposta de fusão do conteúdo das duas PECs e, até mesmo, da proposta de Pacto Federativo da Câmara, de autoria do Deputado Pedro Paulo (MDB-RJ).</w:t>
      </w:r>
    </w:p>
    <w:p w14:paraId="307F3726" w14:textId="77777777" w:rsidR="000F5D83" w:rsidRPr="00B85144" w:rsidRDefault="00000000">
      <w:pPr>
        <w:rPr>
          <w:lang w:val="pt-BR"/>
        </w:rPr>
      </w:pPr>
      <w:r w:rsidRPr="00B85144">
        <w:rPr>
          <w:lang w:val="pt-BR"/>
        </w:rPr>
        <w:t>Segundo parlamentares que tiveram acesso ao texto, a proposta foi quase que inteiramente reduzida e não trouxe o desenho do Programa “Renda Cidadã”, que substituiria o Auxílio Emergencial. A proposta se baseou apenas nos seguintes pontos: 1) redução de subsídios e incentivos de forma escalonada; 2) desvinculação de todos os fundos públicos não lastreados na Constituição; 3) gatilhos no teto de gastos para cortes de despesas e adequações orçamentárias para a União, estados e municípios.</w:t>
      </w:r>
    </w:p>
    <w:p w14:paraId="1B7388AB" w14:textId="77777777" w:rsidR="000F5D83" w:rsidRPr="00B85144" w:rsidRDefault="00000000">
      <w:pPr>
        <w:rPr>
          <w:lang w:val="pt-BR"/>
        </w:rPr>
      </w:pPr>
      <w:r w:rsidRPr="00B85144">
        <w:rPr>
          <w:lang w:val="pt-BR"/>
        </w:rPr>
        <w:t>Ficaram de fora: 1) medidas de desindexação de despesas; 2) redução da jornada de servidores e cortes de salários; 3) desvinculação dos mínimos orçamentários da Educação e da Saúde.</w:t>
      </w:r>
    </w:p>
    <w:p w14:paraId="2FAB3A4C" w14:textId="77777777" w:rsidR="000F5D83" w:rsidRPr="00B85144" w:rsidRDefault="00000000">
      <w:pPr>
        <w:rPr>
          <w:lang w:val="pt-BR"/>
        </w:rPr>
      </w:pPr>
      <w:r w:rsidRPr="00B85144">
        <w:rPr>
          <w:lang w:val="pt-BR"/>
        </w:rPr>
        <w:t>Semana 14 a 18 de dezembro</w:t>
      </w:r>
    </w:p>
    <w:p w14:paraId="56E85571" w14:textId="77777777" w:rsidR="000F5D83" w:rsidRPr="00B85144" w:rsidRDefault="00000000">
      <w:pPr>
        <w:rPr>
          <w:lang w:val="pt-BR"/>
        </w:rPr>
      </w:pPr>
      <w:r w:rsidRPr="00B85144">
        <w:rPr>
          <w:lang w:val="pt-BR"/>
        </w:rPr>
        <w:t>O Brasil caminha para o encerramento do ano legislativo de 2020 marcado por uma série de turbulências e relações conturbadas entre os Poderes da República. Em que pese houvesse muito a ser decidido, em especial nesse segundo semestre, em pouco tempo, os principais temas do ano foram endereçados pelo Executivo, Legislativo, Judiciário, ou até mesmo, por alguns governos estaduais.</w:t>
      </w:r>
    </w:p>
    <w:p w14:paraId="10B0EC6C" w14:textId="77777777" w:rsidR="000F5D83" w:rsidRPr="00B85144" w:rsidRDefault="00000000">
      <w:pPr>
        <w:rPr>
          <w:lang w:val="pt-BR"/>
        </w:rPr>
      </w:pPr>
      <w:r w:rsidRPr="00B85144">
        <w:rPr>
          <w:lang w:val="pt-BR"/>
        </w:rPr>
        <w:lastRenderedPageBreak/>
        <w:t>Antes disso, convém uma reflexão sobre como o Governo de Jair Bolsonaro encerra este ano pandêmico. Em entradas anteriores já advertimos que o cenário que aguarda o Planalto – e todo o Brasil – no próximo ano não é confortável: alta na inflação e nos preços ao consumidor – em especial sobre os produtos básicos; risco de descontrole fiscal e aumento da dívida pública; fim do Auxílio Emergencial; descompasso entre demanda e oferta de produtos – em especial sobre a indústria nacional; dentre outros aspectos. Além de todos esses fatores conjecturais, há que se jogar luz a dois outros que advém exclusivamente da gestão presidencial.</w:t>
      </w:r>
    </w:p>
    <w:p w14:paraId="6E6AB111" w14:textId="77777777" w:rsidR="000F5D83" w:rsidRPr="00B85144" w:rsidRDefault="00000000">
      <w:pPr>
        <w:rPr>
          <w:lang w:val="pt-BR"/>
        </w:rPr>
      </w:pPr>
      <w:r w:rsidRPr="00B85144">
        <w:rPr>
          <w:lang w:val="pt-BR"/>
        </w:rPr>
        <w:t>A literatura política da relação entre Planalto e Congresso Nacional recomenda a não intervenção do Executivo nas disputas das presidências da Câmara e do Senado, uma vez que, até o momento, o resultado de tal intervenção não fora positivo para o ocupante presidencial. Outra recomendação histórica é aquela que trata da relação cordial e profícua do Presidente da República com seu companheiro de chapa. No caso de Bolsonaro, suas escolhas rechaçaram a liturgia, como de costume, e apontam na direção oposta com declarada aposta pelo Deputado Arthur Lira (PP-AL) para o comando da Câmara dos Deputados e com uma relação de silêncio e desconfiança com seu vice, General Hamilton Mourão (PRTB).</w:t>
      </w:r>
    </w:p>
    <w:p w14:paraId="0E17BE1C" w14:textId="43998C0E" w:rsidR="000F5D83" w:rsidRPr="00B85144" w:rsidRDefault="00000000">
      <w:pPr>
        <w:rPr>
          <w:lang w:val="pt-BR"/>
        </w:rPr>
      </w:pPr>
      <w:r w:rsidRPr="00B85144">
        <w:rPr>
          <w:lang w:val="pt-BR"/>
        </w:rPr>
        <w:t xml:space="preserve">Nos ajuda a compreender os contornos dos desafios do país no próximo ano, o episódio da inauguração da Torre do Relógio do CEAGESP pelo Presidente da República na capital paulista. Além de recados ao Governador de São Paulo, João Doria, indicando que no próximo ano a tônica de embate entre os dois eventuais players da próxima eleição deve se intensificar, algumas declarações de Bolsonaro causaram estranhamento dentro do próprio Governo. </w:t>
      </w:r>
    </w:p>
    <w:p w14:paraId="4A4E26B4" w14:textId="77777777" w:rsidR="000F5D83" w:rsidRPr="00B85144" w:rsidRDefault="00000000">
      <w:pPr>
        <w:rPr>
          <w:lang w:val="pt-BR"/>
        </w:rPr>
      </w:pPr>
      <w:r w:rsidRPr="00B85144">
        <w:rPr>
          <w:lang w:val="pt-BR"/>
        </w:rPr>
        <w:t>Vale lembrar que, juntamente com o Auxílio Emergencial, janeiro trará o fim dos programas de redução e suspensão de salários patrocinados pelo Governo Federal. Menos afeito aos holofotes, esse programa, segundo economistas, foi – e está sendo - tão importante quanto à transferência direta de renda para atravessarmos os efeitos da pandemia.</w:t>
      </w:r>
    </w:p>
    <w:p w14:paraId="332FA294" w14:textId="77777777" w:rsidR="000F5D83" w:rsidRPr="00B85144" w:rsidRDefault="00000000">
      <w:pPr>
        <w:rPr>
          <w:lang w:val="pt-BR"/>
        </w:rPr>
      </w:pPr>
      <w:r w:rsidRPr="00B85144">
        <w:rPr>
          <w:lang w:val="pt-BR"/>
        </w:rPr>
        <w:t>Ainda sobre o apoio do Planalto ao Deputado Arthur Lira (PP-AL) na disputa pela presidência da Câmara, após descontentamento do Deputado Marcos Pereira (Republicanos-SP) com a condução do processo feita pelo Presidente da Câmara, Rodrigo Maia (DEM-RJ), foi oferecido, segundo interlocutores, ao Republicanos a recriação do Ministério da Indústria e Comércio – pleito já antigo do chamado “centrão” e pasta ocupada pelo partido na gestão de Michel Temer (MDB).</w:t>
      </w:r>
    </w:p>
    <w:p w14:paraId="457CE3C7" w14:textId="77777777" w:rsidR="000F5D83" w:rsidRDefault="00000000">
      <w:pPr>
        <w:rPr>
          <w:lang w:val="pt-BR"/>
        </w:rPr>
      </w:pPr>
      <w:r w:rsidRPr="00B85144">
        <w:rPr>
          <w:lang w:val="pt-BR"/>
        </w:rPr>
        <w:t xml:space="preserve">No campo internacional, o Ministro das Relações Exteriores, Ernesto Araújo, parte do chamado “grupo ideológico” do Governo sofreu um revés histórico no Senado Federal. É de praxe que indicações diplomáticas feitas pelo Itamaraty sejam aprovadas sem maiores complicações pelos senadores, contudo, a indicação de Araújo para o cargo de Delegado Permanente do Brasil em Genebra – posto responsável, principalmente, pela concertação internacional sobre Direitos Humanos, foi rejeitada pela maioria dos senadores. Fabio Mendes Marzano, atual servidor do MRE e próximo de Araújo, havia tido uma conversa </w:t>
      </w:r>
      <w:r w:rsidRPr="00B85144">
        <w:rPr>
          <w:lang w:val="pt-BR"/>
        </w:rPr>
        <w:lastRenderedPageBreak/>
        <w:t>ríspida com a Senadora Katia Abreu (PSD-TO) durante sua oitiva na Casa. Embora esse tenha sido o estopim causador da rejeição, segundo fontes do Congresso, é a prova de que, junto da eleição de Joe Biden para a Presidência dos EUA, cresce a força que pressiona para a demissão do chanceler brasileiro. Os senadores se juntam aos militares que servem no Planalto e a alguns dos players do agronegócio brasileiro que veem em Araújo um potencial prejuízo ao comércio internacional brasileiro.</w:t>
      </w:r>
    </w:p>
    <w:p w14:paraId="3FBE6885" w14:textId="77777777" w:rsidR="004163A9" w:rsidRPr="00B85144" w:rsidRDefault="004163A9">
      <w:pPr>
        <w:rPr>
          <w:lang w:val="pt-BR"/>
        </w:rPr>
      </w:pPr>
    </w:p>
    <w:p w14:paraId="6F101D66" w14:textId="77777777" w:rsidR="000F5D83" w:rsidRPr="004163A9" w:rsidRDefault="00000000">
      <w:pPr>
        <w:rPr>
          <w:b/>
          <w:bCs/>
          <w:lang w:val="pt-BR"/>
        </w:rPr>
      </w:pPr>
      <w:r w:rsidRPr="004163A9">
        <w:rPr>
          <w:b/>
          <w:bCs/>
          <w:lang w:val="pt-BR"/>
        </w:rPr>
        <w:t>OS “PANOS QUENTES” NO CONGRESSO NACIONAL</w:t>
      </w:r>
    </w:p>
    <w:p w14:paraId="5844D182" w14:textId="77777777" w:rsidR="000F5D83" w:rsidRPr="00B85144" w:rsidRDefault="00000000">
      <w:pPr>
        <w:rPr>
          <w:lang w:val="pt-BR"/>
        </w:rPr>
      </w:pPr>
      <w:r w:rsidRPr="00B85144">
        <w:rPr>
          <w:lang w:val="pt-BR"/>
        </w:rPr>
        <w:t>A semana no Congresso Nacional foi, mais uma vez, impactada por crises geradas no bojo do Governo Federal.</w:t>
      </w:r>
    </w:p>
    <w:p w14:paraId="63264104" w14:textId="77777777" w:rsidR="000F5D83" w:rsidRPr="00B85144" w:rsidRDefault="00000000">
      <w:pPr>
        <w:rPr>
          <w:lang w:val="pt-BR"/>
        </w:rPr>
      </w:pPr>
      <w:r w:rsidRPr="00B85144">
        <w:rPr>
          <w:lang w:val="pt-BR"/>
        </w:rPr>
        <w:t>O mês de fevereiro</w:t>
      </w:r>
    </w:p>
    <w:p w14:paraId="4D9919A8" w14:textId="77777777" w:rsidR="000F5D83" w:rsidRPr="00B85144" w:rsidRDefault="00000000">
      <w:pPr>
        <w:rPr>
          <w:lang w:val="pt-BR"/>
        </w:rPr>
      </w:pPr>
      <w:r w:rsidRPr="00B85144">
        <w:rPr>
          <w:lang w:val="pt-BR"/>
        </w:rPr>
        <w:t>Semana 4 a 6 de fevereiro</w:t>
      </w:r>
    </w:p>
    <w:p w14:paraId="057A2EC2" w14:textId="77777777" w:rsidR="000F5D83" w:rsidRPr="00B85144" w:rsidRDefault="00000000">
      <w:pPr>
        <w:rPr>
          <w:lang w:val="pt-BR"/>
        </w:rPr>
      </w:pPr>
      <w:r w:rsidRPr="00B85144">
        <w:rPr>
          <w:lang w:val="pt-BR"/>
        </w:rPr>
        <w:t>Nessa primeira semana de trabalhos legislativos de 2020, a Câmara dos Deputados e o Senado Federal se ocuparam em aprovar as medidas urgentes com relação ao chamado “coronavírus” aprovando medidas e protocolos para a prevenção e atuação em caso de chegada do vírus ao Brasil, além de disciplinar juridicamente o processo de resgate de brasileiros que estavam na província de Wuhan, na China.</w:t>
      </w:r>
    </w:p>
    <w:p w14:paraId="3B606B18" w14:textId="77777777" w:rsidR="000F5D83" w:rsidRPr="00B85144" w:rsidRDefault="00000000">
      <w:pPr>
        <w:rPr>
          <w:lang w:val="pt-BR"/>
        </w:rPr>
      </w:pPr>
      <w:r w:rsidRPr="00B85144">
        <w:rPr>
          <w:lang w:val="pt-BR"/>
        </w:rPr>
        <w:t>A Câmara teve tímido trabalho na semana, uma vez que as comissões permanentes e especiais devem ser instaladas nesta próxima semana e o Senado Federal deu início às Comissões já instaladas.</w:t>
      </w:r>
    </w:p>
    <w:p w14:paraId="7CF94E68" w14:textId="77777777" w:rsidR="000F5D83" w:rsidRPr="00B85144" w:rsidRDefault="00000000">
      <w:pPr>
        <w:rPr>
          <w:lang w:val="pt-BR"/>
        </w:rPr>
      </w:pPr>
      <w:r w:rsidRPr="00B85144">
        <w:rPr>
          <w:lang w:val="pt-BR"/>
        </w:rPr>
        <w:t>O acontecimento nas Casas que chamou a atenção da imprensa durante a semana foi o pedido de impeachment protocolado por Deputados Federais no Supremo Tribunal Federal contra o Ministro da Educação, Abraham Weintraub.</w:t>
      </w:r>
    </w:p>
    <w:p w14:paraId="0341F20F" w14:textId="77777777" w:rsidR="000F5D83" w:rsidRPr="00B85144" w:rsidRDefault="00000000">
      <w:pPr>
        <w:rPr>
          <w:lang w:val="pt-BR"/>
        </w:rPr>
      </w:pPr>
      <w:r w:rsidRPr="00B85144">
        <w:rPr>
          <w:lang w:val="pt-BR"/>
        </w:rPr>
        <w:t>A expectativa da semana seguinte é a definição das pautas das Casas Legislativas e o comportamento do Governo Federal frente aos temas definidos como prioritários pelo Congresso Nacional.</w:t>
      </w:r>
    </w:p>
    <w:p w14:paraId="08EEF89F" w14:textId="77777777" w:rsidR="000F5D83" w:rsidRPr="00B85144" w:rsidRDefault="00000000">
      <w:pPr>
        <w:rPr>
          <w:lang w:val="pt-BR"/>
        </w:rPr>
      </w:pPr>
      <w:r w:rsidRPr="00B85144">
        <w:rPr>
          <w:lang w:val="pt-BR"/>
        </w:rPr>
        <w:t>Semana 17 a 20 de fevereiro</w:t>
      </w:r>
    </w:p>
    <w:p w14:paraId="52C4A528" w14:textId="77777777" w:rsidR="000F5D83" w:rsidRPr="00B85144" w:rsidRDefault="00000000">
      <w:pPr>
        <w:rPr>
          <w:lang w:val="pt-BR"/>
        </w:rPr>
      </w:pPr>
      <w:r w:rsidRPr="00B85144">
        <w:rPr>
          <w:lang w:val="pt-BR"/>
        </w:rPr>
        <w:t xml:space="preserve">Nessa semana, o Congresso Nacional – que já há duas vem se reunindo e promovendo alinhamento de líderes para pautas importantes previstas para 2020 – viu-se impedido com a agenda política sendo dominada por polêmicas promovidas pelo Executivo ou governos locais, como exemplos: o ataque do Presidente Jair Bolsonaro à jornalista Patrícia Campos Mello, da Folha de São Paulo; as duas cartas dos Governadores ao Presidente – uma sobre ICMS e outra sobre suspeitas presidenciais sobre a PM baiana; o vazamento do áudio do Ministro-Chefe do Gabinete de Segurança Institucional (GSI), General Heleno, sobre a relação do Executivo com o Legislativo – que tiveram forte impacto entre os congressistas; e, mais recentemente, o incidente entre o Senador Cid Gomes (PDT-CE) e os policias </w:t>
      </w:r>
      <w:r w:rsidRPr="00B85144">
        <w:rPr>
          <w:lang w:val="pt-BR"/>
        </w:rPr>
        <w:lastRenderedPageBreak/>
        <w:t>militares em motim na cidade de Sobral (CE). Todos esses episódios deram o tom da semana no Congresso Nacional.</w:t>
      </w:r>
    </w:p>
    <w:p w14:paraId="03034A23" w14:textId="77777777" w:rsidR="000F5D83" w:rsidRPr="00B85144" w:rsidRDefault="00000000">
      <w:pPr>
        <w:rPr>
          <w:lang w:val="pt-BR"/>
        </w:rPr>
      </w:pPr>
      <w:r w:rsidRPr="00B85144">
        <w:rPr>
          <w:lang w:val="pt-BR"/>
        </w:rPr>
        <w:t>Mais um simbólico avanço nesta semana foi a instauração da Comissão Mista da Reforma Tributária pelos Presidentes da Câmara, Deputado Federal Rodrigo Maia (DEM-RJ), e do Senado, Senador Davi Alcolumbre (DEM-AP), dando início à tramitação da Reforma Tributária no Congresso com claro protagonismo parlamentar, uma vez que – até o fim dessa semana – o Governo Federal ainda não havia submetido à apreciação das Casas o projeto de lei de sua autoria.</w:t>
      </w:r>
    </w:p>
    <w:p w14:paraId="303FBFD0" w14:textId="77777777" w:rsidR="000F5D83" w:rsidRPr="00B85144" w:rsidRDefault="00000000">
      <w:pPr>
        <w:rPr>
          <w:lang w:val="pt-BR"/>
        </w:rPr>
      </w:pPr>
      <w:r w:rsidRPr="00B85144">
        <w:rPr>
          <w:lang w:val="pt-BR"/>
        </w:rPr>
        <w:t>O mês de março</w:t>
      </w:r>
    </w:p>
    <w:p w14:paraId="18AE50A8" w14:textId="77777777" w:rsidR="000F5D83" w:rsidRPr="00B85144" w:rsidRDefault="00000000">
      <w:pPr>
        <w:rPr>
          <w:lang w:val="pt-BR"/>
        </w:rPr>
      </w:pPr>
      <w:r w:rsidRPr="00B85144">
        <w:rPr>
          <w:lang w:val="pt-BR"/>
        </w:rPr>
        <w:t>O Congresso Nacional teve o funcionamento duramente afetado em virtude da pandemia do novo Coronavírus, que provoca a doença COVID-19</w:t>
      </w:r>
    </w:p>
    <w:p w14:paraId="7258E916" w14:textId="77777777" w:rsidR="000F5D83" w:rsidRPr="00B85144" w:rsidRDefault="00000000">
      <w:pPr>
        <w:rPr>
          <w:lang w:val="pt-BR"/>
        </w:rPr>
      </w:pPr>
      <w:r w:rsidRPr="00B85144">
        <w:rPr>
          <w:lang w:val="pt-BR"/>
        </w:rPr>
        <w:t>Semana 3 a 5 de março</w:t>
      </w:r>
    </w:p>
    <w:p w14:paraId="57F2E9B3" w14:textId="77777777" w:rsidR="000F5D83" w:rsidRPr="00B85144" w:rsidRDefault="00000000">
      <w:pPr>
        <w:rPr>
          <w:lang w:val="pt-BR"/>
        </w:rPr>
      </w:pPr>
      <w:r w:rsidRPr="00B85144">
        <w:rPr>
          <w:lang w:val="pt-BR"/>
        </w:rPr>
        <w:t>O Congresso Nacional teve mais uma semana voltada às articulações quanto aos vetos do Presidente à LDO 2020, o que ficou convencionado chamar de Orçamento Impositivo. Por fim, o tema teve conclusão parcial, uma vez que os vetos presidenciais foram mantidos mediante envio de PL de autoria do Executivo para repartir parte menor do bolo com o Legislativo. Com a decisão, o Executivo retoma - por enquanto - o controle de R$ 30,8 bilhões.</w:t>
      </w:r>
    </w:p>
    <w:p w14:paraId="1CFC69D9" w14:textId="77777777" w:rsidR="000F5D83" w:rsidRPr="00B85144" w:rsidRDefault="00000000">
      <w:pPr>
        <w:rPr>
          <w:lang w:val="pt-BR"/>
        </w:rPr>
      </w:pPr>
      <w:r w:rsidRPr="00B85144">
        <w:rPr>
          <w:lang w:val="pt-BR"/>
        </w:rPr>
        <w:t>Adiciona-se a isso a letargia do Executivo em enviar ao Congresso suas propostas quanto às Reformas Tributária e Administrativa, o que abre espaço mais uma vez para a proeminência dos parlamentares.</w:t>
      </w:r>
    </w:p>
    <w:p w14:paraId="23081731" w14:textId="77777777" w:rsidR="000F5D83" w:rsidRPr="00B85144" w:rsidRDefault="00000000">
      <w:pPr>
        <w:rPr>
          <w:lang w:val="pt-BR"/>
        </w:rPr>
      </w:pPr>
      <w:r w:rsidRPr="00B85144">
        <w:rPr>
          <w:lang w:val="pt-BR"/>
        </w:rPr>
        <w:t>Semana 17 a 20 de março</w:t>
      </w:r>
    </w:p>
    <w:p w14:paraId="086E85D3" w14:textId="77777777" w:rsidR="000F5D83" w:rsidRPr="00B85144" w:rsidRDefault="00000000">
      <w:pPr>
        <w:rPr>
          <w:lang w:val="pt-BR"/>
        </w:rPr>
      </w:pPr>
      <w:r w:rsidRPr="00B85144">
        <w:rPr>
          <w:lang w:val="pt-BR"/>
        </w:rPr>
        <w:t>Nesta semana, o Congresso Nacional teve o funcionamento duramente afetado em virtude da pandemia do novo Coronavírus, que provoca a doença COVID-19, de modo que, em termos legislativos, com exceção da chamada Carteira Verde e Amarela, nenhuma matéria foi apreciada nas comissões legislativas e, aquelas aprovadas pelas Casas, tinham o vírus como objeto.</w:t>
      </w:r>
    </w:p>
    <w:p w14:paraId="1310AD06" w14:textId="77777777" w:rsidR="000F5D83" w:rsidRPr="00B85144" w:rsidRDefault="00000000">
      <w:pPr>
        <w:rPr>
          <w:lang w:val="pt-BR"/>
        </w:rPr>
      </w:pPr>
      <w:r w:rsidRPr="00B85144">
        <w:rPr>
          <w:lang w:val="pt-BR"/>
        </w:rPr>
        <w:t>O Congresso aprovou com celeridade o pedido de Calamidade Pública enviado pela Presidência da República, chamando atenção ao fato de que a aprovação na Câmara Federal deu-se apenas com os líderes e/ou vice-líderes dos partidos presentes em plenário e, no Senado Federal, o Estado de Calamidade Pública foi aprovado e promulgado em pioneira Sessão Eletrônica/Digital contando apenas com as presenças do Presidente do Senado em exercício, Senador Antônio Anastasia (PSD-MG), e do relator da matéria Senador Weverton (PDT-MA).</w:t>
      </w:r>
    </w:p>
    <w:p w14:paraId="4D41985A" w14:textId="77777777" w:rsidR="000F5D83" w:rsidRPr="00B85144" w:rsidRDefault="00000000">
      <w:pPr>
        <w:rPr>
          <w:lang w:val="pt-BR"/>
        </w:rPr>
      </w:pPr>
      <w:r w:rsidRPr="00B85144">
        <w:rPr>
          <w:lang w:val="pt-BR"/>
        </w:rPr>
        <w:t xml:space="preserve">Quanto às reformas que – até antes da crise do novo coronavírus – os sinais apontam para o arrefecimento da prioridade a elas conferida, o Deputado Pedro Paulo (DEM-RJ) declarou nesta semana que acredita ser “equivocado” pensar que é possível votar, por exemplo, a </w:t>
      </w:r>
      <w:r w:rsidRPr="00B85144">
        <w:rPr>
          <w:lang w:val="pt-BR"/>
        </w:rPr>
        <w:lastRenderedPageBreak/>
        <w:t>privatização da Eletrobras e o Plano Mansueto, partes da lista de prioridades encaminhadas na semana anterior pelo Ministro da Economia, Paulo Guedes, ao Congresso Nacional.</w:t>
      </w:r>
    </w:p>
    <w:p w14:paraId="687E8E03" w14:textId="77777777" w:rsidR="000F5D83" w:rsidRPr="00B85144" w:rsidRDefault="00000000">
      <w:pPr>
        <w:rPr>
          <w:lang w:val="pt-BR"/>
        </w:rPr>
      </w:pPr>
      <w:r w:rsidRPr="00B85144">
        <w:rPr>
          <w:lang w:val="pt-BR"/>
        </w:rPr>
        <w:t>A MP 910/19 (referente à regularização fundiária em terras da União) e a PEC do FUNDEB estão com as apreciações suspensas até que se instale e detalhe o funcionamento do chamado Sistema de Deliberação Remota aprovado após proposta da Mesa Diretora da Câmara dos Deputados em virtude do novo coronavírus.</w:t>
      </w:r>
    </w:p>
    <w:p w14:paraId="4E46D74A" w14:textId="77777777" w:rsidR="000F5D83" w:rsidRPr="00B85144" w:rsidRDefault="00000000">
      <w:pPr>
        <w:rPr>
          <w:lang w:val="pt-BR"/>
        </w:rPr>
      </w:pPr>
      <w:r w:rsidRPr="00B85144">
        <w:rPr>
          <w:lang w:val="pt-BR"/>
        </w:rPr>
        <w:t>O mês de abril</w:t>
      </w:r>
    </w:p>
    <w:p w14:paraId="0EBE1637" w14:textId="77777777" w:rsidR="000F5D83" w:rsidRPr="00B85144" w:rsidRDefault="00000000">
      <w:pPr>
        <w:rPr>
          <w:lang w:val="pt-BR"/>
        </w:rPr>
      </w:pPr>
      <w:r w:rsidRPr="00B85144">
        <w:rPr>
          <w:lang w:val="pt-BR"/>
        </w:rPr>
        <w:t>Em meio ao clima adverso com a Presidência da República, as Casas preferiram pautar temas voltados ao combate dos efeitos causados pela pandemia.</w:t>
      </w:r>
    </w:p>
    <w:p w14:paraId="2D66F7C6" w14:textId="77777777" w:rsidR="000F5D83" w:rsidRPr="00B85144" w:rsidRDefault="00000000">
      <w:pPr>
        <w:rPr>
          <w:lang w:val="pt-BR"/>
        </w:rPr>
      </w:pPr>
      <w:r w:rsidRPr="00B85144">
        <w:rPr>
          <w:lang w:val="pt-BR"/>
        </w:rPr>
        <w:t>Semana 30 de março a 03 de abril</w:t>
      </w:r>
    </w:p>
    <w:p w14:paraId="3C42DA9A" w14:textId="77777777" w:rsidR="000F5D83" w:rsidRPr="00B85144" w:rsidRDefault="00000000">
      <w:pPr>
        <w:rPr>
          <w:lang w:val="pt-BR"/>
        </w:rPr>
      </w:pPr>
      <w:r w:rsidRPr="00B85144">
        <w:rPr>
          <w:lang w:val="pt-BR"/>
        </w:rPr>
        <w:t>Como destaque temos a aprovação pelas duas Casas do PL 1066/2020 que instituiu a Renda Básica Emergencial – cuja sanção foi feita após alguns dias pelo Presidente da República gerando críticas ao hiato.</w:t>
      </w:r>
    </w:p>
    <w:p w14:paraId="1C93422E" w14:textId="77777777" w:rsidR="000F5D83" w:rsidRPr="00B85144" w:rsidRDefault="00000000">
      <w:pPr>
        <w:rPr>
          <w:lang w:val="pt-BR"/>
        </w:rPr>
      </w:pPr>
      <w:r w:rsidRPr="00B85144">
        <w:rPr>
          <w:lang w:val="pt-BR"/>
        </w:rPr>
        <w:t>Fechando os trabalhos do Congresso, enquanto eram votadas pautas relativas ao novo coronavírus, as mesas diretoras aprovaram também o PLN 2 referente ainda à discussão do chamado “orçamento impositivo” que dá controle de parte do Orçamento da União ao Legislativo, conforme acordo com o Executivo.</w:t>
      </w:r>
    </w:p>
    <w:p w14:paraId="585E9316" w14:textId="77777777" w:rsidR="000F5D83" w:rsidRPr="00B85144" w:rsidRDefault="00000000">
      <w:pPr>
        <w:rPr>
          <w:lang w:val="pt-BR"/>
        </w:rPr>
      </w:pPr>
      <w:r w:rsidRPr="00B85144">
        <w:rPr>
          <w:lang w:val="pt-BR"/>
        </w:rPr>
        <w:t>Semana 6 a 10 de abril</w:t>
      </w:r>
    </w:p>
    <w:p w14:paraId="3F3D8B8F" w14:textId="77777777" w:rsidR="000F5D83" w:rsidRPr="00B85144" w:rsidRDefault="00000000">
      <w:pPr>
        <w:rPr>
          <w:lang w:val="pt-BR"/>
        </w:rPr>
      </w:pPr>
      <w:r w:rsidRPr="00B85144">
        <w:rPr>
          <w:lang w:val="pt-BR"/>
        </w:rPr>
        <w:t>Essa foi mais uma semana de trabalhos remotos no Congresso Nacional com perceptível sinal de enfraquecimento desse modelo ao vermos o arrefecimento da velocidade e capacidade da aprovação de propostas virtualmente. Pela primeira vez, parlamentares vieram a público demonstrar sua insatisfação com o modelo que não permite articulações e discussões que consideram fundamentais para tratar matérias relevantes. Alguns desses parlamentares defenderam que esse modelo deve ser adotado apenas para matérias relativas à pandemia e durante a vigência dela ao dificultar o debate qualificado das matérias.</w:t>
      </w:r>
    </w:p>
    <w:p w14:paraId="371FBB40" w14:textId="77777777" w:rsidR="000F5D83" w:rsidRPr="00B85144" w:rsidRDefault="00000000">
      <w:pPr>
        <w:rPr>
          <w:lang w:val="pt-BR"/>
        </w:rPr>
      </w:pPr>
      <w:r w:rsidRPr="00B85144">
        <w:rPr>
          <w:lang w:val="pt-BR"/>
        </w:rPr>
        <w:t>Enquanto matérias parlamentares, foi uma semana de pouco consenso, de modo que a única matéria relevante aprovada – que ainda deve ser avaliada pela Câmara dos Deputados – é o PL 1282/20 que prevê um programa de auxílio a micro e pequenas empresas, que ficaram de fora de grande parte da ajuda anunciada pelo Governo Federal. Já uma matéria que tentou avançar, capitaneada pelo Presidente da Câmara, Deputado Rodrigo Maia (DEM-RJ), o PLP 149/20 – que prevê um forte pacote de apoio emergencial aos estados e municípios - encontrou forte oposição do Ministério da Economia e de setores da sociedade civil que apoiam o Governo Federal ao colocar de lado, ao menos temporariamente, o Plano Mansueto, defendido pelo Executivo.</w:t>
      </w:r>
    </w:p>
    <w:p w14:paraId="575F58F8" w14:textId="77777777" w:rsidR="000F5D83" w:rsidRPr="00B85144" w:rsidRDefault="00000000">
      <w:pPr>
        <w:rPr>
          <w:lang w:val="pt-BR"/>
        </w:rPr>
      </w:pPr>
      <w:r w:rsidRPr="00B85144">
        <w:rPr>
          <w:lang w:val="pt-BR"/>
        </w:rPr>
        <w:t>Semana 13 a 17 de abril</w:t>
      </w:r>
    </w:p>
    <w:p w14:paraId="7FE5104F" w14:textId="77777777" w:rsidR="000F5D83" w:rsidRPr="00B85144" w:rsidRDefault="00000000">
      <w:pPr>
        <w:rPr>
          <w:lang w:val="pt-BR"/>
        </w:rPr>
      </w:pPr>
      <w:r w:rsidRPr="00B85144">
        <w:rPr>
          <w:lang w:val="pt-BR"/>
        </w:rPr>
        <w:lastRenderedPageBreak/>
        <w:t>Ainda que o contexto não tenha sido favorável, houve análises e aprovações de matérias nas Casas Legislativas com destaque para a aprovação na Câmara de PL que prevê a ampliação das categorias a serem beneficiadas pelo Auxílio Emergencial - catadores de material reciclável, seringueiros, taxistas, mototaxistas, motoristas de aplicativos, manicures, diaristas e pescadores artesanais. Outro destaque foi a aprovação no Senado Federal da PEC 10/20, conhecida como Orçamento de Guerra, de autoria do Presidente da Câmara, Rodrigo Maia, que prevê uma maior liberdade para o Governo Federal empreender recursos em meio à pandemia do novo coronavírus. O Senado promoveu alterações na proposta e, por isso, ela voltará para análise da Câmara, como, por exemplo, mais fiscalização nos gastos do governo e na atuação do Banco Central e a limitação da flexibilização da Lei de Responsabilidade Fiscal apenas até o final deste ano.</w:t>
      </w:r>
    </w:p>
    <w:p w14:paraId="11AFAE53" w14:textId="77777777" w:rsidR="000F5D83" w:rsidRPr="00B85144" w:rsidRDefault="00000000">
      <w:pPr>
        <w:rPr>
          <w:lang w:val="pt-BR"/>
        </w:rPr>
      </w:pPr>
      <w:r w:rsidRPr="00B85144">
        <w:rPr>
          <w:lang w:val="pt-BR"/>
        </w:rPr>
        <w:t>A próxima semana no Congresso Nacional deve continuar afetada pelo clima belicoso entre Legislativo e Executivo, o que deve imprimir ritmo mais lento na apreciação das matérias de interesse do Governo Federal</w:t>
      </w:r>
    </w:p>
    <w:p w14:paraId="1BBF50F0" w14:textId="77777777" w:rsidR="000F5D83" w:rsidRPr="00B85144" w:rsidRDefault="00000000">
      <w:pPr>
        <w:rPr>
          <w:lang w:val="pt-BR"/>
        </w:rPr>
      </w:pPr>
      <w:r w:rsidRPr="00B85144">
        <w:rPr>
          <w:lang w:val="pt-BR"/>
        </w:rPr>
        <w:t>Outra discussão que deve continuar – agora no Senado – é o PLP 149/20, de autoria do Deputado Pedro Paulo (MDB-RJ) - que conta com apoio do Presidente Deputado Rodrigo Maia (DEM-RJ) – e trata de um pacote de auxílio aos estados e municípios emergenciais. Esse é um tema polêmico, uma vez que recebe oposição do Ministério da Economia e das redes que apoiam o Planalto. O principal ponto de polêmica é que este PLP esvazia o Plano Mansueto, proposto de resgate do Governo Federal.</w:t>
      </w:r>
    </w:p>
    <w:p w14:paraId="1590D62A" w14:textId="77777777" w:rsidR="000F5D83" w:rsidRPr="00B85144" w:rsidRDefault="00000000">
      <w:pPr>
        <w:rPr>
          <w:lang w:val="pt-BR"/>
        </w:rPr>
      </w:pPr>
      <w:r w:rsidRPr="00B85144">
        <w:rPr>
          <w:lang w:val="pt-BR"/>
        </w:rPr>
        <w:t>Semana 20 a 24 de abril</w:t>
      </w:r>
    </w:p>
    <w:p w14:paraId="7074CDF7" w14:textId="77777777" w:rsidR="000F5D83" w:rsidRPr="00B85144" w:rsidRDefault="00000000">
      <w:pPr>
        <w:rPr>
          <w:lang w:val="pt-BR"/>
        </w:rPr>
      </w:pPr>
      <w:r w:rsidRPr="00B85144">
        <w:rPr>
          <w:lang w:val="pt-BR"/>
        </w:rPr>
        <w:t>Em meio ao clima adverso com a Presidência da República, as Casas preferiram pautar temas voltados ao combate dos efeitos causados pela pandemia, como as propostas criadas pelos parlamentares sobre o aumento de categorias aptas para receber o Auxílio Emergencial; o auxílio a micro e pequenas empresas; e a flexibilização no emprego dos recursos constantes nos fundos da Assistência Social, ambas seguem detalhadas abaixo. Já enquanto proposta que começou a ser discutida, mas não concluída, está aquela que prevê a suspensão de pagamentos das mensalidades do FIES.</w:t>
      </w:r>
    </w:p>
    <w:p w14:paraId="605AAB56" w14:textId="77777777" w:rsidR="000F5D83" w:rsidRPr="00B85144" w:rsidRDefault="00000000">
      <w:pPr>
        <w:rPr>
          <w:lang w:val="pt-BR"/>
        </w:rPr>
      </w:pPr>
      <w:r w:rsidRPr="00B85144">
        <w:rPr>
          <w:lang w:val="pt-BR"/>
        </w:rPr>
        <w:t>Outra discussão que deve continuar, embora não esteja pautada – agora no Senado – é o PLP 149/20, de autoria do Deputado Pedro Paulo (MDB-RJ) - que conta com apoio do Presidente Deputado Rodrigo Maia (DEM-RJ) – e trata de um pacote de auxílio aos estados e municípios emergenciais. Esse é um tema polêmico, uma vez que recebe oposição do Ministério da Economia e das redes que apoiam o Planalto. O principal ponto de polêmica é que este PLP esvazia o Plano Mansueto, proposto de resgate do Governo Federal.</w:t>
      </w:r>
    </w:p>
    <w:p w14:paraId="116BD9E9" w14:textId="77777777" w:rsidR="000F5D83" w:rsidRPr="00B85144" w:rsidRDefault="00000000">
      <w:pPr>
        <w:rPr>
          <w:lang w:val="pt-BR"/>
        </w:rPr>
      </w:pPr>
      <w:r w:rsidRPr="00B85144">
        <w:rPr>
          <w:lang w:val="pt-BR"/>
        </w:rPr>
        <w:t>Semana 27 a 30 de abril</w:t>
      </w:r>
    </w:p>
    <w:p w14:paraId="7193870C" w14:textId="77777777" w:rsidR="000F5D83" w:rsidRPr="00B85144" w:rsidRDefault="00000000">
      <w:pPr>
        <w:rPr>
          <w:lang w:val="pt-BR"/>
        </w:rPr>
      </w:pPr>
      <w:r w:rsidRPr="00B85144">
        <w:rPr>
          <w:lang w:val="pt-BR"/>
        </w:rPr>
        <w:t xml:space="preserve">Num complicado cenário com o Executivo, o Congresso Nacional deu sinais de que pode não votar apenas pautas voltadas ao combate ao novo coronavírus, como havia publicamente indicado o Presidente Rodrigo Maia (DEM-RJ). Duas Medidas Provisórias que não versam sobre a pandemia ganharam urgência e foram, rapidamente, enviadas à sanção presidencial: </w:t>
      </w:r>
      <w:r w:rsidRPr="00B85144">
        <w:rPr>
          <w:lang w:val="pt-BR"/>
        </w:rPr>
        <w:lastRenderedPageBreak/>
        <w:t>trata-se da criação da EMBRATUR enquanto Serviço Social Autônomo e da disciplina a contratos envolvendo o Ministério da Agricultura. Esse movimento reforçou a janela de oportunidade vista pela chamada “bancada ruralista” para requerer urgência à análise da MP 910/19, chamada por movimento ambientalistas de “MP da Grilagem” por prever a regularização fundiária de terras públicas na Amazônia por meio de processos facilitados. Nesse sentido, a materialização veio no último dia 30, quando o Presidente da Frente da Agropecuária, Deputado Fausto Pinato (PP-SP), requereu o status de urgência à proposta – que deve ser votada no início da semana.</w:t>
      </w:r>
    </w:p>
    <w:p w14:paraId="43B0DB88" w14:textId="77777777" w:rsidR="000F5D83" w:rsidRPr="00B85144" w:rsidRDefault="00000000">
      <w:pPr>
        <w:rPr>
          <w:lang w:val="pt-BR"/>
        </w:rPr>
      </w:pPr>
      <w:r w:rsidRPr="00B85144">
        <w:rPr>
          <w:lang w:val="pt-BR"/>
        </w:rPr>
        <w:t>Já num movimento pouco usual, o Senado pautou em sessão no sábado o PLP 149/2019 após uma longa trajetória de alinhamentos e desalinhamentos entre o Presidente da Câmara, Rodrigo Maia, e o Ministro da Economia, Paulo Guedes. A proposta que, no início, recebeu a alcunha de “Plano Mansueto” por ter saído da cozinha de Guedes, se transformou numa “pauta-bomba” nas mãos de Maia com reposição da perda dos estados e municípios com a arrecadação de ICMS e ISS pelo Governo Federal. Alcolumbre, alinhado com Guedes, apresentou no Senado um substituto (PLP 39/2020) que, dentre as dez principais mudanças listadas abaixo, regimentalmente trouxe ao Senado o papel de autor e revisor, podendo dar a palavra final após nova avaliação dos deputados:</w:t>
      </w:r>
    </w:p>
    <w:p w14:paraId="72E2DA21" w14:textId="77777777" w:rsidR="000F5D83" w:rsidRPr="00B85144" w:rsidRDefault="00000000">
      <w:pPr>
        <w:rPr>
          <w:lang w:val="pt-BR"/>
        </w:rPr>
      </w:pPr>
      <w:r w:rsidRPr="00B85144">
        <w:rPr>
          <w:lang w:val="pt-BR"/>
        </w:rPr>
        <w:t>1. a primeira alteração foi estratégica já que o Senado deixa de ser casa revisora e passa a ser casa autora por meio do substitutivo do Senador Davi Alcolumbre (DEM-AP), tendo a palavra final após análise da Câmara</w:t>
      </w:r>
    </w:p>
    <w:p w14:paraId="03D70925" w14:textId="77777777" w:rsidR="000F5D83" w:rsidRPr="00B85144" w:rsidRDefault="00000000">
      <w:pPr>
        <w:rPr>
          <w:lang w:val="pt-BR"/>
        </w:rPr>
      </w:pPr>
      <w:r w:rsidRPr="00B85144">
        <w:rPr>
          <w:lang w:val="pt-BR"/>
        </w:rPr>
        <w:t>2. Serão direcionados R$ 60 bi, sendo R$ 10 bi para Saúde e Assistência Social (7 para estados e 3 para municípios) e R$ 50 bi para uso livre (30 estados e 20 municípios)</w:t>
      </w:r>
    </w:p>
    <w:p w14:paraId="6B868C4F" w14:textId="77777777" w:rsidR="000F5D83" w:rsidRPr="00B85144" w:rsidRDefault="00000000">
      <w:pPr>
        <w:rPr>
          <w:lang w:val="pt-BR"/>
        </w:rPr>
      </w:pPr>
      <w:r w:rsidRPr="00B85144">
        <w:rPr>
          <w:lang w:val="pt-BR"/>
        </w:rPr>
        <w:t>3. os estados e municípios serão beneficiados com a liberação de R$ 49 bilhões através da suspensão e renegociação de dívidas com a União e com bancos públicos e de outros R$ 10,6 bilhões pela renegociação de empréstimos com organismos internacionais, que têm aval da União</w:t>
      </w:r>
    </w:p>
    <w:p w14:paraId="23C1918F" w14:textId="77777777" w:rsidR="000F5D83" w:rsidRPr="00B85144" w:rsidRDefault="00000000">
      <w:pPr>
        <w:rPr>
          <w:lang w:val="pt-BR"/>
        </w:rPr>
      </w:pPr>
      <w:r w:rsidRPr="00B85144">
        <w:rPr>
          <w:lang w:val="pt-BR"/>
        </w:rPr>
        <w:t>4. Os municípios serão beneficiados, ainda, com a suspensão do pagamento de dívidas previdenciárias que venceriam até o final do ano. Essa medida foi acrescentada ao texto durante a votação.</w:t>
      </w:r>
    </w:p>
    <w:p w14:paraId="53F9F34A" w14:textId="77777777" w:rsidR="000F5D83" w:rsidRPr="00B85144" w:rsidRDefault="00000000">
      <w:pPr>
        <w:rPr>
          <w:lang w:val="pt-BR"/>
        </w:rPr>
      </w:pPr>
      <w:r w:rsidRPr="00B85144">
        <w:rPr>
          <w:lang w:val="pt-BR"/>
        </w:rPr>
        <w:t>5. O rateio por estado será feito em função da arrecadação do ICMS, da população, da cota no Fundo de Participação dos Estados e da contrapartida paga pela União pelas isenções fiscais relativas à exportação.</w:t>
      </w:r>
    </w:p>
    <w:p w14:paraId="36F73DA4" w14:textId="77777777" w:rsidR="000F5D83" w:rsidRPr="00B85144" w:rsidRDefault="00000000">
      <w:pPr>
        <w:rPr>
          <w:lang w:val="pt-BR"/>
        </w:rPr>
      </w:pPr>
      <w:r w:rsidRPr="00B85144">
        <w:rPr>
          <w:lang w:val="pt-BR"/>
        </w:rPr>
        <w:t>6. o rateio entre os municípios será calculado dividindo os recursos por estado (excluindo o DF) usando os mesmos critérios para, então dividir o valor estadual entre os municípios de acordo com a população de cada um;</w:t>
      </w:r>
    </w:p>
    <w:p w14:paraId="46049BA9" w14:textId="77777777" w:rsidR="000F5D83" w:rsidRPr="00B85144" w:rsidRDefault="00000000">
      <w:pPr>
        <w:rPr>
          <w:lang w:val="pt-BR"/>
        </w:rPr>
      </w:pPr>
      <w:r w:rsidRPr="00B85144">
        <w:rPr>
          <w:lang w:val="pt-BR"/>
        </w:rPr>
        <w:t>7. estados e municípios deverão privilegiar micro e pequenas empresas nas compras de produtos e serviços com os recursos liberados pelo projeto.</w:t>
      </w:r>
    </w:p>
    <w:p w14:paraId="39D48F7E" w14:textId="77777777" w:rsidR="000F5D83" w:rsidRPr="00B85144" w:rsidRDefault="00000000">
      <w:pPr>
        <w:rPr>
          <w:lang w:val="pt-BR"/>
        </w:rPr>
      </w:pPr>
      <w:r w:rsidRPr="00B85144">
        <w:rPr>
          <w:lang w:val="pt-BR"/>
        </w:rPr>
        <w:lastRenderedPageBreak/>
        <w:t>8. os R$ 7 bilhões destinados aos estados para saúde e assistência serão divididos de acordo com a população de cada um (critério com peso de 60%) e com a taxa de incidência da covid-19 (peso de 40%), apurada no dia 5 de cada mês. Os R$ 3 bilhões enviados para os municípios para esse mesmo fim serão distribuídos de acordo com o tamanho da população.</w:t>
      </w:r>
    </w:p>
    <w:p w14:paraId="2A919A3C" w14:textId="77777777" w:rsidR="000F5D83" w:rsidRPr="00B85144" w:rsidRDefault="00000000">
      <w:pPr>
        <w:rPr>
          <w:lang w:val="pt-BR"/>
        </w:rPr>
      </w:pPr>
      <w:r w:rsidRPr="00B85144">
        <w:rPr>
          <w:lang w:val="pt-BR"/>
        </w:rPr>
        <w:t>9. Proibição de reajuste de salários e benefícios para servidores públicos até 2022, incluindo parlamentares, ministros e juízes, e excetuando servidores das áreas da saúde, segurança pública e das Forças Armadas;</w:t>
      </w:r>
    </w:p>
    <w:p w14:paraId="2ED6B1E3" w14:textId="77777777" w:rsidR="000F5D83" w:rsidRPr="00B85144" w:rsidRDefault="00000000">
      <w:pPr>
        <w:rPr>
          <w:lang w:val="pt-BR"/>
        </w:rPr>
      </w:pPr>
      <w:r w:rsidRPr="00B85144">
        <w:rPr>
          <w:lang w:val="pt-BR"/>
        </w:rPr>
        <w:t>10. Proibição de progressão na carreira para os servidores públicos, bem como da criação de cargos, contratação e concursos.</w:t>
      </w:r>
    </w:p>
    <w:p w14:paraId="7D730CE1" w14:textId="77777777" w:rsidR="000F5D83" w:rsidRPr="00B85144" w:rsidRDefault="00000000">
      <w:pPr>
        <w:rPr>
          <w:lang w:val="pt-BR"/>
        </w:rPr>
      </w:pPr>
      <w:r w:rsidRPr="00B85144">
        <w:rPr>
          <w:lang w:val="pt-BR"/>
        </w:rPr>
        <w:t>O mês de maio</w:t>
      </w:r>
    </w:p>
    <w:p w14:paraId="41C21584" w14:textId="77777777" w:rsidR="000F5D83" w:rsidRPr="00B85144" w:rsidRDefault="00000000">
      <w:pPr>
        <w:rPr>
          <w:lang w:val="pt-BR"/>
        </w:rPr>
      </w:pPr>
      <w:r w:rsidRPr="00B85144">
        <w:rPr>
          <w:lang w:val="pt-BR"/>
        </w:rPr>
        <w:t>A aliança entre “Centrão” e o Governo Bolsonaro ganhou mais força.</w:t>
      </w:r>
    </w:p>
    <w:p w14:paraId="4DC03382" w14:textId="77777777" w:rsidR="000F5D83" w:rsidRPr="00B85144" w:rsidRDefault="00000000">
      <w:pPr>
        <w:rPr>
          <w:lang w:val="pt-BR"/>
        </w:rPr>
      </w:pPr>
      <w:r w:rsidRPr="00B85144">
        <w:rPr>
          <w:lang w:val="pt-BR"/>
        </w:rPr>
        <w:t>Semana 04 a 08 de maio</w:t>
      </w:r>
    </w:p>
    <w:p w14:paraId="6184D1CC" w14:textId="77777777" w:rsidR="000F5D83" w:rsidRPr="00B85144" w:rsidRDefault="00000000">
      <w:pPr>
        <w:rPr>
          <w:lang w:val="pt-BR"/>
        </w:rPr>
      </w:pPr>
      <w:r w:rsidRPr="00B85144">
        <w:rPr>
          <w:lang w:val="pt-BR"/>
        </w:rPr>
        <w:t>Ainda na esteira dos estranhamentos entre os Poderes, essa semana no Congresso Nacional foi, novamente, de recolhimento do Presidente Rodrigo Maia (DEM-RJ) após as primeiras nomeações do Governo Bolsonaro sinalizadas ao grupo de partidos conhecidos por “Centrão” e que formam, agora, sua primeira base mais clara no Congresso. O líder da Câmara dos Deputados teve ainda sua liderança na iniciativa de auxílio aos estados e municípios cooptada pelo Presidente do Senado, Davi Alcolumbre (DEM-AP) em acordo com o Ministro da Economia, Paulo Guedes. Dessa forma, a aprovação do PLP 39/2020 – que seguirá para sanção - deu-se nas seguintes condições:</w:t>
      </w:r>
    </w:p>
    <w:p w14:paraId="3F717B91" w14:textId="77777777" w:rsidR="000F5D83" w:rsidRPr="00B85144" w:rsidRDefault="00000000">
      <w:pPr>
        <w:rPr>
          <w:lang w:val="pt-BR"/>
        </w:rPr>
      </w:pPr>
      <w:r w:rsidRPr="00B85144">
        <w:rPr>
          <w:lang w:val="pt-BR"/>
        </w:rPr>
        <w:t>O que é: cria o Programa Federativo de Enfrentamento ao Coronavírus para prestar auxílio financeiro de até R$ 125 bilhões a estados, Distrito Federal e municípios, dentre repasses diretos e suspensões de dívidas.</w:t>
      </w:r>
    </w:p>
    <w:p w14:paraId="7F9E3832" w14:textId="77777777" w:rsidR="000F5D83" w:rsidRPr="00B85144" w:rsidRDefault="00000000">
      <w:pPr>
        <w:rPr>
          <w:lang w:val="pt-BR"/>
        </w:rPr>
      </w:pPr>
      <w:r w:rsidRPr="00B85144">
        <w:rPr>
          <w:lang w:val="pt-BR"/>
        </w:rPr>
        <w:t>Os desembolsos do Governo Federal serão feitos da seguinte forma:</w:t>
      </w:r>
    </w:p>
    <w:p w14:paraId="73DEE426" w14:textId="77777777" w:rsidR="000F5D83" w:rsidRPr="00B85144" w:rsidRDefault="00000000">
      <w:pPr>
        <w:rPr>
          <w:lang w:val="pt-BR"/>
        </w:rPr>
      </w:pPr>
      <w:r w:rsidRPr="00B85144">
        <w:rPr>
          <w:lang w:val="pt-BR"/>
        </w:rPr>
        <w:t>Em quatro parcelas mensais, sendo</w:t>
      </w:r>
    </w:p>
    <w:p w14:paraId="48E38E19" w14:textId="77777777" w:rsidR="000F5D83" w:rsidRPr="00B85144" w:rsidRDefault="00000000">
      <w:pPr>
        <w:rPr>
          <w:lang w:val="pt-BR"/>
        </w:rPr>
      </w:pPr>
      <w:r w:rsidRPr="00B85144">
        <w:rPr>
          <w:lang w:val="pt-BR"/>
        </w:rPr>
        <w:t>1) R$ 10 bilhões exclusivamente para ações de saúde e assistência social (R$ 7 bi para os estados e R$ 3 bi para os municípios);</w:t>
      </w:r>
    </w:p>
    <w:p w14:paraId="5CCF3E81" w14:textId="77777777" w:rsidR="000F5D83" w:rsidRPr="00B85144" w:rsidRDefault="00000000">
      <w:pPr>
        <w:rPr>
          <w:lang w:val="pt-BR"/>
        </w:rPr>
      </w:pPr>
      <w:r w:rsidRPr="00B85144">
        <w:rPr>
          <w:lang w:val="pt-BR"/>
        </w:rPr>
        <w:t>2) R$ 50 bilhões para uso livre (R$ 30 bi para os estados e R$ 20 bi para os municípios);</w:t>
      </w:r>
    </w:p>
    <w:p w14:paraId="159DCA82" w14:textId="77777777" w:rsidR="000F5D83" w:rsidRPr="00B85144" w:rsidRDefault="00000000">
      <w:pPr>
        <w:rPr>
          <w:lang w:val="pt-BR"/>
        </w:rPr>
      </w:pPr>
      <w:r w:rsidRPr="00B85144">
        <w:rPr>
          <w:lang w:val="pt-BR"/>
        </w:rPr>
        <w:t>3) O Distrito Federal receberá uma cota à parte, de R$ 154,6 milhões, em função de não participar do rateio entre os municípios.</w:t>
      </w:r>
    </w:p>
    <w:p w14:paraId="616EA96D" w14:textId="77777777" w:rsidR="000F5D83" w:rsidRPr="00B85144" w:rsidRDefault="00000000">
      <w:pPr>
        <w:rPr>
          <w:lang w:val="pt-BR"/>
        </w:rPr>
      </w:pPr>
      <w:r w:rsidRPr="00B85144">
        <w:rPr>
          <w:lang w:val="pt-BR"/>
        </w:rPr>
        <w:t>Suspensão de dívidas:</w:t>
      </w:r>
    </w:p>
    <w:p w14:paraId="6D66B062" w14:textId="77777777" w:rsidR="000F5D83" w:rsidRPr="00B85144" w:rsidRDefault="00000000">
      <w:pPr>
        <w:rPr>
          <w:lang w:val="pt-BR"/>
        </w:rPr>
      </w:pPr>
      <w:r w:rsidRPr="00B85144">
        <w:rPr>
          <w:lang w:val="pt-BR"/>
        </w:rPr>
        <w:t>1) R$ 49 bilhões através da suspensão e renegociação de dívidas com a União e com bancos públicos e de outros R$ 10,6 bilhões pela renegociação de empréstimos com organismos internacionais, que têm aval da União;</w:t>
      </w:r>
    </w:p>
    <w:p w14:paraId="17898E20" w14:textId="77777777" w:rsidR="000F5D83" w:rsidRPr="00B85144" w:rsidRDefault="00000000">
      <w:pPr>
        <w:rPr>
          <w:lang w:val="pt-BR"/>
        </w:rPr>
      </w:pPr>
      <w:r w:rsidRPr="00B85144">
        <w:rPr>
          <w:lang w:val="pt-BR"/>
        </w:rPr>
        <w:lastRenderedPageBreak/>
        <w:t>2) Os municípios serão beneficiados, ainda, com a suspensão do pagamento de dívidas previdenciárias que venceriam até o final do ano, representando um alívio de R$ 5,6 bilhões nas contas das prefeituras. Municípios que tenham regimes próprios de previdência para os seus servidores ficarão dispensados de pagar a contribuição patronal, desde que isso seja autorizado por lei municipal específica.</w:t>
      </w:r>
    </w:p>
    <w:p w14:paraId="131E121B" w14:textId="77777777" w:rsidR="000F5D83" w:rsidRPr="00B85144" w:rsidRDefault="00000000">
      <w:pPr>
        <w:rPr>
          <w:lang w:val="pt-BR"/>
        </w:rPr>
      </w:pPr>
      <w:r w:rsidRPr="00B85144">
        <w:rPr>
          <w:lang w:val="pt-BR"/>
        </w:rPr>
        <w:t>Alguns pontos levantados pelos deputados foram acatados pelos senadores:</w:t>
      </w:r>
    </w:p>
    <w:p w14:paraId="03A95D4B" w14:textId="77777777" w:rsidR="000F5D83" w:rsidRPr="00B85144" w:rsidRDefault="00000000">
      <w:pPr>
        <w:rPr>
          <w:lang w:val="pt-BR"/>
        </w:rPr>
      </w:pPr>
      <w:r w:rsidRPr="00B85144">
        <w:rPr>
          <w:lang w:val="pt-BR"/>
        </w:rPr>
        <w:t>1) prorrogação da validade de concursos já homologados;</w:t>
      </w:r>
    </w:p>
    <w:p w14:paraId="136CC4AA" w14:textId="77777777" w:rsidR="000F5D83" w:rsidRPr="00B85144" w:rsidRDefault="00000000">
      <w:pPr>
        <w:rPr>
          <w:lang w:val="pt-BR"/>
        </w:rPr>
      </w:pPr>
      <w:r w:rsidRPr="00B85144">
        <w:rPr>
          <w:lang w:val="pt-BR"/>
        </w:rPr>
        <w:t>2) inclusão dos cargos de assessoramento naqueles que podem também</w:t>
      </w:r>
    </w:p>
    <w:p w14:paraId="4EC16CFF" w14:textId="77777777" w:rsidR="000F5D83" w:rsidRPr="00B85144" w:rsidRDefault="00000000">
      <w:pPr>
        <w:rPr>
          <w:lang w:val="pt-BR"/>
        </w:rPr>
      </w:pPr>
      <w:r w:rsidRPr="00B85144">
        <w:rPr>
          <w:lang w:val="pt-BR"/>
        </w:rPr>
        <w:t>ser providos (além dos de chefia e direção), desde que já existentes e que não acarretem aumento de despesa;</w:t>
      </w:r>
    </w:p>
    <w:p w14:paraId="6D7F5829" w14:textId="77777777" w:rsidR="000F5D83" w:rsidRPr="00B85144" w:rsidRDefault="00000000">
      <w:pPr>
        <w:rPr>
          <w:lang w:val="pt-BR"/>
        </w:rPr>
      </w:pPr>
      <w:r w:rsidRPr="00B85144">
        <w:rPr>
          <w:lang w:val="pt-BR"/>
        </w:rPr>
        <w:t>3) inclusão da Polícia Federal, Polícia Rodoviária Federal, guardas municipais, agentes socioeducativos, professores, profissionais de limpeza urbana, de</w:t>
      </w:r>
    </w:p>
    <w:p w14:paraId="496621D1" w14:textId="77777777" w:rsidR="000F5D83" w:rsidRPr="00B85144" w:rsidRDefault="00000000">
      <w:pPr>
        <w:rPr>
          <w:lang w:val="pt-BR"/>
        </w:rPr>
      </w:pPr>
      <w:r w:rsidRPr="00B85144">
        <w:rPr>
          <w:lang w:val="pt-BR"/>
        </w:rPr>
        <w:t>assistência social e profissionais de saúde da União naquelas categorias que poderão ter reajuste, anuênios e quinquênios;</w:t>
      </w:r>
    </w:p>
    <w:p w14:paraId="6E2C31C1" w14:textId="77777777" w:rsidR="000F5D83" w:rsidRPr="00B85144" w:rsidRDefault="00000000">
      <w:pPr>
        <w:rPr>
          <w:lang w:val="pt-BR"/>
        </w:rPr>
      </w:pPr>
      <w:r w:rsidRPr="00B85144">
        <w:rPr>
          <w:lang w:val="pt-BR"/>
        </w:rPr>
        <w:t>4) proibição de uso dos recursos transferidos pela União para pagamento dos reajustes e demais benefícios;</w:t>
      </w:r>
    </w:p>
    <w:p w14:paraId="307DA95B" w14:textId="77777777" w:rsidR="000F5D83" w:rsidRPr="00B85144" w:rsidRDefault="00000000">
      <w:pPr>
        <w:rPr>
          <w:lang w:val="pt-BR"/>
        </w:rPr>
      </w:pPr>
      <w:r w:rsidRPr="00B85144">
        <w:rPr>
          <w:lang w:val="pt-BR"/>
        </w:rPr>
        <w:t>Outros pontos foram rejeitados pelos senadores:</w:t>
      </w:r>
    </w:p>
    <w:p w14:paraId="5FD6E5CB" w14:textId="77777777" w:rsidR="000F5D83" w:rsidRPr="00B85144" w:rsidRDefault="00000000">
      <w:pPr>
        <w:rPr>
          <w:lang w:val="pt-BR"/>
        </w:rPr>
      </w:pPr>
      <w:r w:rsidRPr="00B85144">
        <w:rPr>
          <w:lang w:val="pt-BR"/>
        </w:rPr>
        <w:t>1) inclusão dos policiais legislativos;</w:t>
      </w:r>
    </w:p>
    <w:p w14:paraId="523A7F80" w14:textId="77777777" w:rsidR="000F5D83" w:rsidRPr="00B85144" w:rsidRDefault="00000000">
      <w:pPr>
        <w:rPr>
          <w:lang w:val="pt-BR"/>
        </w:rPr>
      </w:pPr>
      <w:r w:rsidRPr="00B85144">
        <w:rPr>
          <w:lang w:val="pt-BR"/>
        </w:rPr>
        <w:t>2) substitui o critério de “taxa de incidência” por número de casos absolutos para fins de cálculo dos R$ 7 bi (o que pode causar distorções nas distribuições);</w:t>
      </w:r>
    </w:p>
    <w:p w14:paraId="39ED9FA3" w14:textId="77777777" w:rsidR="000F5D83" w:rsidRPr="00B85144" w:rsidRDefault="00000000">
      <w:pPr>
        <w:rPr>
          <w:lang w:val="pt-BR"/>
        </w:rPr>
      </w:pPr>
      <w:r w:rsidRPr="00B85144">
        <w:rPr>
          <w:lang w:val="pt-BR"/>
        </w:rPr>
        <w:t>A aliança entre “Centrão” e o Governo Bolsonaro – que volta a ser tema dessa análise, já que será fator fundamental daqui para frente – ganhou mais força: o Presidente indicou o Deputado Evair Vieira de Melo (PP-ES) para exercer a função de vice-líder do governo na Câmara.</w:t>
      </w:r>
    </w:p>
    <w:p w14:paraId="6C1204A8" w14:textId="77777777" w:rsidR="000F5D83" w:rsidRPr="00B85144" w:rsidRDefault="00000000">
      <w:pPr>
        <w:rPr>
          <w:lang w:val="pt-BR"/>
        </w:rPr>
      </w:pPr>
      <w:r w:rsidRPr="00B85144">
        <w:rPr>
          <w:lang w:val="pt-BR"/>
        </w:rPr>
        <w:t>Já como pano de fundo dessa aliança está o que pode ser um grande risco para o Governo Bolsonaro: a ameaça do andamento de um processo de impeachment e/ou um desgaste moral com sua base eleitoral devido ao desembarque acusatório do ex-ministro, Sérgio Moro. Sobre isso, a mais nova pincelada foi dada neste fim de semana quando o Governo, finalmente, cedeu ao STF a gravação da reunião de 22 de abril citada pelo ex-chefe da Justiça. Agora cabe ao Procurador Geral da República, Augusto Aras, recomendar, ou não, o sigilo sobre o conteúdo da gravação – que vinha sendo declarada como “de risco” pelo Governo Federal.</w:t>
      </w:r>
    </w:p>
    <w:p w14:paraId="0A499613" w14:textId="77777777" w:rsidR="000F5D83" w:rsidRPr="00B85144" w:rsidRDefault="00000000">
      <w:pPr>
        <w:rPr>
          <w:lang w:val="pt-BR"/>
        </w:rPr>
      </w:pPr>
      <w:r w:rsidRPr="00B85144">
        <w:rPr>
          <w:lang w:val="pt-BR"/>
        </w:rPr>
        <w:t>Enquanto isso, não é leviano lembrar que o Brasil deve chegar a 10 mil mortos pela Covid-19 neste fim de semana com uma taxa crescente de 600 a 700 acometidos fatalmente pela doença por dia.</w:t>
      </w:r>
    </w:p>
    <w:p w14:paraId="352A6758" w14:textId="398B6472" w:rsidR="000F5D83" w:rsidRDefault="00000000">
      <w:pPr>
        <w:rPr>
          <w:lang w:val="pt-BR"/>
        </w:rPr>
      </w:pPr>
      <w:r w:rsidRPr="00B85144">
        <w:rPr>
          <w:lang w:val="pt-BR"/>
        </w:rPr>
        <w:lastRenderedPageBreak/>
        <w:t>Aguarda, ainda, avaliação dos parlamentares, o veto integral do Presidente Bolsonaro ao PL 702/20, que prevê dispensa de trabalhadores infectados pelo novo coronavírus sem atestado médico durante a pandemia. Outro objeto de sanção e veto parcial do Presidente da República, será o PLP 39/2020 (de auxílio a estados e municípios)</w:t>
      </w:r>
      <w:r w:rsidR="000E2425">
        <w:rPr>
          <w:lang w:val="pt-BR"/>
        </w:rPr>
        <w:t>.</w:t>
      </w:r>
    </w:p>
    <w:p w14:paraId="16630C92" w14:textId="77777777" w:rsidR="000E2425" w:rsidRPr="00B85144" w:rsidRDefault="000E2425">
      <w:pPr>
        <w:rPr>
          <w:lang w:val="pt-BR"/>
        </w:rPr>
      </w:pPr>
    </w:p>
    <w:p w14:paraId="36CB5B1C" w14:textId="77777777" w:rsidR="000F5D83" w:rsidRPr="00B85144" w:rsidRDefault="00000000">
      <w:pPr>
        <w:rPr>
          <w:lang w:val="pt-BR"/>
        </w:rPr>
      </w:pPr>
      <w:r w:rsidRPr="00B85144">
        <w:rPr>
          <w:lang w:val="pt-BR"/>
        </w:rPr>
        <w:t>Semana 11 a 15 de maio</w:t>
      </w:r>
    </w:p>
    <w:p w14:paraId="404D6522" w14:textId="77777777" w:rsidR="000F5D83" w:rsidRPr="00B85144" w:rsidRDefault="00000000">
      <w:pPr>
        <w:rPr>
          <w:lang w:val="pt-BR"/>
        </w:rPr>
      </w:pPr>
      <w:r w:rsidRPr="00B85144">
        <w:rPr>
          <w:lang w:val="pt-BR"/>
        </w:rPr>
        <w:t>O Governo anunciou a Operação Verde Brasil 2 cuja missão é combater o desmatamento ilegal e focos de incêndio na Amazônia. A Operação terá, segundo o Planalto, orçamento inicial de R$ 60 milhões e será realizada após decretação de Garantia da Lei e da Ordem (GLO) na Amazônia Legal, que tirou do IBAMA a autonomia de realizar operações contra o desmatamento ilegal.</w:t>
      </w:r>
    </w:p>
    <w:p w14:paraId="4AE3593C" w14:textId="77777777" w:rsidR="000F5D83" w:rsidRPr="00B85144" w:rsidRDefault="00000000">
      <w:pPr>
        <w:rPr>
          <w:lang w:val="pt-BR"/>
        </w:rPr>
      </w:pPr>
      <w:r w:rsidRPr="00B85144">
        <w:rPr>
          <w:lang w:val="pt-BR"/>
        </w:rPr>
        <w:t>Semana 18 a 22 de maio</w:t>
      </w:r>
    </w:p>
    <w:p w14:paraId="3E87401E" w14:textId="77777777" w:rsidR="000F5D83" w:rsidRPr="00B85144" w:rsidRDefault="00000000">
      <w:pPr>
        <w:rPr>
          <w:lang w:val="pt-BR"/>
        </w:rPr>
      </w:pPr>
      <w:r w:rsidRPr="00B85144">
        <w:rPr>
          <w:lang w:val="pt-BR"/>
        </w:rPr>
        <w:t>O Senador Davi Alcolumbre (DEM-AP) disse, apenas, que não haverá recesso parlamentar em julho, devido à urgência na análise de propostas em decorrência da pandemia do novo coronavirus. Seu colega, Rodrigo Maia, deu, por sua vez, duas importantes sinalizações em entrevistas coletivas: 1) na próxima semana deve ser instalado um grupo com deputados e senadores para discutir o adiamento das eleições municipais deste ano, classificado por ele como uma “quase unanimidade” no Parlamento, contudo sem prorrogação dos mandatos dos atuais vereadores e prefeitos. Nos bastidores, o Congresso estuda 1º turno da eleição em 15 de novembro ou 6 de dezembro, vale lembrar que assume na próxima segunda-feira como presidente do Tribunal Superior Eleitoral, o Ministro Barroso, que também é simpático à iniciativa; 2) Maia também sinalizou que a PEC que prevê alterações no FUNDEB (Fundo de Manutenção e Desenvolvimento da Educação Básica) deve ser pautada em junho.</w:t>
      </w:r>
    </w:p>
    <w:p w14:paraId="65B38F38" w14:textId="77777777" w:rsidR="000F5D83" w:rsidRPr="00B85144" w:rsidRDefault="00000000">
      <w:pPr>
        <w:rPr>
          <w:lang w:val="pt-BR"/>
        </w:rPr>
      </w:pPr>
      <w:r w:rsidRPr="00B85144">
        <w:rPr>
          <w:lang w:val="pt-BR"/>
        </w:rPr>
        <w:t xml:space="preserve">De todo o resultado dos trabalhos legislativos dessa semana, podemos condensá-lo nos seguintes pontos: 1) mais de uma dezena de projetos aprovados nas duas Casas visando mitigar efeitos socioeconômicos e jurídicos da pandemia do novo coronavirus; 2) sessão do Congresso Nacional que aprovou a flexibilização da Regra de Ouro possibilitando que o Governo Federal contraia dívidas para pagar despesas correntes. Já, em especial os senadores, deram sinal </w:t>
      </w:r>
      <w:proofErr w:type="gramStart"/>
      <w:r w:rsidRPr="00B85144">
        <w:rPr>
          <w:lang w:val="pt-BR"/>
        </w:rPr>
        <w:t>que</w:t>
      </w:r>
      <w:proofErr w:type="gramEnd"/>
      <w:r w:rsidRPr="00B85144">
        <w:rPr>
          <w:lang w:val="pt-BR"/>
        </w:rPr>
        <w:t xml:space="preserve"> querem ver a aplicação da Lei Geral de Proteção de Dados antes do Executivo – que prevê sua postergação para 2021 por meio da MP 959/20 ainda não analisada – uma vez que aprovaram sua entrada em vigor no dia 15 de agosto deste ano.</w:t>
      </w:r>
    </w:p>
    <w:p w14:paraId="348A4CC2" w14:textId="77777777" w:rsidR="000F5D83" w:rsidRPr="00B85144" w:rsidRDefault="00000000">
      <w:pPr>
        <w:rPr>
          <w:lang w:val="pt-BR"/>
        </w:rPr>
      </w:pPr>
      <w:r w:rsidRPr="00B85144">
        <w:rPr>
          <w:lang w:val="pt-BR"/>
        </w:rPr>
        <w:t>Semana 25 a 29 de maio</w:t>
      </w:r>
    </w:p>
    <w:p w14:paraId="38AF7A28" w14:textId="3ABD27B5" w:rsidR="000F5D83" w:rsidRPr="00B85144" w:rsidRDefault="00000000">
      <w:pPr>
        <w:rPr>
          <w:lang w:val="pt-BR"/>
        </w:rPr>
      </w:pPr>
      <w:r w:rsidRPr="00B85144">
        <w:rPr>
          <w:lang w:val="pt-BR"/>
        </w:rPr>
        <w:t xml:space="preserve">No Congresso Nacional, um ritmo até </w:t>
      </w:r>
      <w:r w:rsidR="008E1BC7">
        <w:rPr>
          <w:lang w:val="pt-BR"/>
        </w:rPr>
        <w:t>aqui</w:t>
      </w:r>
      <w:r w:rsidRPr="00B85144">
        <w:rPr>
          <w:lang w:val="pt-BR"/>
        </w:rPr>
        <w:t xml:space="preserve"> não visto foi dado à análise das Medidas Provisórias do Governo Federal: juntos, Câmara e Senado, aprovaram cinco MPs de uma só vez, com destaque para os deputados que, além de votarem MPs menos relevantes, também enviaram para os senadores a MP 936/20 de redução e suspensão de salários em virtude da pandemia. Além das MPs, uma série de propostas relativas aos impactos do novo </w:t>
      </w:r>
      <w:r w:rsidRPr="00B85144">
        <w:rPr>
          <w:lang w:val="pt-BR"/>
        </w:rPr>
        <w:lastRenderedPageBreak/>
        <w:t>coronavírus foram votadas e seguem abaixo, com ênfase, para o PLP 9/19 que busca facilitar a vida de micro e pequenas empresas que buscam se enquadrar na Lei do Contribuinte Legal para refinanciar suas dívidas.</w:t>
      </w:r>
    </w:p>
    <w:p w14:paraId="4EBD3423" w14:textId="77777777" w:rsidR="000F5D83" w:rsidRPr="00B85144" w:rsidRDefault="00000000">
      <w:pPr>
        <w:rPr>
          <w:lang w:val="pt-BR"/>
        </w:rPr>
      </w:pPr>
      <w:r w:rsidRPr="00B85144">
        <w:rPr>
          <w:lang w:val="pt-BR"/>
        </w:rPr>
        <w:t>A aliança do Governo Federal com o chamado “centrão” deve continuar surtindo efeitos no Congresso Nacional, uma vez que a expectativa de pauta da próxima semana vem recheada de Medidas Provisórias em sinalização que o ritmo dado esta semana pelos congressistas, vai continuar:</w:t>
      </w:r>
    </w:p>
    <w:p w14:paraId="4B85F6DC" w14:textId="77777777" w:rsidR="000F5D83" w:rsidRPr="00B85144" w:rsidRDefault="00000000">
      <w:pPr>
        <w:rPr>
          <w:lang w:val="pt-BR"/>
        </w:rPr>
      </w:pPr>
      <w:r w:rsidRPr="00B85144">
        <w:rPr>
          <w:lang w:val="pt-BR"/>
        </w:rPr>
        <w:t>o</w:t>
      </w:r>
      <w:r w:rsidRPr="00B85144">
        <w:rPr>
          <w:lang w:val="pt-BR"/>
        </w:rPr>
        <w:tab/>
        <w:t>MP 923, que permite a volta dos sorteios de prêmios nas redes de TV nacionais;</w:t>
      </w:r>
    </w:p>
    <w:p w14:paraId="6D5C2F16" w14:textId="77777777" w:rsidR="000F5D83" w:rsidRPr="00B85144" w:rsidRDefault="00000000">
      <w:pPr>
        <w:rPr>
          <w:lang w:val="pt-BR"/>
        </w:rPr>
      </w:pPr>
      <w:r w:rsidRPr="00B85144">
        <w:rPr>
          <w:lang w:val="pt-BR"/>
        </w:rPr>
        <w:t>o</w:t>
      </w:r>
      <w:r w:rsidRPr="00B85144">
        <w:rPr>
          <w:lang w:val="pt-BR"/>
        </w:rPr>
        <w:tab/>
        <w:t>MP 927, que altera a legislação trabalhista com o argumento de dirimir os impactos da pandemia de covid-19;</w:t>
      </w:r>
    </w:p>
    <w:p w14:paraId="04873EAE" w14:textId="77777777" w:rsidR="000F5D83" w:rsidRPr="00B85144" w:rsidRDefault="00000000">
      <w:pPr>
        <w:rPr>
          <w:lang w:val="pt-BR"/>
        </w:rPr>
      </w:pPr>
      <w:r w:rsidRPr="00B85144">
        <w:rPr>
          <w:lang w:val="pt-BR"/>
        </w:rPr>
        <w:t>o</w:t>
      </w:r>
      <w:r w:rsidRPr="00B85144">
        <w:rPr>
          <w:lang w:val="pt-BR"/>
        </w:rPr>
        <w:tab/>
        <w:t>MP 932, que reduz em 50% as alíquotas recolhidas pelas entidades do Sistema S e aumenta a taxa cobrada pela Receita Federal para arrecadar essas contribuições;</w:t>
      </w:r>
    </w:p>
    <w:p w14:paraId="537C4B0A" w14:textId="77777777" w:rsidR="000F5D83" w:rsidRPr="00B85144" w:rsidRDefault="00000000">
      <w:pPr>
        <w:rPr>
          <w:lang w:val="pt-BR"/>
        </w:rPr>
      </w:pPr>
      <w:r w:rsidRPr="00B85144">
        <w:rPr>
          <w:lang w:val="pt-BR"/>
        </w:rPr>
        <w:t>o</w:t>
      </w:r>
      <w:r w:rsidRPr="00B85144">
        <w:rPr>
          <w:lang w:val="pt-BR"/>
        </w:rPr>
        <w:tab/>
        <w:t>MP 944, que cria uma linha de crédito para pagar a folha salarial de pequenas e médias empresas por dois meses.</w:t>
      </w:r>
    </w:p>
    <w:p w14:paraId="62579074" w14:textId="77777777" w:rsidR="000F5D83" w:rsidRPr="00B85144" w:rsidRDefault="00000000">
      <w:pPr>
        <w:rPr>
          <w:lang w:val="pt-BR"/>
        </w:rPr>
      </w:pPr>
      <w:r w:rsidRPr="00B85144">
        <w:rPr>
          <w:lang w:val="pt-BR"/>
        </w:rPr>
        <w:t>O mês de junho</w:t>
      </w:r>
    </w:p>
    <w:p w14:paraId="544D9977" w14:textId="77777777" w:rsidR="000F5D83" w:rsidRPr="00B85144" w:rsidRDefault="00000000">
      <w:pPr>
        <w:rPr>
          <w:lang w:val="pt-BR"/>
        </w:rPr>
      </w:pPr>
      <w:r w:rsidRPr="00B85144">
        <w:rPr>
          <w:lang w:val="pt-BR"/>
        </w:rPr>
        <w:t>“Panos quentes”, essa é a expressão que melhor pode traduzir a semana que passou no cenário político.</w:t>
      </w:r>
    </w:p>
    <w:p w14:paraId="54ED0209" w14:textId="77777777" w:rsidR="000F5D83" w:rsidRPr="00B85144" w:rsidRDefault="00000000">
      <w:pPr>
        <w:rPr>
          <w:lang w:val="pt-BR"/>
        </w:rPr>
      </w:pPr>
      <w:r w:rsidRPr="00B85144">
        <w:rPr>
          <w:lang w:val="pt-BR"/>
        </w:rPr>
        <w:t>Semana 08 a 12 de junho</w:t>
      </w:r>
    </w:p>
    <w:p w14:paraId="311FBF90" w14:textId="1111D471" w:rsidR="000F5D83" w:rsidRPr="00B85144" w:rsidRDefault="008E1BC7">
      <w:pPr>
        <w:rPr>
          <w:lang w:val="pt-BR"/>
        </w:rPr>
      </w:pPr>
      <w:r>
        <w:rPr>
          <w:lang w:val="pt-BR"/>
        </w:rPr>
        <w:t>Declaração do presidente do Senado, Davi</w:t>
      </w:r>
      <w:r w:rsidRPr="00B85144">
        <w:rPr>
          <w:lang w:val="pt-BR"/>
        </w:rPr>
        <w:t xml:space="preserve"> Alcolumbre, no sentido de devolver a </w:t>
      </w:r>
      <w:r w:rsidRPr="00B85144">
        <w:rPr>
          <w:highlight w:val="cyan"/>
          <w:lang w:val="pt-BR"/>
        </w:rPr>
        <w:t>MP 979/20, que autorizava o ministro da Educação, Abraham Weintraub – desafeto assumido dos parlamentares - a nomear reitores e vice-reitores de universidades federais sem consulta à comunidade acadêmica durante a pandemia.</w:t>
      </w:r>
      <w:r w:rsidRPr="00B85144">
        <w:rPr>
          <w:lang w:val="pt-BR"/>
        </w:rPr>
        <w:t xml:space="preserve"> Esse movimento foi feito pela última vez com a ex-presidente, Dilma Rousseff, em 2015 quando ela tentou desonerar a folha de pagamentos: 17 meses depois, Dilma foi apeada do cargo pelo mesmo Congresso. Para evitar tal constrangimento, o Presidente da República, Jair Bolsonaro, editou a MP 981/20 revogando àquela que seria devolvida por Alcolumbre.</w:t>
      </w:r>
    </w:p>
    <w:p w14:paraId="2A04B428" w14:textId="77777777" w:rsidR="000F5D83" w:rsidRPr="00B85144" w:rsidRDefault="00000000">
      <w:pPr>
        <w:rPr>
          <w:lang w:val="pt-BR"/>
        </w:rPr>
      </w:pPr>
      <w:r w:rsidRPr="00B85144">
        <w:rPr>
          <w:lang w:val="pt-BR"/>
        </w:rPr>
        <w:t>Em meio a mais um momento de estranhamento entre Legislativo e Executivo, Bolsonaro surpreendeu o entorno político ao decidir, após longa reunião que adentrou a noite da quarta (10/6), recriar o Ministério das Comunicações tendo como seu titular o Deputado Federal Fabio Faria (PSD-RN), quadro integrante do chamado “Centrão” e genro do empresário e dono do Sistema Brasileiro de Televisão (SBT), Silvio Santos. O que no início pudera ser lido como um aceno ao grupo que tem 1/3 dos parlamentares no Congresso, foi depurado como um movimento estratégico do Presidente e do seu entorno para distensionar a corda de sua comunicação, de modo que os próprios partidos da nova base de Bolsonaro disseram-se surpresos e, por isso, indigestos com a indicação não combinada, segundo eles. Contudo, para Rodrigo Maia, a movimentação repercutiu bem, já que Faria é um nome afável e com bom trânsito no Congresso</w:t>
      </w:r>
    </w:p>
    <w:p w14:paraId="118028E4" w14:textId="77777777" w:rsidR="000F5D83" w:rsidRPr="00B85144" w:rsidRDefault="00000000">
      <w:pPr>
        <w:rPr>
          <w:lang w:val="pt-BR"/>
        </w:rPr>
      </w:pPr>
      <w:r w:rsidRPr="00B85144">
        <w:rPr>
          <w:lang w:val="pt-BR"/>
        </w:rPr>
        <w:lastRenderedPageBreak/>
        <w:t>Quanto à Câmara dos Deputados, os parlamentares estão hoje, de maneira geral, divididos em terços: oposição ao Governo Federal, Centro simpático ao Presidente Rodrigo Maia e, por último, o centro em início de relacionamento com o Executivo. Ainda não se sabe, contudo, o grau de fidelidade e articulação deste último grupo, que deve ser testado nas próximas semanas com a fila de 26 vetos presidenciais que aguardam apreciação dos parlamentares, inclusive oito deles relacionados à pandemia.</w:t>
      </w:r>
    </w:p>
    <w:p w14:paraId="39A42CD0" w14:textId="77777777" w:rsidR="000F5D83" w:rsidRPr="00B85144" w:rsidRDefault="00000000">
      <w:pPr>
        <w:rPr>
          <w:lang w:val="pt-BR"/>
        </w:rPr>
      </w:pPr>
      <w:r w:rsidRPr="00B85144">
        <w:rPr>
          <w:lang w:val="pt-BR"/>
        </w:rPr>
        <w:t>Semana 15 a 19 de junho</w:t>
      </w:r>
    </w:p>
    <w:p w14:paraId="6A57F530" w14:textId="77777777" w:rsidR="000F5D83" w:rsidRPr="00B85144" w:rsidRDefault="00000000">
      <w:pPr>
        <w:rPr>
          <w:lang w:val="pt-BR"/>
        </w:rPr>
      </w:pPr>
      <w:r w:rsidRPr="00B85144">
        <w:rPr>
          <w:lang w:val="pt-BR"/>
        </w:rPr>
        <w:t>Enquanto as contas são refeitas e começa a circular na imprensa e no núcleo militar do Governo vestígios de uma “solução Mourão”, já que – com exceção da cassação de chapa – nenhum dos processos atingem o vice-presidente, foi anunciada a demissão de Abraham Weintraub do cargo de Ministro da Educação com um vídeo em que o Presidente parece estar desconfortável e pouco fala. Ainda que tenha seguido rigidamente a “cartilha bolsonarista”, Weintraub causou muitos problemas para o Governo e se tornou condição sine qua non para a negociação de paz entre Executivo e Legislativo após a publicação do vídeo da reunião ministerial. Eis que Weintraub foi exonerado, mas, sem antes, sair do Brasil portando passaporte diplomático em direção à Miami, nos Estados Unidos.</w:t>
      </w:r>
    </w:p>
    <w:p w14:paraId="4B66132B" w14:textId="5B11D248" w:rsidR="000F5D83" w:rsidRPr="00B85144" w:rsidRDefault="00AE71CE">
      <w:pPr>
        <w:rPr>
          <w:lang w:val="pt-BR"/>
        </w:rPr>
      </w:pPr>
      <w:r>
        <w:rPr>
          <w:lang w:val="pt-BR"/>
        </w:rPr>
        <w:t>O</w:t>
      </w:r>
      <w:r w:rsidRPr="00B85144">
        <w:rPr>
          <w:lang w:val="pt-BR"/>
        </w:rPr>
        <w:t xml:space="preserve"> Brasil continua sem ministros da Educação, Saúde e Cultura (secretário especial), embora nesse fim de semana tenha sido confirmado o nome de Mário Frias, ex-ator da telenovela juvenil, “Malhação”, da TV Globo, para o cargo de Secretário Especial de Cultura. Enquanto isso, a exemplo do que ocorrera no final da semana passad</w:t>
      </w:r>
      <w:r>
        <w:rPr>
          <w:lang w:val="pt-BR"/>
        </w:rPr>
        <w:t>a</w:t>
      </w:r>
      <w:r w:rsidRPr="00B85144">
        <w:rPr>
          <w:lang w:val="pt-BR"/>
        </w:rPr>
        <w:t>, os Ministros de Estado André Mendonça (Justiça), Jorge Oliveira (Secretaria-Geral) e José Levi (Advocacia Geral da União) rumaram ao encontro de Alexandre de Moraes com uma nova proposta de bandeira branca na República.</w:t>
      </w:r>
    </w:p>
    <w:p w14:paraId="0D4BA990" w14:textId="77777777" w:rsidR="000F5D83" w:rsidRPr="00B85144" w:rsidRDefault="00000000">
      <w:pPr>
        <w:rPr>
          <w:lang w:val="pt-BR"/>
        </w:rPr>
      </w:pPr>
      <w:r w:rsidRPr="00B85144">
        <w:rPr>
          <w:lang w:val="pt-BR"/>
        </w:rPr>
        <w:t>Semana 22 a 26 de junho</w:t>
      </w:r>
    </w:p>
    <w:p w14:paraId="2AB4C3A5" w14:textId="7D5E159C" w:rsidR="000F5D83" w:rsidRPr="00B85144" w:rsidRDefault="00AE71CE">
      <w:pPr>
        <w:rPr>
          <w:lang w:val="pt-BR"/>
        </w:rPr>
      </w:pPr>
      <w:r>
        <w:rPr>
          <w:lang w:val="pt-BR"/>
        </w:rPr>
        <w:t>Sobre</w:t>
      </w:r>
      <w:r w:rsidRPr="00B85144">
        <w:rPr>
          <w:lang w:val="pt-BR"/>
        </w:rPr>
        <w:t xml:space="preserve"> o adiamento das eleições, notamos que entre deputados foi traçada uma linha no chão: só se discute a PEC 18/2020 se o Governo Federal liberar recursos na ordem de R$ 5 bilhões para as prefeituras provenientes da MP 938/20, que reservou R$ 16 bilhões para recompor perdas na pandemia.</w:t>
      </w:r>
    </w:p>
    <w:p w14:paraId="73C24B9C" w14:textId="77777777" w:rsidR="000F5D83" w:rsidRPr="00B85144" w:rsidRDefault="00000000">
      <w:pPr>
        <w:rPr>
          <w:lang w:val="pt-BR"/>
        </w:rPr>
      </w:pPr>
      <w:r w:rsidRPr="00B85144">
        <w:rPr>
          <w:lang w:val="pt-BR"/>
        </w:rPr>
        <w:t>O mês de julho</w:t>
      </w:r>
    </w:p>
    <w:p w14:paraId="7FDB8220" w14:textId="77777777" w:rsidR="000F5D83" w:rsidRPr="00B85144" w:rsidRDefault="00000000">
      <w:pPr>
        <w:rPr>
          <w:lang w:val="pt-BR"/>
        </w:rPr>
      </w:pPr>
      <w:r w:rsidRPr="00B85144">
        <w:rPr>
          <w:lang w:val="pt-BR"/>
        </w:rPr>
        <w:t>Entramos na quinta semana de apaziguamento entre os Poderes com sinais reforçados de que o entendimento pode não perdurar por muito tempo.</w:t>
      </w:r>
    </w:p>
    <w:p w14:paraId="231BF98B" w14:textId="77777777" w:rsidR="000F5D83" w:rsidRPr="00B85144" w:rsidRDefault="00000000">
      <w:pPr>
        <w:rPr>
          <w:lang w:val="pt-BR"/>
        </w:rPr>
      </w:pPr>
      <w:r w:rsidRPr="00B85144">
        <w:rPr>
          <w:lang w:val="pt-BR"/>
        </w:rPr>
        <w:t>Semana 29 de junho a 03 de julho</w:t>
      </w:r>
    </w:p>
    <w:p w14:paraId="0340FCFA" w14:textId="77777777" w:rsidR="000F5D83" w:rsidRPr="00B85144" w:rsidRDefault="00000000">
      <w:pPr>
        <w:rPr>
          <w:lang w:val="pt-BR"/>
        </w:rPr>
      </w:pPr>
      <w:r w:rsidRPr="00B85144">
        <w:rPr>
          <w:lang w:val="pt-BR"/>
        </w:rPr>
        <w:t xml:space="preserve">Já no Congresso Nacional, após a pauta positiva em torno do Marco Legal do Saneamento Básico, os deputados se voltaram a um intenso processo de negociação envolvendo o adiamento das eleições municipais deste ano, já os senadores dedicaram-se a discutir o chamado PL das Fake News, que foi aprovado. Sobre a Câmara Federal, a aprovação da PEC 18/2020, que adiou o primeiro turno das eleições para 15 de novembro, foi uma vitória do </w:t>
      </w:r>
      <w:r w:rsidRPr="00B85144">
        <w:rPr>
          <w:lang w:val="pt-BR"/>
        </w:rPr>
        <w:lastRenderedPageBreak/>
        <w:t>Presidente, Deputado Rodrigo Maia (DEM-RJ), mais do que de qualquer outro ator envolvido, mesmo o TSE. A situação mostrou como é ineficaz a relação direta entre Planalto e “centrão”, quando os parlamentares deste grupo receberam uma negativa ao pedido de liberação de R$ 5 bilhões para municípios em troca da aprovação da proposta. A isso somaram-se promessas de cargos desfeitas, que propiciaram o retorno de Maia como principal interlocutor.</w:t>
      </w:r>
    </w:p>
    <w:p w14:paraId="2AF42E4A" w14:textId="10D4F9DC" w:rsidR="000F5D83" w:rsidRPr="00B85144" w:rsidRDefault="00000000" w:rsidP="00171223">
      <w:pPr>
        <w:rPr>
          <w:lang w:val="pt-BR"/>
        </w:rPr>
      </w:pPr>
      <w:r w:rsidRPr="00B85144">
        <w:rPr>
          <w:lang w:val="pt-BR"/>
        </w:rPr>
        <w:t xml:space="preserve">Já o Senado concluiu a votação do PL das Fake News, de autoria do Senador Alessandro Vieira (CIDADANIA-CE). Polêmico, o projeto vai para a análise dos deputados sem nenhum destaque ao texto do relator, que já recebeu uma tímida negativa pública do Presidente Jair Bolsonaro. </w:t>
      </w:r>
    </w:p>
    <w:p w14:paraId="74A08A9F" w14:textId="77777777" w:rsidR="000F5D83" w:rsidRPr="00B85144" w:rsidRDefault="00000000">
      <w:pPr>
        <w:rPr>
          <w:lang w:val="pt-BR"/>
        </w:rPr>
      </w:pPr>
      <w:r w:rsidRPr="00B85144">
        <w:rPr>
          <w:lang w:val="pt-BR"/>
        </w:rPr>
        <w:t>Semana 06 a 10 de julho</w:t>
      </w:r>
    </w:p>
    <w:p w14:paraId="4DF2E960" w14:textId="77777777" w:rsidR="000F5D83" w:rsidRPr="00B85144" w:rsidRDefault="00000000">
      <w:pPr>
        <w:rPr>
          <w:lang w:val="pt-BR"/>
        </w:rPr>
      </w:pPr>
      <w:r w:rsidRPr="00B85144">
        <w:rPr>
          <w:lang w:val="pt-BR"/>
        </w:rPr>
        <w:t>Já no final da semana, para estancar as insatisfações, o Governo Federal fez uma importante sinalização ao Congresso: trocou seus vice-líderes ideológicos, muitos deles ligados ao olavismo, por nomes bem conhecidos do grupo conhecido pelo jargão “centrão”. Duas dessas trocas tiveram muito peso: Carla Zambelli (PSL-SP) – aliada de primeira hora do Planalto – e Otoni de Paula (PSC-RJ) – que na véspera havia gravado vídeo xingando o Ministro do STF, Alexandre de Moraes.</w:t>
      </w:r>
    </w:p>
    <w:p w14:paraId="7AEFEC33" w14:textId="77777777" w:rsidR="000F5D83" w:rsidRPr="00B85144" w:rsidRDefault="00000000">
      <w:pPr>
        <w:rPr>
          <w:lang w:val="pt-BR"/>
        </w:rPr>
      </w:pPr>
      <w:r w:rsidRPr="00B85144">
        <w:rPr>
          <w:lang w:val="pt-BR"/>
        </w:rPr>
        <w:t>E deve vir mais uma forte sinalização do Planalto: ao que tudo indica, o líder do governo, Deputado Major Vitor Hugo (PSL-GO) deve também ser substituído por um nome mais afável aos parlamentares. Na banca de apostas de Brasília, o Deputado Ricardo Barros (PP-PR) tem sido muito lembrado.</w:t>
      </w:r>
    </w:p>
    <w:p w14:paraId="3E244177" w14:textId="27745CFD" w:rsidR="000F5D83" w:rsidRPr="00B85144" w:rsidRDefault="00171223">
      <w:pPr>
        <w:rPr>
          <w:lang w:val="pt-BR"/>
        </w:rPr>
      </w:pPr>
      <w:r>
        <w:rPr>
          <w:lang w:val="pt-BR"/>
        </w:rPr>
        <w:t>O</w:t>
      </w:r>
      <w:r w:rsidRPr="00B85144">
        <w:rPr>
          <w:lang w:val="pt-BR"/>
        </w:rPr>
        <w:t xml:space="preserve"> </w:t>
      </w:r>
      <w:r w:rsidRPr="00B85144">
        <w:rPr>
          <w:highlight w:val="cyan"/>
          <w:lang w:val="pt-BR"/>
        </w:rPr>
        <w:t>Facebook numa investigação internacional derrubou uma rede de perfis e páginas da rede social que, segundo a empresa, manipulavam os algoritmos ao se passarem por veículos de imprensa, quando, na verdade, eram propagadores de informações falsas. O movimento, contudo, não foi automático, a nota do Facebook termina dizendo que as contas eram ligadas a assessores com cargos nos gabinetes de Jair Bolsonaro, Eduardo Bolsonaro e Carlos Bolsonaro dando-lhes nomes e sobrenomes</w:t>
      </w:r>
      <w:r w:rsidRPr="00B85144">
        <w:rPr>
          <w:lang w:val="pt-BR"/>
        </w:rPr>
        <w:t xml:space="preserve">. </w:t>
      </w:r>
    </w:p>
    <w:p w14:paraId="0FF04C86" w14:textId="77777777" w:rsidR="000F5D83" w:rsidRPr="00B85144" w:rsidRDefault="00000000">
      <w:pPr>
        <w:rPr>
          <w:lang w:val="pt-BR"/>
        </w:rPr>
      </w:pPr>
      <w:r w:rsidRPr="00B85144">
        <w:rPr>
          <w:lang w:val="pt-BR"/>
        </w:rPr>
        <w:t>Semana 13 a 17 de julho</w:t>
      </w:r>
    </w:p>
    <w:p w14:paraId="10B45F70" w14:textId="77777777" w:rsidR="000F5D83" w:rsidRPr="00B85144" w:rsidRDefault="00000000">
      <w:pPr>
        <w:rPr>
          <w:lang w:val="pt-BR"/>
        </w:rPr>
      </w:pPr>
      <w:r w:rsidRPr="00B85144">
        <w:rPr>
          <w:lang w:val="pt-BR"/>
        </w:rPr>
        <w:t>Entramos na quinta semana de apaziguamento entre os Poderes com sinais reforçados de que o entendimento pode não perdurar por muito tempo. Por um lado, o Executivo sofreu três importantes derrotas na Câmara, mesmo após ter atendido a um pleito que levou à mudança de toda a vice-liderança do Governo no parlamento.</w:t>
      </w:r>
    </w:p>
    <w:p w14:paraId="72BE0C59" w14:textId="77777777" w:rsidR="000F5D83" w:rsidRPr="00B85144" w:rsidRDefault="00000000">
      <w:pPr>
        <w:rPr>
          <w:lang w:val="pt-BR"/>
        </w:rPr>
      </w:pPr>
      <w:r w:rsidRPr="00B85144">
        <w:rPr>
          <w:lang w:val="pt-BR"/>
        </w:rPr>
        <w:t>Duas “bombas” econômicas foram aprovadas pelos deputados: 1) a indenização de R$ 50 mil para profissionais da saúde que, em funções de contato com contaminados pelo novo coronavírus, tenham se incapacitado, falecido, ou, ainda, tenha tido um parente falecido; 2) uma espécie de “Auxílio Emergencial” para profissionais do setor esportivo no valor total estimado em R$ 1,6 bilhão.</w:t>
      </w:r>
    </w:p>
    <w:p w14:paraId="7FECA92A" w14:textId="77777777" w:rsidR="000F5D83" w:rsidRPr="00B85144" w:rsidRDefault="00000000">
      <w:pPr>
        <w:rPr>
          <w:lang w:val="pt-BR"/>
        </w:rPr>
      </w:pPr>
      <w:r w:rsidRPr="00B85144">
        <w:rPr>
          <w:lang w:val="pt-BR"/>
        </w:rPr>
        <w:lastRenderedPageBreak/>
        <w:t>Se ainda não bastasse, o Presidente da República e seu Ministro da Economia, Paulo Guedes, receberam uma advertência dos chefes do Legislativo no sentido de, na ausência da tão esperada proposta de reforma tributária do governo, iriam pautar aquelas que já estão em estudo nas Casas. Isso fez com que Guedes afirmasse, nesta semana, que – até a próxima terça – a primeira parte da reforma será enviada ao Congresso pela Casa Civil.</w:t>
      </w:r>
    </w:p>
    <w:p w14:paraId="3522B3C2" w14:textId="77777777" w:rsidR="000F5D83" w:rsidRPr="00B85144" w:rsidRDefault="00000000">
      <w:pPr>
        <w:rPr>
          <w:lang w:val="pt-BR"/>
        </w:rPr>
      </w:pPr>
      <w:r w:rsidRPr="00B85144">
        <w:rPr>
          <w:lang w:val="pt-BR"/>
        </w:rPr>
        <w:t>As expectativas frustradas do Governo com sua mais nova base aliada se justificam, pelo menos em parte, pelo atraso no loteamento de cargos da estrutura federal e, principalmente, pela demora – em ano eleitoral – nas distribuições de recursos emergenciais para os municípios bases dos parlamentares que aderiram ao Governo. Por outro lado, essa situação mostra também que o Presidente da Câmara, Rodrigo Maia (DEM-RJ), retomou e continua sendo regente da pauta e das principais articulações na Casa.</w:t>
      </w:r>
    </w:p>
    <w:p w14:paraId="0F56EAED" w14:textId="36202AE1" w:rsidR="000F5D83" w:rsidRPr="00B85144" w:rsidRDefault="00000000">
      <w:pPr>
        <w:rPr>
          <w:lang w:val="pt-BR"/>
        </w:rPr>
      </w:pPr>
      <w:r w:rsidRPr="00B85144">
        <w:rPr>
          <w:lang w:val="pt-BR"/>
        </w:rPr>
        <w:t>No Congresso Nacional, o Governo tem se saído melhor com os senadores – que vêm votando as medidas provisórias e impedindo novos dispêndios orçamentários – do que com os deputados, como dito no início do texto. Isso também é reflexo do interesse do Presidente do Senado, Davi Alcolumbre (DEM-AP) de ter o apoio ou, ao menos, a “não oposição” do Governo à sua reeleição. Neste ponto, vale dizer também que Guedes defende a inclusão de um “voucher da primeira infância” como emenda à matéria legislativa.</w:t>
      </w:r>
    </w:p>
    <w:p w14:paraId="31D6E94A" w14:textId="77777777" w:rsidR="000F5D83" w:rsidRPr="00B85144" w:rsidRDefault="00000000">
      <w:pPr>
        <w:rPr>
          <w:lang w:val="pt-BR"/>
        </w:rPr>
      </w:pPr>
      <w:r w:rsidRPr="00B85144">
        <w:rPr>
          <w:lang w:val="pt-BR"/>
        </w:rPr>
        <w:t>Semana 20 a 24 de julho</w:t>
      </w:r>
    </w:p>
    <w:p w14:paraId="1CC07D39" w14:textId="2DECFE56" w:rsidR="000F5D83" w:rsidRPr="00B85144" w:rsidRDefault="00000000">
      <w:pPr>
        <w:rPr>
          <w:lang w:val="pt-BR"/>
        </w:rPr>
      </w:pPr>
      <w:r w:rsidRPr="00B85144">
        <w:rPr>
          <w:lang w:val="pt-BR"/>
        </w:rPr>
        <w:t>No Congresso Nacional, chamou atenção e é digna de análise a aprovação em dois turnos na Câmara dos Deputados do “Novo Fundeb” – isso porque trata-se de uma Proposta de Emenda à Constituição (PEC). Em primeiro lugar, por mais que tenham tentado parecer o contrário, foi uma derrota para o Ministro da Economia, Paulo Guedes, já que todas as suas tentativas de entrar na negociação foram malsucedidas, seja com o voucher primeira infância, com a desvinculação dos 70% de piso salarial, ou, ainda, com o coeficiente aluno qualidade (CAQ). Em seguida, foi mais uma demonstração da, ainda, fraca articulação da “nova base” do Governo na Câmara que amarga mais uma derrota com defecções dentro do seu próprio espectro. Enquanto terceiro, e último, aspecto fundamental de ser analisado nessa votação é o fortalecimento de Rodrigo Maia, enquanto player político, afinal, não é todo dia que uma PEC é aprovada em dois turnos com avaliação de destaques numa única sessão.</w:t>
      </w:r>
    </w:p>
    <w:p w14:paraId="71E384CD" w14:textId="77777777" w:rsidR="000F5D83" w:rsidRPr="00B85144" w:rsidRDefault="00000000">
      <w:pPr>
        <w:rPr>
          <w:lang w:val="pt-BR"/>
        </w:rPr>
      </w:pPr>
      <w:r w:rsidRPr="00B85144">
        <w:rPr>
          <w:lang w:val="pt-BR"/>
        </w:rPr>
        <w:t>Semana 27 a 31 de julho</w:t>
      </w:r>
    </w:p>
    <w:p w14:paraId="406AAABA" w14:textId="77777777" w:rsidR="000F5D83" w:rsidRPr="00B85144" w:rsidRDefault="00000000">
      <w:pPr>
        <w:rPr>
          <w:lang w:val="pt-BR"/>
        </w:rPr>
      </w:pPr>
      <w:r w:rsidRPr="00B85144">
        <w:rPr>
          <w:lang w:val="pt-BR"/>
        </w:rPr>
        <w:t xml:space="preserve">A semana foi intensa na análise de Medidas Provisórias (MP) e seus respectivos Projetos de Lei de Conversão (PLV) que estavam próximas de seus vencimentos. Com essa produção, já somam 11 as MPs que aguardam sanção presidencial. Já na Câmara, os trabalhos da Comissão Mista da Reforma Tributária e do grupo que debate a Lei das Fake News começaram e devem se somar à agenda ambiental que Maia também pretende liderar com o apoio dos deputados Rodrigo Agostinho (PSB-SP) e Alessandro Molon (PSB-RJ). Noutra raia, a sucessão das mesas diretoras das duas Casas Legislativas já está movimentando os bastidores do Congresso. No Senado, o Presidente, Davi Alcolumbre (DEM-AP), deve </w:t>
      </w:r>
      <w:r w:rsidRPr="00B85144">
        <w:rPr>
          <w:lang w:val="pt-BR"/>
        </w:rPr>
        <w:lastRenderedPageBreak/>
        <w:t>apresentar uma consulta ao Supremo Tribunal Federal (STF) sobre a possibilidade de sua reeleição, vedada na leitura atual que se faz da Constituição Federal. Já na Câmara, enquanto possíveis nomes são ventilados para a sucessão de Maia, houve o maior rearranjo de forças dos últimos meses: DEM e MDB deixaram o grupo conhecido por “centrão” que, bem ou mal, compunha uma base para o Planalto. É bom, contudo, entender que esse não foi um movimento abrupto, uma vez que os dois partidos – bem como quadros de outros partidos do grupo – se estranharam nas votações das verbas para o Sistema S, do PL da Regularização Fundiária e da PEC do FUNDEB. O bloco, por um lado, reduz agora sensivelmente de tamanho, já DEM e MDB, por outro lado, formam um bloco que – junto da esquerda – pode ser peça-chave na sucessão da presidência da Câmara. Para terminar de enfraquecer o líder do “centrão”, Deputado Arthur Lira (PP-AL), há sinais de defecção do PSL, PSC, PTB (novo núcleo de bolsonaristas) e Pros.</w:t>
      </w:r>
    </w:p>
    <w:p w14:paraId="2E00F86C" w14:textId="77777777" w:rsidR="000F5D83" w:rsidRPr="00B85144" w:rsidRDefault="00000000">
      <w:pPr>
        <w:rPr>
          <w:lang w:val="pt-BR"/>
        </w:rPr>
      </w:pPr>
      <w:r w:rsidRPr="00B85144">
        <w:rPr>
          <w:lang w:val="pt-BR"/>
        </w:rPr>
        <w:t>O mês de agosto</w:t>
      </w:r>
    </w:p>
    <w:p w14:paraId="76470798" w14:textId="77777777" w:rsidR="000F5D83" w:rsidRPr="00B85144" w:rsidRDefault="00000000">
      <w:pPr>
        <w:rPr>
          <w:lang w:val="pt-BR"/>
        </w:rPr>
      </w:pPr>
      <w:r w:rsidRPr="00B85144">
        <w:rPr>
          <w:lang w:val="pt-BR"/>
        </w:rPr>
        <w:t>Os deputados aprovaram uma nova pressão sobre os cofres públicos.</w:t>
      </w:r>
    </w:p>
    <w:p w14:paraId="1DFB538C" w14:textId="77777777" w:rsidR="000F5D83" w:rsidRPr="00B85144" w:rsidRDefault="00000000">
      <w:pPr>
        <w:rPr>
          <w:lang w:val="pt-BR"/>
        </w:rPr>
      </w:pPr>
      <w:r w:rsidRPr="00B85144">
        <w:rPr>
          <w:lang w:val="pt-BR"/>
        </w:rPr>
        <w:t>Semana 03 a 07 de agosto</w:t>
      </w:r>
    </w:p>
    <w:p w14:paraId="4DC0E91E" w14:textId="400DCA5C" w:rsidR="000F5D83" w:rsidRPr="00B85144" w:rsidRDefault="003A3002">
      <w:pPr>
        <w:rPr>
          <w:lang w:val="pt-BR"/>
        </w:rPr>
      </w:pPr>
      <w:r>
        <w:rPr>
          <w:lang w:val="pt-BR"/>
        </w:rPr>
        <w:t>O</w:t>
      </w:r>
      <w:r w:rsidRPr="00B85144">
        <w:rPr>
          <w:lang w:val="pt-BR"/>
        </w:rPr>
        <w:t xml:space="preserve"> foco começa a ser a sucessão das mesas diretoras da Câmara e do Senado. Quem adiantou o assunto na mesa foi o PTB que, ao ser veiculado na imprensa o desejo do Presidente do Senado, Davi Alcolumbre (DEM-AP), de questionar o STF sobre a viabilidade de sua reeleição, saiu na frente e o próprio partido fez o questionamento à Corte, que delegou ao Ministro Gilmar Mendes o parecer sobre o tema. Já o presidente Bolsonaro, ainda no início da semana, indicou que se alijaria do processo nas duas Casas e gerou uma crise aberta no PP, um dos partidos aderentes à nova base do governo, que não gostou da ausência do Planalto na disputa. Hoje a bolsa de apostas de Brasília aponta para o Deputado Baleia Rossi (MDB-SP) que tem perfil parecido com Rodrigo Maia (DEM-RJ), além disso, Rossi é autor da PEC 45/2019 da Reforma Tributária e não tem em seu currículo denúncias e processos de corrupção. Por outro lado, “corre por fora”, o nome do deputado Marcelo Ramos (PL-AM), que, além de pertencer a um partido que compõe a nova base do presidente, possui trânsito na esquerda (ex-PCdoB) e tem tido papeis em importantes temas na Casa. Contra Ramos, contudo, recai a inexperiência, já que está em seu primeiro mandato.</w:t>
      </w:r>
    </w:p>
    <w:p w14:paraId="7CBBF3C5" w14:textId="77777777" w:rsidR="000F5D83" w:rsidRPr="00B85144" w:rsidRDefault="00000000">
      <w:pPr>
        <w:rPr>
          <w:lang w:val="pt-BR"/>
        </w:rPr>
      </w:pPr>
      <w:r w:rsidRPr="00B85144">
        <w:rPr>
          <w:lang w:val="pt-BR"/>
        </w:rPr>
        <w:t>A pauta da MP do setor elétrico na Câmara foi um sinalizador da coesão da nova base do governo: num placar apertado (244 a 232 votos), o líder do governo, Deputado Major Vitor Hugo (PSL-GO) conseguiu retirar a proposta da pauta que previa, em seu relatório, a prorrogação por mais dois meses da isenção de pagamento de energia elétrica às famílias vulneráveis.</w:t>
      </w:r>
    </w:p>
    <w:p w14:paraId="7072B442" w14:textId="77777777" w:rsidR="000F5D83" w:rsidRPr="00B85144" w:rsidRDefault="00000000">
      <w:pPr>
        <w:rPr>
          <w:lang w:val="pt-BR"/>
        </w:rPr>
      </w:pPr>
      <w:r w:rsidRPr="00B85144">
        <w:rPr>
          <w:lang w:val="pt-BR"/>
        </w:rPr>
        <w:t>Semana 10 a 14 de agosto</w:t>
      </w:r>
    </w:p>
    <w:p w14:paraId="7B7A3080" w14:textId="77777777" w:rsidR="000F5D83" w:rsidRPr="00B85144" w:rsidRDefault="00000000">
      <w:pPr>
        <w:rPr>
          <w:lang w:val="pt-BR"/>
        </w:rPr>
      </w:pPr>
      <w:r w:rsidRPr="00B85144">
        <w:rPr>
          <w:lang w:val="pt-BR"/>
        </w:rPr>
        <w:t xml:space="preserve">A semana no Congresso Nacional foi dedicada à análise dos vetos presidenciais que somavam as dezenas desde o ano passado. Em resumo, os congressistas mantiveram onze vetos e rejeitaram quatro. Os vetos rejeitados versam sobre o crédito rural, a telemedicina durante a pandemia, o regime especial para exibição cinematográfica (Recine) e a </w:t>
      </w:r>
      <w:r w:rsidRPr="00B85144">
        <w:rPr>
          <w:lang w:val="pt-BR"/>
        </w:rPr>
        <w:lastRenderedPageBreak/>
        <w:t>regulamentação da profissão de historiador. A aguardada análise dos vetos do Pacote Anti-Crime e do Marco Legal do Saneamento Básico, contudo, não entraram na pauta.</w:t>
      </w:r>
    </w:p>
    <w:p w14:paraId="318B597D" w14:textId="77777777" w:rsidR="000F5D83" w:rsidRPr="00B85144" w:rsidRDefault="00000000">
      <w:pPr>
        <w:rPr>
          <w:lang w:val="pt-BR"/>
        </w:rPr>
      </w:pPr>
      <w:r w:rsidRPr="00B85144">
        <w:rPr>
          <w:lang w:val="pt-BR"/>
        </w:rPr>
        <w:t>Uma medida aprovada no final da semana legislativa ocasionou surpresa ao redirecionar 50% dos recursos do Fundo Social do Pré-Sal, antes destinados à Educação e à Saúde, para o Fundo de Expansão dos Gasodutos de Transporte e de Escoamento da Produção (Brasduto) e para os Fundos de Participação dos Estados, Distrito Federal (FPE) e dos Municípios (FPM). A medida ainda pode ser vetada pelo Presidente Bolsonaro.</w:t>
      </w:r>
    </w:p>
    <w:p w14:paraId="51FC9FBE" w14:textId="77777777" w:rsidR="000F5D83" w:rsidRPr="00B85144" w:rsidRDefault="00000000">
      <w:pPr>
        <w:rPr>
          <w:lang w:val="pt-BR"/>
        </w:rPr>
      </w:pPr>
      <w:r w:rsidRPr="00B85144">
        <w:rPr>
          <w:lang w:val="pt-BR"/>
        </w:rPr>
        <w:t>Semana 17 a 21 de agosto</w:t>
      </w:r>
    </w:p>
    <w:p w14:paraId="6831DD43" w14:textId="5B0DE35D" w:rsidR="000F5D83" w:rsidRPr="00B85144" w:rsidRDefault="005D6BC9">
      <w:pPr>
        <w:rPr>
          <w:lang w:val="pt-BR"/>
        </w:rPr>
      </w:pPr>
      <w:r>
        <w:rPr>
          <w:lang w:val="pt-BR"/>
        </w:rPr>
        <w:t>Ato</w:t>
      </w:r>
      <w:r w:rsidRPr="00B85144">
        <w:rPr>
          <w:lang w:val="pt-BR"/>
        </w:rPr>
        <w:t xml:space="preserve"> de Alcolumbre estendendo em mais seis meses o Sistema de Deliberação Remota, do qual fazem uso os congressistas para votarem de suas casas, colocou em dúvida a expectativa de que o trabalho presencial do Congresso retornaria na segunda quinzena de setembro.</w:t>
      </w:r>
    </w:p>
    <w:p w14:paraId="5B582633" w14:textId="77777777" w:rsidR="000F5D83" w:rsidRPr="00B85144" w:rsidRDefault="00000000">
      <w:pPr>
        <w:rPr>
          <w:lang w:val="pt-BR"/>
        </w:rPr>
      </w:pPr>
      <w:r w:rsidRPr="00B85144">
        <w:rPr>
          <w:lang w:val="pt-BR"/>
        </w:rPr>
        <w:t>Semana 24 a 28 de agosto</w:t>
      </w:r>
    </w:p>
    <w:p w14:paraId="5FBE5A3A" w14:textId="0A6E73B5" w:rsidR="000F5D83" w:rsidRPr="00B85144" w:rsidRDefault="00000000">
      <w:pPr>
        <w:rPr>
          <w:lang w:val="pt-BR"/>
        </w:rPr>
      </w:pPr>
      <w:r w:rsidRPr="00B85144">
        <w:rPr>
          <w:lang w:val="pt-BR"/>
        </w:rPr>
        <w:t>As atenções estão voltadas aos temas econômicos com vistas ao “Renda Brasil” e à flexibilização do teto de gastos. Nesse sentido, é esperada a apresentação, por parte do Senador Márcio Bittar (MDB-AC), do substitutivo à “PEC do Pacto Federativo”. O relator pretende unificar na 1) proposta a criação do “Renda Brasil”; 2) o aumento do repasse dos royalties do petróleo; 3) o acionamento de gatilhos ao teto de gastos – previsto na “PEC Emergencial”. Ambas as PECs são fruto do “Plano Mais Brasil”, lançado por Guedes e sua equipe no começo do governo como um pacote de medidas que, agora, devem diminuir a ponto de caber numa só Proposta de Emenda à Constituição.</w:t>
      </w:r>
    </w:p>
    <w:p w14:paraId="24984BE6" w14:textId="77777777" w:rsidR="000F5D83" w:rsidRPr="00B85144" w:rsidRDefault="00000000">
      <w:pPr>
        <w:rPr>
          <w:lang w:val="pt-BR"/>
        </w:rPr>
      </w:pPr>
      <w:r w:rsidRPr="00B85144">
        <w:rPr>
          <w:lang w:val="pt-BR"/>
        </w:rPr>
        <w:t>Enquanto isso a Liderança do Governo deixou passar dois importantes movimentos. Em primeiro lugar, os deputados aprovaram uma nova pressão sobre os cofres públicos, com o socorro de R$ 4 bi às empresas de transporte público que estão sendo severamente atingidas pelo baixo deslocamento nas grandes cidades. Em seguida, os senadores aprovaram, à revelia do Governo e da Comissão Mista da Reforma Tributária, PL que altera a localidade de cobrança do ISS da cidade-sede da prestadora de serviços à cidade onde o serviço foi executado.</w:t>
      </w:r>
    </w:p>
    <w:p w14:paraId="01A46E75" w14:textId="77777777" w:rsidR="000F5D83" w:rsidRPr="00B85144" w:rsidRDefault="00000000">
      <w:pPr>
        <w:rPr>
          <w:lang w:val="pt-BR"/>
        </w:rPr>
      </w:pPr>
      <w:r w:rsidRPr="00B85144">
        <w:rPr>
          <w:lang w:val="pt-BR"/>
        </w:rPr>
        <w:t>Outro revés para os fiscalistas foi a aprovação sem alterações do Novo Fundeb no Senado Federal. Em movimento atípico, a proposta foi aprovada em dois turnos sem emendas, o que levou à promulgação no dia seguinte. O chamado “Custo Aluno Qualidade” que vinha sendo criticado por setores da Educação e pelo Governo foi mantido, o que deverá aumentar a participação da União no Fundo para além do que se previa inicialmente. Abaixo estão alguns pontos práticos dessa aprovação. Agora, a batalha contra o tempo está na regulamentação da Emenda Constitucional.</w:t>
      </w:r>
    </w:p>
    <w:p w14:paraId="1C2E1EF3" w14:textId="77777777" w:rsidR="000F5D83" w:rsidRPr="00B85144" w:rsidRDefault="00000000">
      <w:pPr>
        <w:rPr>
          <w:lang w:val="pt-BR"/>
        </w:rPr>
      </w:pPr>
      <w:r w:rsidRPr="00B85144">
        <w:rPr>
          <w:lang w:val="pt-BR"/>
        </w:rPr>
        <w:t xml:space="preserve">- </w:t>
      </w:r>
      <w:proofErr w:type="gramStart"/>
      <w:r w:rsidRPr="00B85144">
        <w:rPr>
          <w:lang w:val="pt-BR"/>
        </w:rPr>
        <w:t>piso</w:t>
      </w:r>
      <w:proofErr w:type="gramEnd"/>
      <w:r w:rsidRPr="00B85144">
        <w:rPr>
          <w:lang w:val="pt-BR"/>
        </w:rPr>
        <w:t xml:space="preserve"> de investimento por aluno de R$3,7 mil para R$5,7 mil/ano</w:t>
      </w:r>
    </w:p>
    <w:p w14:paraId="30661CB5" w14:textId="77777777" w:rsidR="000F5D83" w:rsidRPr="00B85144" w:rsidRDefault="00000000">
      <w:pPr>
        <w:rPr>
          <w:lang w:val="pt-BR"/>
        </w:rPr>
      </w:pPr>
      <w:r w:rsidRPr="00B85144">
        <w:rPr>
          <w:lang w:val="pt-BR"/>
        </w:rPr>
        <w:t xml:space="preserve">- </w:t>
      </w:r>
      <w:proofErr w:type="gramStart"/>
      <w:r w:rsidRPr="00B85144">
        <w:rPr>
          <w:lang w:val="pt-BR"/>
        </w:rPr>
        <w:t>diferença</w:t>
      </w:r>
      <w:proofErr w:type="gramEnd"/>
      <w:r w:rsidRPr="00B85144">
        <w:rPr>
          <w:lang w:val="pt-BR"/>
        </w:rPr>
        <w:t xml:space="preserve"> regional de investimento por aluno de 7 vezes para 3 vezes</w:t>
      </w:r>
    </w:p>
    <w:p w14:paraId="58681538" w14:textId="77777777" w:rsidR="000F5D83" w:rsidRPr="00B85144" w:rsidRDefault="00000000">
      <w:pPr>
        <w:rPr>
          <w:lang w:val="pt-BR"/>
        </w:rPr>
      </w:pPr>
      <w:r w:rsidRPr="00B85144">
        <w:rPr>
          <w:lang w:val="pt-BR"/>
        </w:rPr>
        <w:lastRenderedPageBreak/>
        <w:t>- 46% dos municípios sairão de situação crítica no cofinanciamento.</w:t>
      </w:r>
    </w:p>
    <w:p w14:paraId="2C02F626" w14:textId="77777777" w:rsidR="000F5D83" w:rsidRPr="00B85144" w:rsidRDefault="00000000">
      <w:pPr>
        <w:rPr>
          <w:lang w:val="pt-BR"/>
        </w:rPr>
      </w:pPr>
      <w:r w:rsidRPr="00B85144">
        <w:rPr>
          <w:lang w:val="pt-BR"/>
        </w:rPr>
        <w:t>Ainda sobre o Congresso Nacional, as movimentações acerca da eleição das mesas diretoras continuam. O grupo chamado de “Muda Senado”, composto por volta de 20 senadores que se contrapõem ao Presidente Davi Alcolumbre (DEM-AP), articula uma candidatura em torno de um nome “neutro”, como Simone Tebet (MDB-MS) e Antonio Anastasia (PSD-MG).</w:t>
      </w:r>
    </w:p>
    <w:p w14:paraId="08A9E813" w14:textId="77777777" w:rsidR="000F5D83" w:rsidRPr="00B85144" w:rsidRDefault="00000000">
      <w:pPr>
        <w:rPr>
          <w:lang w:val="pt-BR"/>
        </w:rPr>
      </w:pPr>
      <w:r w:rsidRPr="00B85144">
        <w:rPr>
          <w:lang w:val="pt-BR"/>
        </w:rPr>
        <w:t>Na Câmara, há suposições, frontalmente negadas, contudo, de que Rodrigo Maia (DEM-RJ) estaria interessado em disputar sua reeleição. A disposição, no entanto, estaria atrelada a um “consenso” entre os líderes e à chancela do processo pelo Supremo Tribunal Federal (STF), o que está em curso.</w:t>
      </w:r>
    </w:p>
    <w:p w14:paraId="7938D353" w14:textId="77777777" w:rsidR="000F5D83" w:rsidRPr="00B85144" w:rsidRDefault="00000000">
      <w:pPr>
        <w:rPr>
          <w:lang w:val="pt-BR"/>
        </w:rPr>
      </w:pPr>
      <w:r w:rsidRPr="00B85144">
        <w:rPr>
          <w:lang w:val="pt-BR"/>
        </w:rPr>
        <w:t>O mês de setembro</w:t>
      </w:r>
    </w:p>
    <w:p w14:paraId="141020B9" w14:textId="77777777" w:rsidR="000F5D83" w:rsidRPr="00B85144" w:rsidRDefault="00000000">
      <w:pPr>
        <w:rPr>
          <w:lang w:val="pt-BR"/>
        </w:rPr>
      </w:pPr>
      <w:r w:rsidRPr="00B85144">
        <w:rPr>
          <w:lang w:val="pt-BR"/>
        </w:rPr>
        <w:t>Podemos delegar aos congressistas boa parte da razão pela qual deu-se a amenização de assuntos polêmicos e das intensas negociações com o Planalto.</w:t>
      </w:r>
    </w:p>
    <w:p w14:paraId="49C41F90" w14:textId="77777777" w:rsidR="000F5D83" w:rsidRPr="00B85144" w:rsidRDefault="00000000">
      <w:pPr>
        <w:rPr>
          <w:lang w:val="pt-BR"/>
        </w:rPr>
      </w:pPr>
      <w:r w:rsidRPr="00B85144">
        <w:rPr>
          <w:lang w:val="pt-BR"/>
        </w:rPr>
        <w:t>Semana 31 de agosto a 4 de setembro</w:t>
      </w:r>
    </w:p>
    <w:p w14:paraId="03FBC6A9" w14:textId="77777777" w:rsidR="000F5D83" w:rsidRPr="00B85144" w:rsidRDefault="00000000">
      <w:pPr>
        <w:rPr>
          <w:lang w:val="pt-BR"/>
        </w:rPr>
      </w:pPr>
      <w:r w:rsidRPr="00B85144">
        <w:rPr>
          <w:lang w:val="pt-BR"/>
        </w:rPr>
        <w:t xml:space="preserve">Um ponto vale ser abordado antes de iniciarmos a análise. Em razão da mudança de ritos e procedimentos por conta da pandemia, tanto a Câmara quanto o Senado estão divulgando suas pautas poucas horas antes do início das sessões levando à surpresa até os próprios parlamentares. Há queixas quanto a isso, mas também à </w:t>
      </w:r>
      <w:r w:rsidRPr="00B85144">
        <w:rPr>
          <w:highlight w:val="cyan"/>
          <w:lang w:val="pt-BR"/>
        </w:rPr>
        <w:t>banalização do Sistema de Deliberação Remota (SDR) que, outrora criado apenas para assuntos relacionados à pandemia, está sendo utilizado para todos os assuntos e matérias</w:t>
      </w:r>
      <w:r w:rsidRPr="00B85144">
        <w:rPr>
          <w:lang w:val="pt-BR"/>
        </w:rPr>
        <w:t>.</w:t>
      </w:r>
    </w:p>
    <w:p w14:paraId="21D91007" w14:textId="3CE43E59" w:rsidR="000F5D83" w:rsidRPr="00B85144" w:rsidRDefault="000F5D83">
      <w:pPr>
        <w:rPr>
          <w:lang w:val="pt-BR"/>
        </w:rPr>
      </w:pPr>
    </w:p>
    <w:p w14:paraId="1F489D5C" w14:textId="77777777" w:rsidR="000F5D83" w:rsidRPr="00B85144" w:rsidRDefault="00000000">
      <w:pPr>
        <w:rPr>
          <w:lang w:val="pt-BR"/>
        </w:rPr>
      </w:pPr>
      <w:r w:rsidRPr="00B85144">
        <w:rPr>
          <w:lang w:val="pt-BR"/>
        </w:rPr>
        <w:t>Assunto que frequentará estes diários por muitas semanas, a sucessão da mesa diretoria das Casas ganhou um novo capítulo com a apresentação de uma PEC pela senadora Rose de Freitas (PODE-ES) que prevê a permissão de reeleição à presidência da Câmara e do Senado na mesma legislatura. Rose é aliada de Alcolumbre, mas faz parte do quadro do Podemos, liderado na Casa pelo senador Álvaro Dias (PODE-PR), sondado como candidato à cadeira. Em apenas 48 horas, Rose conseguiu com a apresentação dois feitos: 1) 27 assinaturas necessárias para iniciar a tramitação (embora a aprovação demande 49 apoiamentos); 2) um pedido de expulsão de seu partido.</w:t>
      </w:r>
    </w:p>
    <w:p w14:paraId="3FC98A78" w14:textId="77777777" w:rsidR="000F5D83" w:rsidRPr="00B85144" w:rsidRDefault="00000000">
      <w:pPr>
        <w:rPr>
          <w:lang w:val="pt-BR"/>
        </w:rPr>
      </w:pPr>
      <w:r w:rsidRPr="00B85144">
        <w:rPr>
          <w:lang w:val="pt-BR"/>
        </w:rPr>
        <w:t>Nas próximas semanas deve ser discutida no Congresso a proposta orçamentária enviada pelo Executivo para 2021. O Orçamento no próximo ano deve ser o mais apertado da nossa história recente: a despesa discricionária deve recuar de R$ 116,4 bi (2018) para R$ 92,05 bi num cenário em que o Governo aposta na manutenção do veto do Presidente Bolsonaro à prorrogação desoneração da folha de pagamentos.</w:t>
      </w:r>
    </w:p>
    <w:p w14:paraId="7379A575" w14:textId="77777777" w:rsidR="000F5D83" w:rsidRPr="00B85144" w:rsidRDefault="00000000">
      <w:pPr>
        <w:rPr>
          <w:lang w:val="pt-BR"/>
        </w:rPr>
      </w:pPr>
      <w:r w:rsidRPr="00B85144">
        <w:rPr>
          <w:lang w:val="pt-BR"/>
        </w:rPr>
        <w:t>Semana 07 a 11 de setembro</w:t>
      </w:r>
    </w:p>
    <w:p w14:paraId="11F3C43B" w14:textId="77777777" w:rsidR="000F5D83" w:rsidRPr="00B85144" w:rsidRDefault="00000000">
      <w:pPr>
        <w:rPr>
          <w:lang w:val="pt-BR"/>
        </w:rPr>
      </w:pPr>
      <w:r w:rsidRPr="00B85144">
        <w:rPr>
          <w:lang w:val="pt-BR"/>
        </w:rPr>
        <w:t xml:space="preserve">O presidente do Congresso Nacional, Davi Alcolumbre (DEM-AP) cancelou sessão do Congresso marcada para a quarta-feira em que estava pautado o veto presidencial à </w:t>
      </w:r>
      <w:r w:rsidRPr="00B85144">
        <w:rPr>
          <w:lang w:val="pt-BR"/>
        </w:rPr>
        <w:lastRenderedPageBreak/>
        <w:t>prorrogação da desoneração da folha de pagamentos para determinados setores até o final de 2021. Esse tem sido o novo flanco de embate entre Planalto e Congresso, uma vez que a própria base aliada do Governo, chefiada pelo Deputado Ricardo Barros (PP-PR), avisou ao presidente que não havia clima para manter o veto. Na eminente derrota, Alcolumbre decidiu segurar um pouco mais a análise da matéria que tranca a pauta e o planejamento de milhares de empresas dos ramos automobilísticos, da construção civil e de outros setores. Com o veto, a desoneração, cujo impacto é relevante, acaba no final deste ano, os setores fazem pressão para que seja derrubado e mantida a proposta do Congresso de extensão até o final do ano que vem. Ao trazer o Planalto para a mesa de negociação, Alcolumbre almeja mais disposição da nova base aliada do Presidente da República para sua reeleição, que agora tramita enquanto processo no STF e PEC no Senado.</w:t>
      </w:r>
    </w:p>
    <w:p w14:paraId="4FBBC521" w14:textId="15DC8122" w:rsidR="000F5D83" w:rsidRPr="00B85144" w:rsidRDefault="00275A5B">
      <w:pPr>
        <w:rPr>
          <w:lang w:val="pt-BR"/>
        </w:rPr>
      </w:pPr>
      <w:proofErr w:type="gramStart"/>
      <w:r>
        <w:rPr>
          <w:lang w:val="pt-BR"/>
        </w:rPr>
        <w:t>”F</w:t>
      </w:r>
      <w:r w:rsidRPr="00B85144">
        <w:rPr>
          <w:lang w:val="pt-BR"/>
        </w:rPr>
        <w:t>im</w:t>
      </w:r>
      <w:proofErr w:type="gramEnd"/>
      <w:r w:rsidRPr="00B85144">
        <w:rPr>
          <w:lang w:val="pt-BR"/>
        </w:rPr>
        <w:t xml:space="preserve"> de papo” anunciado entre o presidente da Câmara, Rodrigo Maia (DEM-RJ) e o ministro da Economia, Paulo Guedes – agravado com a sinalização de Maia de que poderia defender a manutenção do valor de R$ 600 do Auxílio Emergencial.</w:t>
      </w:r>
    </w:p>
    <w:p w14:paraId="65DF5EBA" w14:textId="2778C3EE" w:rsidR="000F5D83" w:rsidRPr="00B85144" w:rsidRDefault="00275A5B">
      <w:pPr>
        <w:rPr>
          <w:lang w:val="pt-BR"/>
        </w:rPr>
      </w:pPr>
      <w:proofErr w:type="gramStart"/>
      <w:r>
        <w:rPr>
          <w:lang w:val="pt-BR"/>
        </w:rPr>
        <w:t xml:space="preserve">O </w:t>
      </w:r>
      <w:r w:rsidRPr="00B85144">
        <w:rPr>
          <w:lang w:val="pt-BR"/>
        </w:rPr>
        <w:t xml:space="preserve"> tema</w:t>
      </w:r>
      <w:proofErr w:type="gramEnd"/>
      <w:r w:rsidRPr="00B85144">
        <w:rPr>
          <w:lang w:val="pt-BR"/>
        </w:rPr>
        <w:t xml:space="preserve"> da Reforma Tributária continua sendo discutido na Comissão Mista, que não teve sessão nesta semana. Há ainda uma clara indefinição sobre qual proposta deve seguir, ou se acoplada, manter boa parte de seu conteúdo. Enquanto Maia tem sua preferência pela PEC 45/2019 – conhecida pelo mentor Bernard Appy e apresentada pelo Deputado Baleia Rossi (MDB-SP), também aliado de Maia –, Alcolumbre mostra preferência pela PEC 110/2019 – conhecida pela mentoria do ex-Deputado Luiz Carlos Hauly (PSDB-PR) e de autoria do próprio Alcolumbre.</w:t>
      </w:r>
    </w:p>
    <w:p w14:paraId="0EB0E7F4" w14:textId="77777777" w:rsidR="000F5D83" w:rsidRPr="00B85144" w:rsidRDefault="00000000">
      <w:pPr>
        <w:rPr>
          <w:lang w:val="pt-BR"/>
        </w:rPr>
      </w:pPr>
      <w:r w:rsidRPr="00B85144">
        <w:rPr>
          <w:lang w:val="pt-BR"/>
        </w:rPr>
        <w:t>Falando sobre a reeleição das mesas diretoras, a Câmara dos Deputados encontra-se dividida em três grandes blocos. Aqueles de centro sob a liderança do “virtual candidato” Deputado Arthur Lira (PP-AL); aqueles também de centro, mas de caráter mais independente, reunidos em torno de Rodrigo Maia; e aqueles da oposição ao Governo Federal. Lira e seu bloco tem articulado uma estratégia bastante parecida com aquela aplicada pelos aliados de Alcolumbre no Senado – mas, com sinal trocado. Enquanto os senadores simpáticos à ideia de reeleição articulam uma PEC para constranger o STF a negar a possibilidade em processo que lá tramita, os deputados alinhados à Lira querem pautar em plenário uma PEC de 2003 – de autoria do ex-deputado Benedito de Lira (PP-AL) – que prevê a reeleição da mesa diretora da Casa.</w:t>
      </w:r>
    </w:p>
    <w:p w14:paraId="33BF30C4" w14:textId="77777777" w:rsidR="000F5D83" w:rsidRPr="00B85144" w:rsidRDefault="00000000">
      <w:pPr>
        <w:rPr>
          <w:lang w:val="pt-BR"/>
        </w:rPr>
      </w:pPr>
      <w:r w:rsidRPr="00B85144">
        <w:rPr>
          <w:lang w:val="pt-BR"/>
        </w:rPr>
        <w:t>Enquanto os “alcolumbristas” almejam o sucesso de sua PEC, aqueles alinhados à Lira buscariam derrotar a versão dos deputados encerrando o assunto da reeleição, de modo a desanuviar qualquer cenário da viabilização de Rodrigo Maia. O risco inerente dessa estratégia é o imponderável resultado de uma votação como essas, é claro.</w:t>
      </w:r>
    </w:p>
    <w:p w14:paraId="3C017BA6" w14:textId="7CFAB34F" w:rsidR="000F5D83" w:rsidRPr="00B85144" w:rsidRDefault="00000000">
      <w:pPr>
        <w:rPr>
          <w:lang w:val="pt-BR"/>
        </w:rPr>
      </w:pPr>
      <w:r w:rsidRPr="00B85144">
        <w:rPr>
          <w:lang w:val="pt-BR"/>
        </w:rPr>
        <w:t>A Bancada Evangélica fez chegar ao Presidente que não receberá bem um veto à anistia em tributos pagos pelos templos religiosos no Brasil. O aviso veio depois de Bolsonaro queixar-se da pressão e dizer não querer abrir novo flanco com o Ministro da Economia, Paulo Guedes. O grupo de parlamentares evangélicos é, contudo, fiel em votações ao presidente e representa uma das mais consistentes parcelas de seu eleitorado</w:t>
      </w:r>
    </w:p>
    <w:p w14:paraId="77F60FF3" w14:textId="77777777" w:rsidR="000F5D83" w:rsidRPr="00B85144" w:rsidRDefault="00000000">
      <w:pPr>
        <w:rPr>
          <w:lang w:val="pt-BR"/>
        </w:rPr>
      </w:pPr>
      <w:r w:rsidRPr="00B85144">
        <w:rPr>
          <w:lang w:val="pt-BR"/>
        </w:rPr>
        <w:lastRenderedPageBreak/>
        <w:t>Semana 14 a 18 de setembro</w:t>
      </w:r>
    </w:p>
    <w:p w14:paraId="35CEE74C" w14:textId="77777777" w:rsidR="000F5D83" w:rsidRPr="00B85144" w:rsidRDefault="00000000">
      <w:pPr>
        <w:rPr>
          <w:lang w:val="pt-BR"/>
        </w:rPr>
      </w:pPr>
      <w:r w:rsidRPr="00B85144">
        <w:rPr>
          <w:lang w:val="pt-BR"/>
        </w:rPr>
        <w:t>Não estivéssemos atravessando uma pandemia com trágicos números de vítimas e fossemos um país menos complexo no âmbito tributário, econômico e social, já seria de esperar a morosidade num processo legislativo de avaliação de reformas estruturantes de Estado, como as que aguardam avaliação no nosso Congresso. Nós, brasileiros, não só estamos imersos num cenário oposto ao descrito anteriormente, como estamos às vésperas de eleições municipais, de eleições das mesas diretoras da Câmara e do Senado e, ainda, às voltas de um Governo que não tem interlocução fluída com os congressistas.</w:t>
      </w:r>
    </w:p>
    <w:p w14:paraId="5D8C1890" w14:textId="77777777" w:rsidR="000F5D83" w:rsidRPr="00B85144" w:rsidRDefault="00000000">
      <w:pPr>
        <w:rPr>
          <w:lang w:val="pt-BR"/>
        </w:rPr>
      </w:pPr>
      <w:r w:rsidRPr="00B85144">
        <w:rPr>
          <w:lang w:val="pt-BR"/>
        </w:rPr>
        <w:t>Ao menos, por tudo relatado acima, a pauta legislativa dessa semana voltou a minguar, tanto que os deputados nem sequer tiveram uma sessão legislativa. Não há entendimento sobre qual caminho seguir nem na Reforma Tributária – Câmara e Senado têm predileções distintas e o Governo se esquiva do debate – nem na Administrativa – uma vez que há forte resistência a esse tema. Por outro lado, o Planalto, agora com uma articulação política menos frágil e popularidade em voga, tem sido pressionado por setores conservadores, em especial a bancada evangélica, a encampar no Congresso pautas caras à base eleitoral do presidente, como o homeschooling, e a flexibilização do porte de armas.</w:t>
      </w:r>
    </w:p>
    <w:p w14:paraId="629730DD" w14:textId="77777777" w:rsidR="000F5D83" w:rsidRPr="00B85144" w:rsidRDefault="00000000">
      <w:pPr>
        <w:rPr>
          <w:lang w:val="pt-BR"/>
        </w:rPr>
      </w:pPr>
      <w:r w:rsidRPr="00B85144">
        <w:rPr>
          <w:lang w:val="pt-BR"/>
        </w:rPr>
        <w:t>É no Congresso, contudo, que duas discussões não devem se furtar a tomar lugar, mesmo com todas essas condições adversas: um programa de renda mínima e a flexibilização do teto de gastos. O Brasil, afinal, passará por sérios problemas caso entre em 2021 sem a definição sobre qual rumo tomar nessas duas frentes.</w:t>
      </w:r>
    </w:p>
    <w:p w14:paraId="15890472" w14:textId="53CB99CE" w:rsidR="000F5D83" w:rsidRPr="00B85144" w:rsidRDefault="00385CC9">
      <w:pPr>
        <w:rPr>
          <w:lang w:val="pt-BR"/>
        </w:rPr>
      </w:pPr>
      <w:r w:rsidRPr="00B85144">
        <w:rPr>
          <w:highlight w:val="cyan"/>
          <w:lang w:val="pt-BR"/>
        </w:rPr>
        <w:t>A Advocacia Geral da União (AGU) manifestou-se positivamente no processo que corre no Supremo Tribunal Federal (STF) sobre a recondução dos presidentes das Casas Legislativas.</w:t>
      </w:r>
      <w:r w:rsidRPr="00B85144">
        <w:rPr>
          <w:lang w:val="pt-BR"/>
        </w:rPr>
        <w:t xml:space="preserve"> O órgão ligado ao Planalto disse que a decisão é de cunho privativo do Poder Legislativo e que, portanto, se assim decidirem, os presidentes podem ser reconduzidos aos seus cargos numa mesma legislatura.</w:t>
      </w:r>
    </w:p>
    <w:p w14:paraId="447C3386" w14:textId="77777777" w:rsidR="000F5D83" w:rsidRPr="00B85144" w:rsidRDefault="00000000">
      <w:pPr>
        <w:rPr>
          <w:lang w:val="pt-BR"/>
        </w:rPr>
      </w:pPr>
      <w:r w:rsidRPr="00B85144">
        <w:rPr>
          <w:lang w:val="pt-BR"/>
        </w:rPr>
        <w:t>Agora a expectativa recai sobre o Procurador Geral da República, Augusto Aras, a quem o STF ainda aguarda posicionamento. Aras é conhecido – e criticado - por se posicionar alinhado ao Planalto e isso tem servido de esperança ao DEM na recondução de Alcolumbre.</w:t>
      </w:r>
    </w:p>
    <w:p w14:paraId="6BD178AA" w14:textId="77777777" w:rsidR="000F5D83" w:rsidRPr="00B85144" w:rsidRDefault="00000000">
      <w:pPr>
        <w:rPr>
          <w:lang w:val="pt-BR"/>
        </w:rPr>
      </w:pPr>
      <w:r w:rsidRPr="00B85144">
        <w:rPr>
          <w:lang w:val="pt-BR"/>
        </w:rPr>
        <w:t>Semana 21 a 25 de setembro</w:t>
      </w:r>
    </w:p>
    <w:p w14:paraId="7AD0ECA6" w14:textId="77777777" w:rsidR="000F5D83" w:rsidRPr="00B85144" w:rsidRDefault="00000000">
      <w:pPr>
        <w:rPr>
          <w:lang w:val="pt-BR"/>
        </w:rPr>
      </w:pPr>
      <w:r w:rsidRPr="00B85144">
        <w:rPr>
          <w:lang w:val="pt-BR"/>
        </w:rPr>
        <w:t>Sobre a reeleição das mesas diretoras, a boa notícia para os virtuais postulantes foi o parecer do Procurador-Geral da República, Augusto Aras, ao Supremo Tribunal Federal (STF) em que advoga ser essa uma questão de foro intracorporis, ou seja, pertinente às Casas. Na prática, se a linha do parecer de Aras for adotada na decisão da Suprema Corte, bastaria, em tese, uma resolução interna do Senado para possibilitar a candidatura à reeleição de Alcolumbre.</w:t>
      </w:r>
    </w:p>
    <w:p w14:paraId="3C139B3C" w14:textId="77777777" w:rsidR="000F5D83" w:rsidRPr="00B85144" w:rsidRDefault="00000000">
      <w:pPr>
        <w:rPr>
          <w:lang w:val="pt-BR"/>
        </w:rPr>
      </w:pPr>
      <w:r w:rsidRPr="00B85144">
        <w:rPr>
          <w:lang w:val="pt-BR"/>
        </w:rPr>
        <w:t xml:space="preserve">Essa possibilidade abriu uma nova linha política que ainda não havia sido abordada em Brasília. É possível que o Senado e a Câmara tomem posições divergentes, uma vez que a reeleição pode ser considerada objeto de decisão interna de cada uma das Casas. Em outras </w:t>
      </w:r>
      <w:r w:rsidRPr="00B85144">
        <w:rPr>
          <w:lang w:val="pt-BR"/>
        </w:rPr>
        <w:lastRenderedPageBreak/>
        <w:t>palavras, é possível que tenhamos um cenário em que a Câmara, por decisão própria, não autorize a reeleição, enquanto o Senado, por meio de dispositivo interno, ache por bem viabilizar o expediente da reeleição na mesma legislatura.</w:t>
      </w:r>
    </w:p>
    <w:p w14:paraId="2779B60A" w14:textId="77777777" w:rsidR="000F5D83" w:rsidRPr="00B85144" w:rsidRDefault="00000000">
      <w:pPr>
        <w:rPr>
          <w:lang w:val="pt-BR"/>
        </w:rPr>
      </w:pPr>
      <w:r w:rsidRPr="00B85144">
        <w:rPr>
          <w:lang w:val="pt-BR"/>
        </w:rPr>
        <w:t>O mês de outubro</w:t>
      </w:r>
    </w:p>
    <w:p w14:paraId="03496E8F" w14:textId="77777777" w:rsidR="000F5D83" w:rsidRPr="00B85144" w:rsidRDefault="00000000">
      <w:pPr>
        <w:rPr>
          <w:lang w:val="pt-BR"/>
        </w:rPr>
      </w:pPr>
      <w:r w:rsidRPr="00B85144">
        <w:rPr>
          <w:lang w:val="pt-BR"/>
        </w:rPr>
        <w:t>A agenda liberal está cada vez mais isolada no Governo.</w:t>
      </w:r>
    </w:p>
    <w:p w14:paraId="33231E05" w14:textId="77777777" w:rsidR="000F5D83" w:rsidRPr="00B85144" w:rsidRDefault="00000000">
      <w:pPr>
        <w:rPr>
          <w:lang w:val="pt-BR"/>
        </w:rPr>
      </w:pPr>
      <w:r w:rsidRPr="00B85144">
        <w:rPr>
          <w:lang w:val="pt-BR"/>
        </w:rPr>
        <w:t>28 de setembro a 02 de outubro</w:t>
      </w:r>
    </w:p>
    <w:p w14:paraId="654376E4" w14:textId="77777777" w:rsidR="000F5D83" w:rsidRPr="00B85144" w:rsidRDefault="00000000">
      <w:pPr>
        <w:rPr>
          <w:lang w:val="pt-BR"/>
        </w:rPr>
      </w:pPr>
      <w:r w:rsidRPr="00B85144">
        <w:rPr>
          <w:lang w:val="pt-BR"/>
        </w:rPr>
        <w:t>O Congresso passou mais uma semana sem agenda. Câmara e Senado votaram projetos secundários e, novamente, até mesmo medidas provisórias que liberam recursos. Há, contudo, clareza sobre a pauta desejável das Casas: 1) Orçamento de 2021; 2) PEC do Pacto Federativo (gatilhos + Renda Cidadã); 2) Votação dos Vetos da Desoneração; 3) Reforma Tributária; e 4) Reforma Administrativa.</w:t>
      </w:r>
    </w:p>
    <w:p w14:paraId="6834E7D6" w14:textId="77777777" w:rsidR="000F5D83" w:rsidRPr="00B85144" w:rsidRDefault="00000000">
      <w:pPr>
        <w:rPr>
          <w:lang w:val="pt-BR"/>
        </w:rPr>
      </w:pPr>
      <w:r w:rsidRPr="00B85144">
        <w:rPr>
          <w:lang w:val="pt-BR"/>
        </w:rPr>
        <w:t>O principal entrave para que deputados e senadores avancem nessas pautas são as eleições para as mesas diretoras da Câmara e do Senado. O mais recente exemplo foi a tentativa frustrada de instauração da Comissão Mista do Orçamento (CMO). A indicação do Deputado Elmar Nascimento (DEM-BA) para a presidência do colegiado foi apoiada por Maia e contava, até então, com o apoio do PP. Contudo, numa movimentação do potencial candidato e Deputado Arthur Lira (PP-PB), seu partido indicou a Deputada Flávia Arruda (PL-DF) para a função. Essa quebra de acordo inviabilizou a instauração da CMO e deve diminuir, ainda mais, o tempo que os parlamentares terão para analisar a peça orçamentária. Lira viu uma oportunidade de trazer a bancada feminina e partidos do “centrão” para perto de sua candidatura.</w:t>
      </w:r>
    </w:p>
    <w:p w14:paraId="50AEE2DE" w14:textId="77777777" w:rsidR="000F5D83" w:rsidRPr="00B85144" w:rsidRDefault="00000000">
      <w:pPr>
        <w:rPr>
          <w:lang w:val="pt-BR"/>
        </w:rPr>
      </w:pPr>
      <w:r w:rsidRPr="00B85144">
        <w:rPr>
          <w:lang w:val="pt-BR"/>
        </w:rPr>
        <w:t>Já no Senado, Alcolumbre cancelou, mais uma vez, a sessão do Congresso Nacional que analisaria os vetos presidenciais, em especial, o da desoneração dos 17 setores da economia e do Marco Legal do Saneamento. Embora tenha alegado falta de quórum, Alcolumbre continua trabalhando no Governo para encontrar uma alternativa à queda do veto da desoneração, que teria grande impacto nas contas públicas.</w:t>
      </w:r>
    </w:p>
    <w:p w14:paraId="60424E97" w14:textId="77777777" w:rsidR="000F5D83" w:rsidRPr="00B85144" w:rsidRDefault="00000000">
      <w:pPr>
        <w:rPr>
          <w:lang w:val="pt-BR"/>
        </w:rPr>
      </w:pPr>
      <w:r w:rsidRPr="00B85144">
        <w:rPr>
          <w:lang w:val="pt-BR"/>
        </w:rPr>
        <w:t>Com isso, podemos inferir que nenhum movimento no Congresso pode mais ser visto fora da lente da eleição das mesas diretoras.</w:t>
      </w:r>
    </w:p>
    <w:p w14:paraId="6ACDDEEE" w14:textId="77777777" w:rsidR="000F5D83" w:rsidRPr="00B85144" w:rsidRDefault="00000000">
      <w:pPr>
        <w:rPr>
          <w:lang w:val="pt-BR"/>
        </w:rPr>
      </w:pPr>
      <w:r w:rsidRPr="00B85144">
        <w:rPr>
          <w:lang w:val="pt-BR"/>
        </w:rPr>
        <w:t>Ainda sobre a reeleição, nessa semana, Alcolumbre ganhou o PT como o mais novo adepto a sua reeleição e vem isolando o grupo “Muda Senado”, que forma a única oposição aos intentos do presidente da Casa. Com isso, o foco da oposição se concentra nos senadores do Podemos e no senador Alessandro Vieira (CIDADANIA-CE). Todo esse apoio, contudo, deve exigir uma capacidade de articulação considerável, mesmo caso Alcolumbre seja reconduzido ao seu posto no Senado. O PT protocolou PEC que busca substituir gradualmente o teto de gastos e já sinalizou que buscará apoio entre os colegas. Já são 31 os senadores signatários, inclusive o líder do Governo no Congresso, Eduardo Gomes (MDB-TO). A proposta chamou atenção por defender gastos emergenciais em 2021 e 2022 e, a partir de 2023, revogar o teto e instaurar “metas de gastos” para cada área do Orçamento.</w:t>
      </w:r>
    </w:p>
    <w:p w14:paraId="2B9169DC" w14:textId="77777777" w:rsidR="000F5D83" w:rsidRPr="00B85144" w:rsidRDefault="00000000">
      <w:pPr>
        <w:rPr>
          <w:lang w:val="pt-BR"/>
        </w:rPr>
      </w:pPr>
      <w:r w:rsidRPr="00B85144">
        <w:rPr>
          <w:lang w:val="pt-BR"/>
        </w:rPr>
        <w:lastRenderedPageBreak/>
        <w:t>Semana 05 a 09 de outubro</w:t>
      </w:r>
    </w:p>
    <w:p w14:paraId="688B235B" w14:textId="4B882023" w:rsidR="000F5D83" w:rsidRPr="00B85144" w:rsidRDefault="00000000">
      <w:pPr>
        <w:rPr>
          <w:lang w:val="pt-BR"/>
        </w:rPr>
      </w:pPr>
      <w:r w:rsidRPr="00B85144">
        <w:rPr>
          <w:lang w:val="pt-BR"/>
        </w:rPr>
        <w:t>Alcolumbre cancelou mais uma vez a sessão do Congresso Nacional que previa a análise dos vetos presidenciais e a postergou para 4 de novembro. A motivação também é a mesma de atender os pedidos do governo. Alcolumbre também cancelou a formação da Comissão Mista do Orçamento, mas por outra razão. Uma movimentação do candidato à sucessão de Maia, Deputado Arthur Lira (PP-AL), buscou quebrar acordo em torno do nome de Elmar Nascimento (DEM-BA) para a presidência do colegiado. Lira, buscando fortalecer sua candidatura junto às mulheres, pretende indicar a Deputada Flávia Arruda (PL-DF).</w:t>
      </w:r>
    </w:p>
    <w:p w14:paraId="523CA2C9" w14:textId="77777777" w:rsidR="000F5D83" w:rsidRPr="00B85144" w:rsidRDefault="00000000">
      <w:pPr>
        <w:rPr>
          <w:lang w:val="pt-BR"/>
        </w:rPr>
      </w:pPr>
      <w:r w:rsidRPr="00B85144">
        <w:rPr>
          <w:lang w:val="pt-BR"/>
        </w:rPr>
        <w:t>Já sobre a eleição das mesas diretoras, circulou em Brasília uma indicação um tanto inesperada: a possível indicação da Ministra da Agricultura, Tereza Cristina (DEM), como candidata à sucessão de Maia com apoio do Presidente da Câmara e do Governo. Trata-se, ainda, de uma sinalização fraca, mas que pode tomar corpo a depender do que pode vir da disputa entre Arthur Lira (PP-AL), Aguinaldo Ribeiro (PP-PB), Marcos Pereira (PRB-SP), Baleia Rossi (MDB-SP), Marcelo Ramos (PL-AM) e o próprio Maia.</w:t>
      </w:r>
    </w:p>
    <w:p w14:paraId="268650EE" w14:textId="168DD1C5" w:rsidR="000F5D83" w:rsidRPr="00B85144" w:rsidRDefault="00B8475C">
      <w:pPr>
        <w:rPr>
          <w:lang w:val="pt-BR"/>
        </w:rPr>
      </w:pPr>
      <w:proofErr w:type="gramStart"/>
      <w:r>
        <w:rPr>
          <w:lang w:val="pt-BR"/>
        </w:rPr>
        <w:t>O</w:t>
      </w:r>
      <w:r w:rsidRPr="00B85144">
        <w:rPr>
          <w:lang w:val="pt-BR"/>
        </w:rPr>
        <w:t xml:space="preserve"> Novo Fundeb, novamente, vêm</w:t>
      </w:r>
      <w:proofErr w:type="gramEnd"/>
      <w:r w:rsidRPr="00B85144">
        <w:rPr>
          <w:lang w:val="pt-BR"/>
        </w:rPr>
        <w:t xml:space="preserve"> chamando a atenção. Após o Governo insinuar a utilização dos recursos do fundo para o “Renda Cidadã”, uma nova articulação, liderada pelos Ministros Milton Ribeiro (Educação) e Damares Alves (Direitos Humanos), pretende destinar parte das verbas para o financiamento do ensino prestado por escolas confessionais e evangélicas – hoje vedadas.</w:t>
      </w:r>
    </w:p>
    <w:p w14:paraId="44A7A43E" w14:textId="77777777" w:rsidR="000F5D83" w:rsidRPr="00B85144" w:rsidRDefault="00000000">
      <w:pPr>
        <w:rPr>
          <w:lang w:val="pt-BR"/>
        </w:rPr>
      </w:pPr>
      <w:r w:rsidRPr="00B85144">
        <w:rPr>
          <w:lang w:val="pt-BR"/>
        </w:rPr>
        <w:t>Semana 12 a 16 de outubro</w:t>
      </w:r>
    </w:p>
    <w:p w14:paraId="0ED9B5A4" w14:textId="38D38EA6" w:rsidR="000F5D83" w:rsidRPr="00B85144" w:rsidRDefault="00000000" w:rsidP="00B8475C">
      <w:pPr>
        <w:rPr>
          <w:lang w:val="pt-BR"/>
        </w:rPr>
      </w:pPr>
      <w:r w:rsidRPr="00B85144">
        <w:rPr>
          <w:lang w:val="pt-BR"/>
        </w:rPr>
        <w:t xml:space="preserve">Sobre a reeleição da Câmara e do Senado Federal, o calendário nos lembra que estamos há, por volta de, 100 dias do ápice do processo. Enquanto no Senado a reeleição de Davi Alcolumbre continua incerta, inclusive judicialmente, na Câmara o cenário começa a ficar mais bem desenhado com dois oponentes principais: 1) deputado Arthur Lira (PP-AL) representando o Governo e o “centrão” alinhado ao Planalto; 2) deputado Baleia Rossi (MDB-SP) representando o “centrão” alinhado a Rodrigo Maia e aos grupos mais autônomos da Câmara. </w:t>
      </w:r>
    </w:p>
    <w:p w14:paraId="511A11F2" w14:textId="77777777" w:rsidR="000F5D83" w:rsidRPr="00B85144" w:rsidRDefault="00000000">
      <w:pPr>
        <w:rPr>
          <w:lang w:val="pt-BR"/>
        </w:rPr>
      </w:pPr>
      <w:r w:rsidRPr="00B85144">
        <w:rPr>
          <w:lang w:val="pt-BR"/>
        </w:rPr>
        <w:t>Semana 19 a 23 de outubro</w:t>
      </w:r>
    </w:p>
    <w:p w14:paraId="702F41AF" w14:textId="77777777" w:rsidR="000F5D83" w:rsidRPr="00B85144" w:rsidRDefault="00000000">
      <w:pPr>
        <w:rPr>
          <w:lang w:val="pt-BR"/>
        </w:rPr>
      </w:pPr>
      <w:r w:rsidRPr="00B85144">
        <w:rPr>
          <w:lang w:val="pt-BR"/>
        </w:rPr>
        <w:t>Os congressistas romperam, em parte, com a ausência de trabalhos legislativos. Uma força-tarefa foi feita para aprovar, em especial, no Senado, uma série de indicações do Executivo às agências e cargos como Ministro do STF e do TCU. As pautas que aguardam andamento, particularmente as econômicas, contudo, não se movimentaram nem mesmo nas comissões. A explicação para isso continua sendo a concentração de esforços dos parlamentares nas eleições municipais e, com alguma exceção que abordaremos a seguir, deve continuar dessa forma.</w:t>
      </w:r>
    </w:p>
    <w:p w14:paraId="5FF7CF6F" w14:textId="77777777" w:rsidR="000F5D83" w:rsidRPr="00B85144" w:rsidRDefault="00000000">
      <w:pPr>
        <w:rPr>
          <w:lang w:val="pt-BR"/>
        </w:rPr>
      </w:pPr>
      <w:r w:rsidRPr="00B85144">
        <w:rPr>
          <w:lang w:val="pt-BR"/>
        </w:rPr>
        <w:t xml:space="preserve">Enquanto a pauta legislativa continua esvaziada, nos bastidores o movimento é intenso. Há um entendimento bastante avançado entre Maia, Alcolumbre, os líderes do Governo no Congresso e o Ministério da Economia de que o aumento dos juros futuros afastara </w:t>
      </w:r>
      <w:r w:rsidRPr="00B85144">
        <w:rPr>
          <w:lang w:val="pt-BR"/>
        </w:rPr>
        <w:lastRenderedPageBreak/>
        <w:t>qualquer tentativa de “furo” no teto de gastos, incluindo aí a possível ampliação do Estado de Calamidade Pública. Qualquer medida nessa linha elevaria demasiadamente o custo para que o Governo financie suas dívidas e pressionaria a inflação, cenário que deve ser evitado por todos.</w:t>
      </w:r>
    </w:p>
    <w:p w14:paraId="5AE49B81" w14:textId="77777777" w:rsidR="000F5D83" w:rsidRPr="00B85144" w:rsidRDefault="00000000">
      <w:pPr>
        <w:rPr>
          <w:lang w:val="pt-BR"/>
        </w:rPr>
      </w:pPr>
      <w:r w:rsidRPr="00B85144">
        <w:rPr>
          <w:lang w:val="pt-BR"/>
        </w:rPr>
        <w:t>Esse ímpeto reformista dos senadores tem fundo político na articulação de um “centrão do Senado”. Menos fisiológico do que o grupo de deputados, os senadores de centro-direita têm se alinhado a Alcolumbre e a Ministros do Governo para pautar e acelerar a tramitação de temas, em especial, econômicos. Ainda é cedo para medir os impactos dessa formação, mas é mais uma sinalização de que Alcolumbre tem construído seu caminho rumo à reeleição. Ainda aguarda o Presidente do Senado, a formação da Comissão Mista do Orçamento.</w:t>
      </w:r>
    </w:p>
    <w:p w14:paraId="094529C7" w14:textId="77777777" w:rsidR="000F5D83" w:rsidRPr="00B85144" w:rsidRDefault="00000000">
      <w:pPr>
        <w:rPr>
          <w:lang w:val="pt-BR"/>
        </w:rPr>
      </w:pPr>
      <w:r w:rsidRPr="00B85144">
        <w:rPr>
          <w:lang w:val="pt-BR"/>
        </w:rPr>
        <w:t>Semana 26 a 30 de outubro</w:t>
      </w:r>
    </w:p>
    <w:p w14:paraId="3D606573" w14:textId="77777777" w:rsidR="000F5D83" w:rsidRPr="00B85144" w:rsidRDefault="00000000">
      <w:pPr>
        <w:rPr>
          <w:lang w:val="pt-BR"/>
        </w:rPr>
      </w:pPr>
      <w:r w:rsidRPr="00B85144">
        <w:rPr>
          <w:lang w:val="pt-BR"/>
        </w:rPr>
        <w:t>O clima no Congresso nesta semana foi publicamente conflituoso, em especial, entre o “centrão” de Rodrigo Maia e o “centrão” do Deputado Arthur Lira (PP-PB), alinhado ao Governo. O pano de fundo é a disputa pela mesa diretora da Casa e, mais proximamente, pela composição da Comissão Mista do Orçamento (CMO). Um acordo para indicar como presidente desta que é o colegiado mais importante do Congresso, o Deputado Elmar Nascimento (DEM-BA) foi quebrado com o racha promovido com a debandada do DEM e do PSDB do “centrão”. Dessa forma, Lira vem advogando pela indicação da Deputada Flavia Arruda (PL-DF) à presidência da Comissão.</w:t>
      </w:r>
    </w:p>
    <w:p w14:paraId="3620C26C" w14:textId="77777777" w:rsidR="000F5D83" w:rsidRPr="00B85144" w:rsidRDefault="00000000">
      <w:pPr>
        <w:rPr>
          <w:lang w:val="pt-BR"/>
        </w:rPr>
      </w:pPr>
      <w:r w:rsidRPr="00B85144">
        <w:rPr>
          <w:lang w:val="pt-BR"/>
        </w:rPr>
        <w:t>Esse conflito se estendeu e levou à obstrução por parte do “centrão” de Lira, o que explica – ainda mais que as eleições municipais a letargia da pauta legislativa. Além disso, há também a esquerda que também entrou em obstrução da pauta, uma vez que Maia não pautou a MP 1000/20 – que trata da extensão do Auxílio Emergencial. Não pautar essa MP significa impedir que o Congresso aumente o valor do benefício residual, reduzido para R$ 300 pelo Governo.</w:t>
      </w:r>
    </w:p>
    <w:p w14:paraId="21CF7451" w14:textId="77777777" w:rsidR="000F5D83" w:rsidRPr="00B85144" w:rsidRDefault="00000000">
      <w:pPr>
        <w:rPr>
          <w:lang w:val="pt-BR"/>
        </w:rPr>
      </w:pPr>
      <w:r w:rsidRPr="00B85144">
        <w:rPr>
          <w:lang w:val="pt-BR"/>
        </w:rPr>
        <w:t>Maia acredita na inexorabilidade de temas como o orçamento e os gatilhos ao teto de gastos para manter-se inerte nessas duas disputas com olhar atento aos desenrolares da sua sucessão. Contudo, considerando o grau de irritação que demonstrou estar no desentendimento com Campos Neto, Maia dá sinais de que pode pautar a MP da extensão do Auxílio e contar com a esquerda para “furar” a obstrução de Arthur Lira e da base do governo. Neste cenário, há a expectativa de que até mesmo a disputa pela CMO seja decidida no voto.</w:t>
      </w:r>
    </w:p>
    <w:p w14:paraId="2EADFB0E" w14:textId="77777777" w:rsidR="000F5D83" w:rsidRPr="00B85144" w:rsidRDefault="00000000">
      <w:pPr>
        <w:rPr>
          <w:lang w:val="pt-BR"/>
        </w:rPr>
      </w:pPr>
      <w:r w:rsidRPr="00B85144">
        <w:rPr>
          <w:lang w:val="pt-BR"/>
        </w:rPr>
        <w:t>Há, contudo, bastante incerteza sobre a estratégia de trazer a esquerda na desobstrução da pauta, uma vez que Maia vem construindo em torno de si uma agenda liberal e de responsabilidade fiscal, o que não coadunaria com o aumento de gastos nesse momento.</w:t>
      </w:r>
    </w:p>
    <w:p w14:paraId="63850154" w14:textId="77777777" w:rsidR="000F5D83" w:rsidRPr="00B85144" w:rsidRDefault="00000000">
      <w:pPr>
        <w:rPr>
          <w:lang w:val="pt-BR"/>
        </w:rPr>
      </w:pPr>
      <w:r w:rsidRPr="00B85144">
        <w:rPr>
          <w:lang w:val="pt-BR"/>
        </w:rPr>
        <w:t xml:space="preserve">Por outra via, o Presidente da Câmara tenta articular a Reforma Administrativa diretamente por meio de uma comissão especial. A medida, que se daria por meio da junção da PEC enviada pelo governo com outra proposta já aprovada pela Comissão de Constituição e Justiça (CCJ), daria celeridade à tramitação da reforma e teria seus debates iniciados ainda </w:t>
      </w:r>
      <w:r w:rsidRPr="00B85144">
        <w:rPr>
          <w:lang w:val="pt-BR"/>
        </w:rPr>
        <w:lastRenderedPageBreak/>
        <w:t>este ano. Com isso, não haveria necessidade da espera pela reinstalação da CCJ – possibilidade cada vez mais distante em 2020.</w:t>
      </w:r>
    </w:p>
    <w:p w14:paraId="0090EB08" w14:textId="77777777" w:rsidR="000F5D83" w:rsidRPr="00B85144" w:rsidRDefault="00000000">
      <w:pPr>
        <w:rPr>
          <w:lang w:val="pt-BR"/>
        </w:rPr>
      </w:pPr>
      <w:r w:rsidRPr="00B85144">
        <w:rPr>
          <w:lang w:val="pt-BR"/>
        </w:rPr>
        <w:t>Em meio a essa falta de entendimento entre os blocos – e os líderes – na Câmara, o líder do Governo na Casa, Deputado Ricardo Barros (PP-PR) defendeu nessa semana a realização de um plebiscito sobre a realização de uma nova Constituição – na esteira do que fizeram os chilenos. A reação foi forte e coopera para o estranhamento do clima entre Maia e a base do Governo na Câmara – a quem o Presidente da Casa, publicamente, atribui a culpa pela letargia na análise dos temas.</w:t>
      </w:r>
    </w:p>
    <w:p w14:paraId="52953A84" w14:textId="1B9F857C" w:rsidR="000F5D83" w:rsidRPr="00B85144" w:rsidRDefault="00000000">
      <w:pPr>
        <w:rPr>
          <w:lang w:val="pt-BR"/>
        </w:rPr>
      </w:pPr>
      <w:r w:rsidRPr="00B85144">
        <w:rPr>
          <w:lang w:val="pt-BR"/>
        </w:rPr>
        <w:t>Já no Senado Federal, a mesma letargia tem outra motivação principal. Conhecido por fazer acenos ao Planalto, o Presidente Senador Davi Alcolumbre (DEM-AP) tem se incomodado com o grupo que se formou em torno do Senador Márcio Bittar (MDB-AC). Bittar se aproximou do Planalto por ser relator da PEC do Pacto Federativo – uma das que pode</w:t>
      </w:r>
      <w:r w:rsidR="00446C7B">
        <w:rPr>
          <w:lang w:val="pt-BR"/>
        </w:rPr>
        <w:t>m</w:t>
      </w:r>
      <w:r w:rsidRPr="00B85144">
        <w:rPr>
          <w:lang w:val="pt-BR"/>
        </w:rPr>
        <w:t xml:space="preserve"> trazer pontos importantes para a economia, como mudanças no teto de gastos e um novo programa de transferência de renda. Com Bittar, tem se formado o que vem sendo chamado de “centrão do Senado”, mas menos fisiológico. O efeito do movimento foi imediato e o nome de Bittar já começou a ser sondado para a sucessão de Alcolumbre. É importante lembrar que a intenção da reeleição do atual Presidente do Senado passa por uma quase unanimidade, já que é jurídica e politicamente polêmica.</w:t>
      </w:r>
    </w:p>
    <w:p w14:paraId="7C908553" w14:textId="73354325" w:rsidR="000F5D83" w:rsidRPr="00B85144" w:rsidRDefault="000F5D83">
      <w:pPr>
        <w:rPr>
          <w:lang w:val="pt-BR"/>
        </w:rPr>
      </w:pPr>
    </w:p>
    <w:p w14:paraId="4F57AE79" w14:textId="77777777" w:rsidR="000F5D83" w:rsidRPr="00B85144" w:rsidRDefault="00000000">
      <w:pPr>
        <w:rPr>
          <w:lang w:val="pt-BR"/>
        </w:rPr>
      </w:pPr>
      <w:r w:rsidRPr="00B85144">
        <w:rPr>
          <w:lang w:val="pt-BR"/>
        </w:rPr>
        <w:t>O mês de novembro</w:t>
      </w:r>
    </w:p>
    <w:p w14:paraId="71CD3265" w14:textId="77777777" w:rsidR="000F5D83" w:rsidRPr="00B85144" w:rsidRDefault="00000000">
      <w:pPr>
        <w:rPr>
          <w:lang w:val="pt-BR"/>
        </w:rPr>
      </w:pPr>
      <w:r w:rsidRPr="00B85144">
        <w:rPr>
          <w:lang w:val="pt-BR"/>
        </w:rPr>
        <w:t>As “bombas-relógio”.</w:t>
      </w:r>
    </w:p>
    <w:p w14:paraId="68132FBF" w14:textId="77777777" w:rsidR="000F5D83" w:rsidRPr="00B85144" w:rsidRDefault="00000000">
      <w:pPr>
        <w:rPr>
          <w:lang w:val="pt-BR"/>
        </w:rPr>
      </w:pPr>
      <w:r w:rsidRPr="00B85144">
        <w:rPr>
          <w:lang w:val="pt-BR"/>
        </w:rPr>
        <w:t>Semana 02 a 06 de novembro</w:t>
      </w:r>
    </w:p>
    <w:p w14:paraId="431B9152" w14:textId="5D5DC798" w:rsidR="000F5D83" w:rsidRPr="00B85144" w:rsidRDefault="00000000">
      <w:pPr>
        <w:rPr>
          <w:lang w:val="pt-BR"/>
        </w:rPr>
      </w:pPr>
      <w:r w:rsidRPr="00B85144">
        <w:rPr>
          <w:lang w:val="pt-BR"/>
        </w:rPr>
        <w:t>O presidente do Congresso Nacional, Davi Alcolumbre, manteve, afinal, as sessões do colegiado que previam a análise do veto presidencial à desoneração da folha de pagamento de 17 setores da economia, sendo eles: calçados; call center; comunicação; confecção/vestuário; construção civil; empresas de construção e obras de infraestrutura; couro; fabricação de veículos e carroçarias; máquinas e equipamentos; proteína animal; têxtil; TI (tecnologia da informação); TIC (tecnologia de comunicação); projeto de circuitos integrados transporte metroferroviário de passageiros; transporte rodoviário coletivo; transporte rodoviário de cargas.</w:t>
      </w:r>
    </w:p>
    <w:p w14:paraId="13A2D5F3" w14:textId="77777777" w:rsidR="000F5D83" w:rsidRPr="00B85144" w:rsidRDefault="00000000">
      <w:pPr>
        <w:rPr>
          <w:lang w:val="pt-BR"/>
        </w:rPr>
      </w:pPr>
      <w:r w:rsidRPr="00B85144">
        <w:rPr>
          <w:lang w:val="pt-BR"/>
        </w:rPr>
        <w:t>O veto, como esperado – inclusive pelo Planalto, foi derrubado pelos congressistas, até mesmo por aqueles que compõem o chamado “centrão” mais alinhado ao presidente da República. Por detrás da anuência do Planalto, residia contrapartidas articuladas com os senadores.</w:t>
      </w:r>
    </w:p>
    <w:p w14:paraId="68F698FA" w14:textId="77777777" w:rsidR="000F5D83" w:rsidRPr="00B85144" w:rsidRDefault="00000000">
      <w:pPr>
        <w:rPr>
          <w:lang w:val="pt-BR"/>
        </w:rPr>
      </w:pPr>
      <w:r w:rsidRPr="00B85144">
        <w:rPr>
          <w:lang w:val="pt-BR"/>
        </w:rPr>
        <w:t xml:space="preserve">A primeira delas se deu na mesma sessão congressual quando o veto às alterações que tornavam a obtenção do Auxílio Emergencial mais abrangente foi mantido. Ato seguinte, em sessão do Senado Federal, houve a aprovação de duas matérias caras ao Ministério da </w:t>
      </w:r>
      <w:r w:rsidRPr="00B85144">
        <w:rPr>
          <w:lang w:val="pt-BR"/>
        </w:rPr>
        <w:lastRenderedPageBreak/>
        <w:t>Economia, a chamada “autonomia do Banco Central” e a autorização para que a autoridade monetária receba depósitos voluntários de instituições bancárias.</w:t>
      </w:r>
    </w:p>
    <w:p w14:paraId="57579685" w14:textId="77777777" w:rsidR="000F5D83" w:rsidRPr="00B85144" w:rsidRDefault="00000000">
      <w:pPr>
        <w:rPr>
          <w:lang w:val="pt-BR"/>
        </w:rPr>
      </w:pPr>
      <w:r w:rsidRPr="00B85144">
        <w:rPr>
          <w:lang w:val="pt-BR"/>
        </w:rPr>
        <w:t>Sem detalharmos em demasia as medidas, não podemos nos furtar da importância que ambas representam para a economia, de acordo com especialistas e membros do Governo. A indicação para a direção do Banco Central, embora continue sendo reservada ao presidente da República, se aprovada pelos deputados, passa a contar com um mandato de quatro anos apenas interrompidos com autorização do Senado Federal. As métricas da política monetária, contudo, continuam sob determinação do Ministério da Economia, segundo o texto aprovado pelos senadores.</w:t>
      </w:r>
    </w:p>
    <w:p w14:paraId="56365524" w14:textId="71BEF472" w:rsidR="000F5D83" w:rsidRPr="00B85144" w:rsidRDefault="00000000">
      <w:pPr>
        <w:rPr>
          <w:lang w:val="pt-BR"/>
        </w:rPr>
      </w:pPr>
      <w:r w:rsidRPr="00B85144">
        <w:rPr>
          <w:lang w:val="pt-BR"/>
        </w:rPr>
        <w:t xml:space="preserve">Outro ponto aprovado pelos senadores, mas pouco explorado na mídia foi o aumento das obrigações do Banco Central que passam a incluir a flutuação do nível de atividade econômica e o fomento ao pleno emprego no País. Na prática isso significa que o Banco Central, ao elaborar suas determinações deveria, a princípio, tomar medidas que viabilizem o emprego e o crescimento econômico. </w:t>
      </w:r>
    </w:p>
    <w:p w14:paraId="32A28303" w14:textId="77777777" w:rsidR="000F5D83" w:rsidRPr="00B85144" w:rsidRDefault="00000000">
      <w:pPr>
        <w:rPr>
          <w:lang w:val="pt-BR"/>
        </w:rPr>
      </w:pPr>
      <w:r w:rsidRPr="00B85144">
        <w:rPr>
          <w:lang w:val="pt-BR"/>
        </w:rPr>
        <w:t>Ainda sobre propostas econômicas, o Presidente do Senado, Davi Alcolumbre, cumpriu, e sinaliza continuar, com o que prometeu ao Planalto sobre o destrave da pauta econômica na Casa. Há a expectativa que, logo após as eleições municipais, o senador amapaense paute a “Lei das Falências”, que destravaria a liquidez de crédito no mercado. Esse empenho de Alcolumbre vem sendo explicado nos corredores do Congresso pela ameaça que a ascensão no Planalto do colega Marcio Bittar (MDB-AC) vem representando para o intento da reeleição do chefe do Legislativo.</w:t>
      </w:r>
    </w:p>
    <w:p w14:paraId="1F88CF07" w14:textId="77777777" w:rsidR="000F5D83" w:rsidRPr="00B85144" w:rsidRDefault="00000000">
      <w:pPr>
        <w:rPr>
          <w:lang w:val="pt-BR"/>
        </w:rPr>
      </w:pPr>
      <w:r w:rsidRPr="00B85144">
        <w:rPr>
          <w:lang w:val="pt-BR"/>
        </w:rPr>
        <w:t>Já Rodrigo Maia (DEM-RJ) não tem conseguido, pelos motivos explicitados anteriormente, cumprir com o acordado, em especial, com o Ministro da Economia, Paulo Guedes, na reaproximação entre os dois há algumas semanas. Contudo, quando pode, Maia tem dado sinalizações públicas de que, desanuviado o ambiente, pretende pautar medidas econômicas de cunho liberal e dar andamento as discussões em torno da Reforma Tributária e da Administrativa.</w:t>
      </w:r>
    </w:p>
    <w:p w14:paraId="5E7AF737" w14:textId="77777777" w:rsidR="000F5D83" w:rsidRPr="00B85144" w:rsidRDefault="00000000">
      <w:pPr>
        <w:rPr>
          <w:lang w:val="pt-BR"/>
        </w:rPr>
      </w:pPr>
      <w:r w:rsidRPr="00B85144">
        <w:rPr>
          <w:lang w:val="pt-BR"/>
        </w:rPr>
        <w:t>Enquanto isso, Maia passou a não mais negar, publicamente, a possibilidade de candidatar-se, se possível for, à sua reeleição. A retórica utilizada pelo atual presidente perpassa pela sua capacidade política de aglutinar grupos diferentes em torno das reformas, no seu entendimento, necessárias para o desenvolvimento econômico brasileiro. Maia completou, ainda que o próximo presidente da Casa terá de seguir uma agenda liberal na economia. Em outras palavras, Maia colocou, dessa vez em público, sua aposta para o processo eleitoral da mesa diretora da Câmara que envolve: 1) o sucesso do pleito de Alcolumbre no STF, o que também possibilitaria sua candidatura à reeleição; 2) seu trânsito entre diferentes alas do Congresso, tido, pelos próprios parlamentares, como raro, habilidoso e fundamental para a aprovação de pautas relevantes numa Casa tão difusa.</w:t>
      </w:r>
    </w:p>
    <w:p w14:paraId="2E6AD13F" w14:textId="54FF68E4" w:rsidR="000F5D83" w:rsidRPr="00B85144" w:rsidRDefault="00000000">
      <w:pPr>
        <w:rPr>
          <w:lang w:val="pt-BR"/>
        </w:rPr>
      </w:pPr>
      <w:r w:rsidRPr="00B85144">
        <w:rPr>
          <w:lang w:val="pt-BR"/>
        </w:rPr>
        <w:t xml:space="preserve">Ainda nesse sentido, Maia aproveitou a vinda dos governadores à Brasília para apresentar o relatório produzido pelo Deputado Mauro Filho (PDT-CE) para o chamado “Plano </w:t>
      </w:r>
      <w:r w:rsidRPr="00B85144">
        <w:rPr>
          <w:lang w:val="pt-BR"/>
        </w:rPr>
        <w:lastRenderedPageBreak/>
        <w:t>Mansueto”. Rapidamente, essa é uma medida idealizada pelo então Secretário Nacional do Tesouro Nacional, Mansueto Almeida, para o equilíbrio fiscal dos estados endividados. Ficaria criada, portanto, um plano de recuperação fiscal para que os estados pudessem, no longo prazo, recuperar a capacidade de investimento sem deixar de cumprir com suas obrigações fiscais. Após a medida original não ter obtido sucesso na tramitação, ela foi reapresentada pelo então relator, e agora autor, Deputado Pedro Paulo (MDB-RJ)</w:t>
      </w:r>
      <w:r w:rsidR="00302628">
        <w:rPr>
          <w:lang w:val="pt-BR"/>
        </w:rPr>
        <w:t>.</w:t>
      </w:r>
    </w:p>
    <w:p w14:paraId="52EA36AD" w14:textId="77777777" w:rsidR="000F5D83" w:rsidRPr="00B85144" w:rsidRDefault="00000000">
      <w:pPr>
        <w:rPr>
          <w:lang w:val="pt-BR"/>
        </w:rPr>
      </w:pPr>
      <w:r w:rsidRPr="00B85144">
        <w:rPr>
          <w:lang w:val="pt-BR"/>
        </w:rPr>
        <w:t>Essa articulação que deu sobrevida ao “Plano Mansueto” teve a assinatura de Rodrigo Maia que, agora, com a apresentação do relatório de Mauro Filho aos governadores estendendo o período do regime de seis para oito anos. Com isso, Maia reforça, dessa vez com os governadores, o argumento da sua habilidade política, como falamos anteriormente, no intento de sua possível reeleição.</w:t>
      </w:r>
    </w:p>
    <w:p w14:paraId="686B3F78" w14:textId="77777777" w:rsidR="000F5D83" w:rsidRPr="00B85144" w:rsidRDefault="00000000">
      <w:pPr>
        <w:rPr>
          <w:lang w:val="pt-BR"/>
        </w:rPr>
      </w:pPr>
      <w:r w:rsidRPr="00B85144">
        <w:rPr>
          <w:lang w:val="pt-BR"/>
        </w:rPr>
        <w:t>Há a percepção em Brasília de que os juízes do STF não têm, nesse momento, disposição de pautar o tema da reeleição por entender ser intracorporis ao Legislativo, ainda que a possibilidade seja vedada pela Constituição. Contudo, consideram que, cedo ou tarde, justamente por esse motivo, será inevitável que a Suprema Corte entre no tema. Enquanto isso, Alcolumbre, a quem ficou incumbido buscar maneiras, continuar costurando alternativas, até mesmo alterações no regimento apenas do Senado – o que não interessaria a Rodrigo Maia.</w:t>
      </w:r>
    </w:p>
    <w:p w14:paraId="3438E567" w14:textId="3407876E" w:rsidR="000F5D83" w:rsidRPr="00B85144" w:rsidRDefault="00302628">
      <w:pPr>
        <w:rPr>
          <w:lang w:val="pt-BR"/>
        </w:rPr>
      </w:pPr>
      <w:r>
        <w:rPr>
          <w:lang w:val="pt-BR"/>
        </w:rPr>
        <w:t>A</w:t>
      </w:r>
      <w:r w:rsidRPr="00B85144">
        <w:rPr>
          <w:lang w:val="pt-BR"/>
        </w:rPr>
        <w:t xml:space="preserve"> crise instaurada pela compra, ou não, da vacina chinesa – Coronavac -, que dominou a agenda nas últimas duas semanas, ganhou um novo capítulo com uma visita dos governadores aos Presidentes da Câmara, Rodrigo Maia (DEM-RJ), e do Congresso Nacional, Davi Alcolumbre (DEM-AP). Na pauta estava o pedido, principalmente de estados menores, para que o Legislativo ajude a pressionar o Governo Federal no caso de uma vacina, aprovada pela Anvisa, tenha sua compra rejeitada pelo Ministério da Saúde. Isso porque governadores de estados como São Paulo, Rio de Janeiro e Paraná, podem, e já disseram, que – no caso de recusa do Ministério – eles próprios arcariam com os custos da compra e distribuição de qualquer vacina aprovada. Essa, contudo, não é a realidade de estados com orçamentos enxutos que dependem das verbas federais para a compra e o processo de imunização.</w:t>
      </w:r>
    </w:p>
    <w:p w14:paraId="05C56787" w14:textId="77777777" w:rsidR="000F5D83" w:rsidRPr="00B85144" w:rsidRDefault="00000000">
      <w:pPr>
        <w:rPr>
          <w:lang w:val="pt-BR"/>
        </w:rPr>
      </w:pPr>
      <w:r w:rsidRPr="00B85144">
        <w:rPr>
          <w:lang w:val="pt-BR"/>
        </w:rPr>
        <w:t>Semana 09 a 13 de novembro</w:t>
      </w:r>
    </w:p>
    <w:p w14:paraId="6AEB65DE" w14:textId="77777777" w:rsidR="000F5D83" w:rsidRPr="00B85144" w:rsidRDefault="00000000">
      <w:pPr>
        <w:rPr>
          <w:lang w:val="pt-BR"/>
        </w:rPr>
      </w:pPr>
      <w:r w:rsidRPr="00B85144">
        <w:rPr>
          <w:lang w:val="pt-BR"/>
        </w:rPr>
        <w:t>Enquanto pouco se sabe sobre a pauta do Legislativo e menos ainda sobre a sucessão das mesas diretoras, o Planalto fez circular no Congresso de que uma saída à inviabilização da candidatura de seu preferido, deputado Arthur Lira (PP-AL) ao comando da Câmara, poderia ser o atual Ministro das Comunicações, deputado Fábio Faria (PSD-RN). A tese se sustenta no bom relacionamento de Faria sobre quase todos os setores da Casa podendo agregar até mesmo Rodrigo Maia – caso o próprio não consiga viabilizar sua reeleição.</w:t>
      </w:r>
    </w:p>
    <w:p w14:paraId="63AFF194" w14:textId="0E3C5A6C" w:rsidR="000F5D83" w:rsidRPr="00B85144" w:rsidRDefault="00000000">
      <w:pPr>
        <w:rPr>
          <w:lang w:val="pt-BR"/>
        </w:rPr>
      </w:pPr>
      <w:r w:rsidRPr="00B85144">
        <w:rPr>
          <w:lang w:val="pt-BR"/>
        </w:rPr>
        <w:t xml:space="preserve">Falando em viabilização de reeleição, o presidente do Congresso Nacional, Senador Davi Alcolumbre (DEM-AP) tem passado por momentos turbulentos desde a ascensão de seu colega Márcio Bittar (MDB-AC) aos olhos do Planalto. A esse fato original, somou-se um </w:t>
      </w:r>
      <w:r w:rsidRPr="00B85144">
        <w:rPr>
          <w:lang w:val="pt-BR"/>
        </w:rPr>
        <w:lastRenderedPageBreak/>
        <w:t xml:space="preserve">apagão de dimensões históricas no Amapá, seu estado, onde, ainda, seu irmão concorre à Prefeitura de Macapá. Mesmo ocupando o cargo que ainda ocupa, Alcolumbre, passados mais de dez dias, não conseguiu, por hora, uma solução definitiva para o fornecimento de energia aos amapaenses e viu seu irmão perder muitos pontos nas pesquisas eleitorais. </w:t>
      </w:r>
    </w:p>
    <w:p w14:paraId="3BEC513B" w14:textId="77777777" w:rsidR="000F5D83" w:rsidRPr="00B85144" w:rsidRDefault="00000000">
      <w:pPr>
        <w:rPr>
          <w:lang w:val="pt-BR"/>
        </w:rPr>
      </w:pPr>
      <w:r w:rsidRPr="00B85144">
        <w:rPr>
          <w:lang w:val="pt-BR"/>
        </w:rPr>
        <w:t>Semana 16 a 20 de novembro</w:t>
      </w:r>
    </w:p>
    <w:p w14:paraId="1F0444AE" w14:textId="66624FA8" w:rsidR="000F5D83" w:rsidRPr="00B85144" w:rsidRDefault="00000000">
      <w:pPr>
        <w:rPr>
          <w:lang w:val="pt-BR"/>
        </w:rPr>
      </w:pPr>
      <w:r w:rsidRPr="00B85144">
        <w:rPr>
          <w:lang w:val="pt-BR"/>
        </w:rPr>
        <w:t>Se a perda das possibilidades do vigente “Orçamento de Guerra” já preocuparia devido aos dispêndios necessários para conter os efeitos da pandemia, a situação fiscal brasileira fica ainda mais preocupante, haja vista que nem mesmo a Lei de Diretrizes Orçamentárias (LDO) foi votada no Congresso. Com esse risco de paralisia do Orçamento da União, parlamentares já consideram que tanto a LDO quanto a peça orçamentária devem ser votados após o segundo turno das eleições municipais diretamente nos plenários.</w:t>
      </w:r>
    </w:p>
    <w:p w14:paraId="01CB8807" w14:textId="77777777" w:rsidR="000F5D83" w:rsidRPr="00B85144" w:rsidRDefault="00000000">
      <w:pPr>
        <w:rPr>
          <w:lang w:val="pt-BR"/>
        </w:rPr>
      </w:pPr>
      <w:r w:rsidRPr="00B85144">
        <w:rPr>
          <w:lang w:val="pt-BR"/>
        </w:rPr>
        <w:t>Outro ponto que continua preocupando o mundo político e econômico é o fim do Auxílio Emergencial. Parlamentares têm alertado o Governo de que não basta criar um programa de transferência de renda remodelado – onde também não se tem avançado, mas, principalmente, aprovar a PEC Emergencial – que, dentre outros pontos, libera recursos de fundos públicos – e a PEC dos Gatilhos – que flexibiliza o teto de gastos.</w:t>
      </w:r>
    </w:p>
    <w:p w14:paraId="782E2C96" w14:textId="0A33BA56" w:rsidR="000F5D83" w:rsidRPr="00B85144" w:rsidRDefault="000F5D83">
      <w:pPr>
        <w:rPr>
          <w:lang w:val="pt-BR"/>
        </w:rPr>
      </w:pPr>
    </w:p>
    <w:p w14:paraId="1E71719B" w14:textId="7D80292A" w:rsidR="000F5D83" w:rsidRPr="00B85144" w:rsidRDefault="00000000">
      <w:pPr>
        <w:rPr>
          <w:lang w:val="pt-BR"/>
        </w:rPr>
      </w:pPr>
      <w:r w:rsidRPr="00B85144">
        <w:rPr>
          <w:lang w:val="pt-BR"/>
        </w:rPr>
        <w:t>Nesta semana, Rodrigo Maia (DEM-RJ) se reuniu com a bancada de oposição ao Governo em Brasília, viajou ao Nordeste para o encontro de Ciro Gomes, presidente nacional do PDT, e a São Paulo, onde encontrou o Governador João Doria, em busca de apoios para seu grupo político na disputa da Câmara. Segundo interlocutores, Maia almeja uma aliança do DEM ao PCdoB, passando por PSDB, MDB, PSL, Cidadania, PDT e PT, além de quadros mais independentes de seus partidos e que tenham simpatia por Maia.</w:t>
      </w:r>
    </w:p>
    <w:p w14:paraId="011FFC23" w14:textId="77777777" w:rsidR="000F5D83" w:rsidRPr="00B85144" w:rsidRDefault="00000000">
      <w:pPr>
        <w:rPr>
          <w:lang w:val="pt-BR"/>
        </w:rPr>
      </w:pPr>
      <w:r w:rsidRPr="00B85144">
        <w:rPr>
          <w:lang w:val="pt-BR"/>
        </w:rPr>
        <w:t>Com a oposição à esquerda, Maia teria apresentado uma lista de projetos considerados prioritários pelo Presidente da Câmara, como a regulamentação do Fundeb, a Medida Provisória da Casa Verde e Amarela e com a Reforma Tributária. Os líderes da esquerda concordaram com a listagem, desde que com ajustes. Houve também acordo para apoiar a suspensão do recesso parlamentar com vistas à votação da LDO e da peça orçamentária de 2021.</w:t>
      </w:r>
    </w:p>
    <w:p w14:paraId="4318805D" w14:textId="77777777" w:rsidR="000F5D83" w:rsidRPr="00B85144" w:rsidRDefault="00000000">
      <w:pPr>
        <w:rPr>
          <w:lang w:val="pt-BR"/>
        </w:rPr>
      </w:pPr>
      <w:r w:rsidRPr="00B85144">
        <w:rPr>
          <w:lang w:val="pt-BR"/>
        </w:rPr>
        <w:t>Com o distanciamento entre o Maia e o deputado Marcelo Ramos (PL-AM), e a aproximação recente do atual presidente da Câmara com o PSL, analistas vêm desenhando quatro nomes para o grupo de Maia: 1) Aguinaldo Ribeiro (PP-PB) – relator da Reforma Tributária; 2) Baleia Rossi (MDB-SP) – próximo a Maia e considerado de perfil bastante parecido com seu par carioca; 3) Luciano Bivar (PSL-SP) – de recente aproximação, após as eleições, o PSL tomou corpo relevante; 4) o próprio Rodrigo Maia (DEM-RJ) – caso seja permitido pelo Supremo Tribunal Federal (STF).</w:t>
      </w:r>
    </w:p>
    <w:p w14:paraId="1E014BBA" w14:textId="77777777" w:rsidR="000F5D83" w:rsidRPr="00B85144" w:rsidRDefault="00000000">
      <w:pPr>
        <w:rPr>
          <w:lang w:val="pt-BR"/>
        </w:rPr>
      </w:pPr>
      <w:r w:rsidRPr="00B85144">
        <w:rPr>
          <w:lang w:val="pt-BR"/>
        </w:rPr>
        <w:lastRenderedPageBreak/>
        <w:t>Por fora, correm os nomes dos Deputados Marcos Pereira (Republicanos-SP), atual vice-presidente da Câmara e bispo licenciado da Igreja Universal, e Marcelo Ramos (PL-AM), que já se afirmou candidato em suas redes sociais.</w:t>
      </w:r>
    </w:p>
    <w:p w14:paraId="32C2D8A4" w14:textId="77777777" w:rsidR="000F5D83" w:rsidRPr="00B85144" w:rsidRDefault="00000000">
      <w:pPr>
        <w:rPr>
          <w:lang w:val="pt-BR"/>
        </w:rPr>
      </w:pPr>
      <w:r w:rsidRPr="00B85144">
        <w:rPr>
          <w:lang w:val="pt-BR"/>
        </w:rPr>
        <w:t>Já o PP, por quem atua para eleger o Deputado Arthur Lira (PP-AL), tido como candidato do Planalto, tem atuado para continuar obstruindo matérias estratégicas na Casa. Parlamentares têm alegado que a estratégia seria encurtar o mandato de Maia e pressionar para que as conversas sobre a sucessão caminhem.</w:t>
      </w:r>
    </w:p>
    <w:p w14:paraId="77FDDCA6" w14:textId="77777777" w:rsidR="000F5D83" w:rsidRPr="00B85144" w:rsidRDefault="00000000">
      <w:pPr>
        <w:rPr>
          <w:lang w:val="pt-BR"/>
        </w:rPr>
      </w:pPr>
      <w:r w:rsidRPr="00B85144">
        <w:rPr>
          <w:lang w:val="pt-BR"/>
        </w:rPr>
        <w:t>Já no Senado, cresceu a percepção que a frágil candidatura à reeleição do Senador Davi Alcolumbre (DEM-AP) esteja ainda mais prejudicada. Se havia o problema da legalidade do intento, com o apagão no Amapá, há também um problema político e de credibilidade, afinal o Presidente do Congresso Nacional, conterrâneo, ainda não conseguiu resolver o problema de seu estado. Nesse cenário, além do nome do Senador Márcio Bittar (MDB-AC), tem circulado o nome do Senador Tasso Jereissati (PSDB-CE), como alguém experiente e equilibrado para a função.</w:t>
      </w:r>
    </w:p>
    <w:p w14:paraId="6106BAAC" w14:textId="77777777" w:rsidR="000F5D83" w:rsidRPr="00B85144" w:rsidRDefault="00000000">
      <w:pPr>
        <w:rPr>
          <w:lang w:val="pt-BR"/>
        </w:rPr>
      </w:pPr>
      <w:r w:rsidRPr="00B85144">
        <w:rPr>
          <w:lang w:val="pt-BR"/>
        </w:rPr>
        <w:t>Semana 23 a 27 de novembro</w:t>
      </w:r>
    </w:p>
    <w:p w14:paraId="769FDD92" w14:textId="77777777" w:rsidR="000F5D83" w:rsidRPr="00B85144" w:rsidRDefault="00000000">
      <w:pPr>
        <w:rPr>
          <w:lang w:val="pt-BR"/>
        </w:rPr>
      </w:pPr>
      <w:r w:rsidRPr="00B85144">
        <w:rPr>
          <w:lang w:val="pt-BR"/>
        </w:rPr>
        <w:t>O mês de dezembro</w:t>
      </w:r>
    </w:p>
    <w:p w14:paraId="6E042A3D" w14:textId="77777777" w:rsidR="000F5D83" w:rsidRPr="00B85144" w:rsidRDefault="00000000">
      <w:pPr>
        <w:rPr>
          <w:lang w:val="pt-BR"/>
        </w:rPr>
      </w:pPr>
      <w:r w:rsidRPr="00B85144">
        <w:rPr>
          <w:lang w:val="pt-BR"/>
        </w:rPr>
        <w:t>O presidente Rodrigo Maia destacou, em entrevista, que espera do Governo a responsabilidade de apontar a viabilidade financeira e orçamentária do day after do Auxílio Emergencial – que finda em dezembro.</w:t>
      </w:r>
    </w:p>
    <w:p w14:paraId="30D55E45" w14:textId="77777777" w:rsidR="000F5D83" w:rsidRPr="00B85144" w:rsidRDefault="00000000">
      <w:pPr>
        <w:rPr>
          <w:lang w:val="pt-BR"/>
        </w:rPr>
      </w:pPr>
      <w:r w:rsidRPr="00B85144">
        <w:rPr>
          <w:lang w:val="pt-BR"/>
        </w:rPr>
        <w:t>Semana 30 de novembro a 04 de dezembro</w:t>
      </w:r>
    </w:p>
    <w:p w14:paraId="048E5D81" w14:textId="255658F1" w:rsidR="000F5D83" w:rsidRPr="00B85144" w:rsidRDefault="00000000">
      <w:pPr>
        <w:rPr>
          <w:lang w:val="pt-BR"/>
        </w:rPr>
      </w:pPr>
      <w:r w:rsidRPr="00B85144">
        <w:rPr>
          <w:lang w:val="pt-BR"/>
        </w:rPr>
        <w:t xml:space="preserve">Os trabalhos legislativos foram retomados, de maneiras distintas, no Senado e na Câmara após as eleições municipais. Enquanto os deputados têm movimentado as comissões especiais que estão funcionando remotamente, em especial aquelas voltadas à pandemia, os senadores avançaram em votações de medidas provisórias e temas econômicos acessórios. </w:t>
      </w:r>
    </w:p>
    <w:p w14:paraId="64A5C892" w14:textId="77777777" w:rsidR="000F5D83" w:rsidRPr="00B85144" w:rsidRDefault="00000000">
      <w:pPr>
        <w:rPr>
          <w:lang w:val="pt-BR"/>
        </w:rPr>
      </w:pPr>
      <w:r w:rsidRPr="00B85144">
        <w:rPr>
          <w:lang w:val="pt-BR"/>
        </w:rPr>
        <w:t>Dentre essa seara de temas nacionais que aguardam entendimento político, o presidente Rodrigo Maia destacou, em entrevista, que espera do Governo a responsabilidade de apontar a viabilidade financeira e orçamentária do day after do Auxílio Emergencial – que finda em dezembro. Já analisamos aqui que se trata de uma estratégia política do Planalto terceirizar o ônus – neste caso os cortes no orçamento -, e monopolizar o bônus de ações governamentais. É justamente essa estratégia que Maia busca conter ao apontar o Governo como responsável por indicar o que será preciso fazer, em termos de orçamento, para que um programa social mais robusto que o Bolsa Família seja financiado.</w:t>
      </w:r>
    </w:p>
    <w:p w14:paraId="470C7769" w14:textId="77777777" w:rsidR="000F5D83" w:rsidRPr="00B85144" w:rsidRDefault="00000000">
      <w:pPr>
        <w:rPr>
          <w:lang w:val="pt-BR"/>
        </w:rPr>
      </w:pPr>
      <w:r w:rsidRPr="00B85144">
        <w:rPr>
          <w:lang w:val="pt-BR"/>
        </w:rPr>
        <w:t xml:space="preserve">Nessa mesma entrevista Maia iniciou o que seria mais um desconforto com o Planalto e com seus pares virtuais candidatos ao comando da Câmara ao dizer que já possui votos suficientes para aprovar a PEC 45/2019, uma das propostas de Reforma Tributária cujo idealizador é o economista Bernard Appy. A declaração foi lida pelo Planalto e pelo virtual candidato Deputado Arthur Lira (PP-AL) como uma tentativa de Maia de valorizar sua </w:t>
      </w:r>
      <w:r w:rsidRPr="00B85144">
        <w:rPr>
          <w:lang w:val="pt-BR"/>
        </w:rPr>
        <w:lastRenderedPageBreak/>
        <w:t>capacidade de articulação política num momento de organização das forças partidárias em torno de seu projeto de comando da Câmara dos Deputados. Outra leitura que pode ser feita é que, novamente, Maia devolve a responsabilidade sobre a trava do andamento da reforma para a base do governo, ligada a Lira, seu potencial adversário na disputa interna.</w:t>
      </w:r>
    </w:p>
    <w:p w14:paraId="444DBFFA" w14:textId="77777777" w:rsidR="000F5D83" w:rsidRPr="00B85144" w:rsidRDefault="00000000">
      <w:pPr>
        <w:rPr>
          <w:lang w:val="pt-BR"/>
        </w:rPr>
      </w:pPr>
      <w:r w:rsidRPr="00B85144">
        <w:rPr>
          <w:lang w:val="pt-BR"/>
        </w:rPr>
        <w:t>O efeito da declaração de Maia sobre a Reforma Tributária, contudo, foi trazê-la para o centro das articulações em torna da eleição à mesa diretora da Câmara o que, na prática, deve diminuir as chances, já pequenas, de que o relatório do Deputado Aguinaldo Ribeiro (PP-PB), também virtual candidato à presidência da Casa, possa ser apreciado ainda este ano.</w:t>
      </w:r>
    </w:p>
    <w:p w14:paraId="75CAA293" w14:textId="77777777" w:rsidR="000F5D83" w:rsidRPr="00B85144" w:rsidRDefault="00000000">
      <w:pPr>
        <w:rPr>
          <w:lang w:val="pt-BR"/>
        </w:rPr>
      </w:pPr>
      <w:r w:rsidRPr="00B85144">
        <w:rPr>
          <w:lang w:val="pt-BR"/>
        </w:rPr>
        <w:t>Atentemo-nos, agora, mais detalhadamente às conjecturas de forças para as eleições das mesas diretoras, que devem ocorrer em fevereiro. Há nessa corrida um árbitro, que é o julgamento do STF sobre a possibilidade de reeleição dos atuais presidentes, do qual sem seu veredito a competição não terá início oficial. A tendência, apurada com políticos e jornalistas, é de que, até o início da próxima semana, o julgamento iniciado na madrugada da última sexta-feira deva trazer os seguintes entendimentos:</w:t>
      </w:r>
    </w:p>
    <w:p w14:paraId="79CBC98D" w14:textId="77777777" w:rsidR="000F5D83" w:rsidRPr="00B85144" w:rsidRDefault="00000000">
      <w:pPr>
        <w:rPr>
          <w:lang w:val="pt-BR"/>
        </w:rPr>
      </w:pPr>
      <w:r w:rsidRPr="00B85144">
        <w:rPr>
          <w:lang w:val="pt-BR"/>
        </w:rPr>
        <w:t>1)</w:t>
      </w:r>
      <w:r w:rsidRPr="00B85144">
        <w:rPr>
          <w:lang w:val="pt-BR"/>
        </w:rPr>
        <w:tab/>
        <w:t>Embora expressamente proibida na Constituição de 1988 – no seu artigo 54 -, a recondução de parlamentares à frente das mesas diretoras da Câmara e do Senado é assunto interna corporis, ou seja, que devem ser resolvidos pelos próprios parlamentares por meio dos regimentos internos;</w:t>
      </w:r>
    </w:p>
    <w:p w14:paraId="1A0012A6" w14:textId="77777777" w:rsidR="000F5D83" w:rsidRPr="00B85144" w:rsidRDefault="00000000">
      <w:pPr>
        <w:rPr>
          <w:lang w:val="pt-BR"/>
        </w:rPr>
      </w:pPr>
      <w:r w:rsidRPr="00B85144">
        <w:rPr>
          <w:lang w:val="pt-BR"/>
        </w:rPr>
        <w:t>2)</w:t>
      </w:r>
      <w:r w:rsidRPr="00B85144">
        <w:rPr>
          <w:lang w:val="pt-BR"/>
        </w:rPr>
        <w:tab/>
        <w:t>Ficaria autorizada apenas uma única possibilidade de recondução, sendo vedada reconduções indiscriminadas, como ocorre em alguns legislativos municipais – o que beneficiaria o Presidente do Senado, Davi Alcolumbre (DEM-AP), mas prejudicaria a possibilidade de reeleição de Rodrigo Maia (DEM-RJ);</w:t>
      </w:r>
    </w:p>
    <w:p w14:paraId="0FD8177D" w14:textId="77777777" w:rsidR="000F5D83" w:rsidRPr="00B85144" w:rsidRDefault="00000000">
      <w:pPr>
        <w:rPr>
          <w:lang w:val="pt-BR"/>
        </w:rPr>
      </w:pPr>
      <w:r w:rsidRPr="00B85144">
        <w:rPr>
          <w:lang w:val="pt-BR"/>
        </w:rPr>
        <w:t>3)</w:t>
      </w:r>
      <w:r w:rsidRPr="00B85144">
        <w:rPr>
          <w:lang w:val="pt-BR"/>
        </w:rPr>
        <w:tab/>
        <w:t>Por fim, os ministros do STF podem concluir que os entendimentos acima sejam aplicáveis apenas à próxima legislatura – no caso, aquela que assume em 2022 – o que abriria espaço para que Maia possa decidir concorrer novamente ao seu cargo já no próximo ano.</w:t>
      </w:r>
    </w:p>
    <w:p w14:paraId="7009DE30" w14:textId="77777777" w:rsidR="000F5D83" w:rsidRPr="00B85144" w:rsidRDefault="00000000">
      <w:pPr>
        <w:rPr>
          <w:lang w:val="pt-BR"/>
        </w:rPr>
      </w:pPr>
      <w:r w:rsidRPr="00B85144">
        <w:rPr>
          <w:lang w:val="pt-BR"/>
        </w:rPr>
        <w:t>Enquanto os entendimentos da Suprema Corte elencados acima são aguardados, deputados têm se movimentado nos bastidores, principalmente, entre as esferas de influência de Maia e Arthur Lira (PP-AL) – apontado como candidato do Planalto. Enquanto no Senado o cenário para uma possível reeleição de Alcolumbre é menos conflituoso, ele não se encontra na Câmara, o que fez com que aliados do Presidente do Senado buscassem Maia para tentar convencê-lo a não topar sua própria recondução, se assim for permitida pelo STF. Maia tem respondido a quem lhe pergunta que atualmente não é candidato e, reforçando essa ideia, promoveu um jantar com, até aquele momento, cinco aliados que disputariam a sua cadeira:</w:t>
      </w:r>
    </w:p>
    <w:p w14:paraId="459DD817" w14:textId="77777777" w:rsidR="000F5D83" w:rsidRPr="00B85144" w:rsidRDefault="00000000">
      <w:pPr>
        <w:rPr>
          <w:lang w:val="pt-BR"/>
        </w:rPr>
      </w:pPr>
      <w:r w:rsidRPr="00B85144">
        <w:rPr>
          <w:lang w:val="pt-BR"/>
        </w:rPr>
        <w:t>1)</w:t>
      </w:r>
      <w:r w:rsidRPr="00B85144">
        <w:rPr>
          <w:lang w:val="pt-BR"/>
        </w:rPr>
        <w:tab/>
        <w:t>Aguinaldo Ribeiro (PP-PB), relator da PEC 45/2019, tenta se firmar como uma opção menos conflituosa;</w:t>
      </w:r>
    </w:p>
    <w:p w14:paraId="5377BF8C" w14:textId="77777777" w:rsidR="000F5D83" w:rsidRPr="00B85144" w:rsidRDefault="00000000">
      <w:pPr>
        <w:rPr>
          <w:lang w:val="pt-BR"/>
        </w:rPr>
      </w:pPr>
      <w:r w:rsidRPr="00B85144">
        <w:rPr>
          <w:lang w:val="pt-BR"/>
        </w:rPr>
        <w:lastRenderedPageBreak/>
        <w:t>2)</w:t>
      </w:r>
      <w:r w:rsidRPr="00B85144">
        <w:rPr>
          <w:lang w:val="pt-BR"/>
        </w:rPr>
        <w:tab/>
        <w:t>Elmar Nascimento (DEM-BA), baixo clero do centro alinhado a Maia, especula-se que seu objetivo com a candidatura tenha mais ligação com intentos no Tribunal de Contas da União (TCU);</w:t>
      </w:r>
    </w:p>
    <w:p w14:paraId="33FC4BDB" w14:textId="77777777" w:rsidR="000F5D83" w:rsidRPr="00B85144" w:rsidRDefault="00000000">
      <w:pPr>
        <w:rPr>
          <w:lang w:val="pt-BR"/>
        </w:rPr>
      </w:pPr>
      <w:r w:rsidRPr="00B85144">
        <w:rPr>
          <w:lang w:val="pt-BR"/>
        </w:rPr>
        <w:t>3)</w:t>
      </w:r>
      <w:r w:rsidRPr="00B85144">
        <w:rPr>
          <w:lang w:val="pt-BR"/>
        </w:rPr>
        <w:tab/>
        <w:t>Marcos Pereira (Republicanos-SP), atual vice-presidente da Câmara, enfrenta resistências ao seu nome por sua ligação com a Igreja Universal, mesmo da bancada evangélica. Pereira adiantou, segundo fontes, que caso o intento de Maia seja a reeleição, embora aliado, não o apoiará;</w:t>
      </w:r>
    </w:p>
    <w:p w14:paraId="70F6DCE8" w14:textId="77777777" w:rsidR="000F5D83" w:rsidRPr="00B85144" w:rsidRDefault="00000000">
      <w:pPr>
        <w:rPr>
          <w:lang w:val="pt-BR"/>
        </w:rPr>
      </w:pPr>
      <w:r w:rsidRPr="00B85144">
        <w:rPr>
          <w:lang w:val="pt-BR"/>
        </w:rPr>
        <w:t>4)</w:t>
      </w:r>
      <w:r w:rsidRPr="00B85144">
        <w:rPr>
          <w:lang w:val="pt-BR"/>
        </w:rPr>
        <w:tab/>
        <w:t>Baleia Rossi (MDB-SP), presidente nacional do MDB e considerado de perfil próximo a Maia, Rossi é um importante interlocutor político e, comparativamente, enfrenta baixa resistência, além disso é de um partido que deteve a maior capilaridade nas eleições municipais;</w:t>
      </w:r>
    </w:p>
    <w:p w14:paraId="4985B401" w14:textId="77777777" w:rsidR="000F5D83" w:rsidRPr="00B85144" w:rsidRDefault="00000000">
      <w:pPr>
        <w:rPr>
          <w:lang w:val="pt-BR"/>
        </w:rPr>
      </w:pPr>
      <w:r w:rsidRPr="00B85144">
        <w:rPr>
          <w:lang w:val="pt-BR"/>
        </w:rPr>
        <w:t>5)</w:t>
      </w:r>
      <w:r w:rsidRPr="00B85144">
        <w:rPr>
          <w:lang w:val="pt-BR"/>
        </w:rPr>
        <w:tab/>
        <w:t>Marcelo Ramos (PL-AM), outrora mais próximo de Maia, Ramos tem contra si ser um deputado de primeiro mandato, além de estar num partido que já possui forte candidato – Arthur Lira. Esse último fator deve tirar Ramos da disputa, já que a máquina partidária pode convencê-lo a compor em troca de assentos na mesa diretora e apoio a sua reeleição.</w:t>
      </w:r>
    </w:p>
    <w:p w14:paraId="295770CB" w14:textId="77777777" w:rsidR="000F5D83" w:rsidRPr="00B85144" w:rsidRDefault="00000000">
      <w:pPr>
        <w:rPr>
          <w:lang w:val="pt-BR"/>
        </w:rPr>
      </w:pPr>
      <w:r w:rsidRPr="00B85144">
        <w:rPr>
          <w:lang w:val="pt-BR"/>
        </w:rPr>
        <w:t>Relatos desse encontro deram por conta que Maia, frustrando as expectativas, não expressou quem seria, afinal, o candidato do seu grupo político. Repetiu que nesse momento não é candidato e deixou o encontro com um pedido não atendido: que os postulantes buscassem um nome consensual. Essa atitude reforçou no ambiente político a impressão de que Rodrigo Maia busca um cenário em que seu nome ocupe, justamente, esse local de consenso.</w:t>
      </w:r>
    </w:p>
    <w:p w14:paraId="1A8EDAD7" w14:textId="77777777" w:rsidR="000F5D83" w:rsidRPr="00B85144" w:rsidRDefault="00000000">
      <w:pPr>
        <w:rPr>
          <w:lang w:val="pt-BR"/>
        </w:rPr>
      </w:pPr>
      <w:r w:rsidRPr="00B85144">
        <w:rPr>
          <w:lang w:val="pt-BR"/>
        </w:rPr>
        <w:t>Já o adversário desse grupo, deputado Arthur Lira (PP-AL), tem recebido acenos, de acordo com relatos, da bancada do PT que busca, em troca, mais espaço na mesa diretora e pauta de alguns projetos caros para o grupo. Outrora apoiador da candidatura de Maia, o PT deu a sinalização mais forte nesse sentido quando se posicionou, por meio de nota pública de sua bancada na Câmara, contra a reeleição. Isso não significa a impossibilidade de um apoio a um candidato aliado de Maia, como Marcos Pereira (Republicanos-SP), mas, gravitacionalmente, os aproxima de Lira.</w:t>
      </w:r>
    </w:p>
    <w:p w14:paraId="756E1B55" w14:textId="77777777" w:rsidR="000F5D83" w:rsidRPr="00B85144" w:rsidRDefault="00000000">
      <w:pPr>
        <w:rPr>
          <w:lang w:val="pt-BR"/>
        </w:rPr>
      </w:pPr>
      <w:r w:rsidRPr="00B85144">
        <w:rPr>
          <w:lang w:val="pt-BR"/>
        </w:rPr>
        <w:t xml:space="preserve">Lira, a propósito, enfrentou nessa semana uma denúncia com contornos relevantes acerca de um processo que é condenado na segunda instância na área cível. A imprensa teve acesso ao processo que apura desvios de salários de servidores públicos na Assembleia Legislativa de Alagoas, quando o parlamentar exercia o cargo de deputado estadual. Nesse ponto, é bom lembrarmos que não existe, necessariamente, um espírito de corpo </w:t>
      </w:r>
      <w:proofErr w:type="gramStart"/>
      <w:r w:rsidRPr="00B85144">
        <w:rPr>
          <w:lang w:val="pt-BR"/>
        </w:rPr>
        <w:t>anti-corrupção</w:t>
      </w:r>
      <w:proofErr w:type="gramEnd"/>
      <w:r w:rsidRPr="00B85144">
        <w:rPr>
          <w:lang w:val="pt-BR"/>
        </w:rPr>
        <w:t xml:space="preserve"> entre os congressistas, contudo, denúncias públicas reduzem a atratividade de uma candidatura como a de Lira.</w:t>
      </w:r>
    </w:p>
    <w:p w14:paraId="1C1B72AF" w14:textId="77777777" w:rsidR="000F5D83" w:rsidRPr="00B85144" w:rsidRDefault="00000000">
      <w:pPr>
        <w:rPr>
          <w:lang w:val="pt-BR"/>
        </w:rPr>
      </w:pPr>
      <w:r w:rsidRPr="00B85144">
        <w:rPr>
          <w:lang w:val="pt-BR"/>
        </w:rPr>
        <w:t>Por outro lado, Maia também teve seu próprio revés nessa semana com a carta aberta do PP, PL, PSD, Solidariedade, PSC, PSB e PT contra a possibilidade de reeleição para a mesa diretora da Casa. A carta causou certa estranheza já que as bancadas de parte desses partidos apoiam, por outro lado, a recondução de Alcolumbre no Senado.</w:t>
      </w:r>
    </w:p>
    <w:p w14:paraId="79A6DD7E" w14:textId="01385CD8" w:rsidR="000F5D83" w:rsidRPr="00B85144" w:rsidRDefault="00FD4621">
      <w:pPr>
        <w:rPr>
          <w:lang w:val="pt-BR"/>
        </w:rPr>
      </w:pPr>
      <w:r>
        <w:rPr>
          <w:lang w:val="pt-BR"/>
        </w:rPr>
        <w:lastRenderedPageBreak/>
        <w:t>S</w:t>
      </w:r>
      <w:r w:rsidRPr="00B85144">
        <w:rPr>
          <w:lang w:val="pt-BR"/>
        </w:rPr>
        <w:t xml:space="preserve">essão da Comissão Mista de Acompanhamento da Covid-19 </w:t>
      </w:r>
      <w:r>
        <w:rPr>
          <w:lang w:val="pt-BR"/>
        </w:rPr>
        <w:t xml:space="preserve">no Senado teve </w:t>
      </w:r>
      <w:r w:rsidRPr="00B85144">
        <w:rPr>
          <w:lang w:val="pt-BR"/>
        </w:rPr>
        <w:t>a presença do Ministro da Saúde, Eduardo Pazuello, convocado para explicar o vencimento dos testes da Covid-19 estocados em Guarulhos (SP). O ministro, durante a sessão, disse que o vencimento dos testes deve ser postergado, uma vez que a expiração se refere a alguns componentes do teste. Especialistas mostraram preocupação com a fala do Ministro e solicitaram dados técnicos sobre a declaração. Na oportunidade, perguntado sobre as vacinas em desenvolvimento, o Ministro disse que o Governo se posicionará pela “não-obrigatoriedade” da imunização e por uma campanha de conscientização voluntária que deve gerar grande procura, segundo o chefe da pasta da Saúde.</w:t>
      </w:r>
    </w:p>
    <w:p w14:paraId="118C1BFE" w14:textId="77777777" w:rsidR="000F5D83" w:rsidRPr="00B85144" w:rsidRDefault="00000000">
      <w:pPr>
        <w:rPr>
          <w:lang w:val="pt-BR"/>
        </w:rPr>
      </w:pPr>
      <w:r w:rsidRPr="00B85144">
        <w:rPr>
          <w:lang w:val="pt-BR"/>
        </w:rPr>
        <w:t>Semana 07 a 11 de dezembro</w:t>
      </w:r>
    </w:p>
    <w:p w14:paraId="471AA46F" w14:textId="77777777" w:rsidR="000F5D83" w:rsidRPr="00B85144" w:rsidRDefault="00000000">
      <w:pPr>
        <w:rPr>
          <w:lang w:val="pt-BR"/>
        </w:rPr>
      </w:pPr>
      <w:r w:rsidRPr="00B85144">
        <w:rPr>
          <w:lang w:val="pt-BR"/>
        </w:rPr>
        <w:t>A definição do Supremo Tribunal Federal (STF) pela impossibilidade constitucional da reeleição às presidências das mesas diretoras das Casas Legislativas retirou o compasso de espera que trancava a pauta no Senado e, especialmente, na Câmara dos Deputados.</w:t>
      </w:r>
    </w:p>
    <w:p w14:paraId="642302E6" w14:textId="77777777" w:rsidR="000F5D83" w:rsidRPr="00B85144" w:rsidRDefault="00000000">
      <w:pPr>
        <w:rPr>
          <w:lang w:val="pt-BR"/>
        </w:rPr>
      </w:pPr>
      <w:r w:rsidRPr="00B85144">
        <w:rPr>
          <w:lang w:val="pt-BR"/>
        </w:rPr>
        <w:t>O resultado prático na pauta com o fim desse processo foi a aprovação em série de um conjunto de matérias que aguardavam com urgência sua apreciação. No Senado, foram aprovadas a nova Lei de Licitações e o Marco Legal do Gás. Já na Câmara, a BR do Mar, ou Nova Lei de Cabotagem, que trancava a pauta pela sua urgência constitucional, abriu espaço para a discussão e aprovação da regulamentação do Fundeb.</w:t>
      </w:r>
    </w:p>
    <w:p w14:paraId="2E3323D2" w14:textId="77777777" w:rsidR="000F5D83" w:rsidRPr="00B85144" w:rsidRDefault="00000000">
      <w:pPr>
        <w:rPr>
          <w:lang w:val="pt-BR"/>
        </w:rPr>
      </w:pPr>
      <w:r w:rsidRPr="00B85144">
        <w:rPr>
          <w:lang w:val="pt-BR"/>
        </w:rPr>
        <w:t>Houve também gesto importante para a bancada feminina com a aprovação de nove projetos de autoria das deputadas de diversos partidos – o que não poupou embates ideológicos e partidários que adicionaram mais desconfiança aos acordos firmados para a pauta dos projetos.</w:t>
      </w:r>
    </w:p>
    <w:p w14:paraId="7AF20933" w14:textId="77777777" w:rsidR="000F5D83" w:rsidRPr="00B85144" w:rsidRDefault="00000000">
      <w:pPr>
        <w:rPr>
          <w:lang w:val="pt-BR"/>
        </w:rPr>
      </w:pPr>
      <w:r w:rsidRPr="00B85144">
        <w:rPr>
          <w:lang w:val="pt-BR"/>
        </w:rPr>
        <w:t>O destaque da semana na Câmara foi a apreciação do PL 4372/20 – que convencionou-se chamar de “Regulamentação do FUNDEB” - de autoria da Deputada Professora Dorinha (DEM-TO) foi pautado na Câmara dos Deputados após um longo período de estiagem causada pelas eleições municipais, pela indefinição quanto às eleições para as mesas diretoras e, mais recentemente, pela urgência constitucional dada ao PL da BR do Mar. Apenas após a votação deste, abriu-se espaço para a discussão do FUNDEB.</w:t>
      </w:r>
    </w:p>
    <w:p w14:paraId="698B6151" w14:textId="2CF258A5" w:rsidR="000F5D83" w:rsidRPr="00B85144" w:rsidRDefault="00000000" w:rsidP="008E0E9F">
      <w:pPr>
        <w:rPr>
          <w:lang w:val="pt-BR"/>
        </w:rPr>
      </w:pPr>
      <w:r w:rsidRPr="00B85144">
        <w:rPr>
          <w:lang w:val="pt-BR"/>
        </w:rPr>
        <w:t xml:space="preserve">Houve acordo entre o relator deputado Felipe Rigoni (PSB-ES) e a oposição ao Governo quanto ao parecer final que fora apresentado, de modo a excluir temas polêmicos, como o direcionamento de parte da verba do FUNDEB para instituições de ensino eclesiásticas, religiosas e pertencentes ao Sistema S. Parte desse acordo para desobstrução da pauta pela esquerda – que vinha assim desde que lhes foi negada a pauta da MP 1.000/20 da Extensão </w:t>
      </w:r>
    </w:p>
    <w:p w14:paraId="23214B0D" w14:textId="77777777" w:rsidR="000F5D83" w:rsidRPr="00B85144" w:rsidRDefault="00000000">
      <w:pPr>
        <w:rPr>
          <w:lang w:val="pt-BR"/>
        </w:rPr>
      </w:pPr>
      <w:r w:rsidRPr="00B85144">
        <w:rPr>
          <w:lang w:val="pt-BR"/>
        </w:rPr>
        <w:t xml:space="preserve">Com a proibição constitucional da reeleição, o jogo para a sucessão de Rodrigo Maia e Davi Alcolumbre no comando da Câmara e do Senado, respectivamente, acelerou e teve seus traços alterados. Na Câmara, houve a imediata fragilização da base de Rodrigo Maia por dois motivos: 1) havia, ainda que fosse negada, a possibilidade que o deputado fluminense concorresse a sua própria reeleição se autorizado pela Suprema Corte, essa seria a expectativa de poder; 2) o posicionamento de Maia quanto à difusão do seu grupo político </w:t>
      </w:r>
      <w:r w:rsidRPr="00B85144">
        <w:rPr>
          <w:lang w:val="pt-BR"/>
        </w:rPr>
        <w:lastRenderedPageBreak/>
        <w:t>que já chegou a ter seis postulantes foi lido, pela maioria, como uma forma de se colocar como única saída viável diante da falta de coesão por outra candidatura.</w:t>
      </w:r>
    </w:p>
    <w:p w14:paraId="4F48F768" w14:textId="77777777" w:rsidR="000F5D83" w:rsidRPr="00B85144" w:rsidRDefault="00000000">
      <w:pPr>
        <w:rPr>
          <w:lang w:val="pt-BR"/>
        </w:rPr>
      </w:pPr>
      <w:r w:rsidRPr="00B85144">
        <w:rPr>
          <w:lang w:val="pt-BR"/>
        </w:rPr>
        <w:t>Quando a Suprema Corte anula a possibilidade da reeleição, Maia perde, quase que automaticamente, a expectativa de poder e, ao mesmo tempo, ganha a desconfiança de seus próprios aliados. Ainda assim, Maia tem se referido a candidatura de Arthur Lira (PP-AL) de “candidato do Bolsonaro” ou aquele que pautaria temas de costumes e causadores de polêmicas – como o voto impresso numa clara tentativa de trazer para seu candidato – ainda indefinido – o espectro da centro-esquerda e da própria esquerda.</w:t>
      </w:r>
    </w:p>
    <w:p w14:paraId="3D4827C6" w14:textId="77777777" w:rsidR="000F5D83" w:rsidRPr="00B85144" w:rsidRDefault="00000000">
      <w:pPr>
        <w:rPr>
          <w:lang w:val="pt-BR"/>
        </w:rPr>
      </w:pPr>
      <w:r w:rsidRPr="00B85144">
        <w:rPr>
          <w:lang w:val="pt-BR"/>
        </w:rPr>
        <w:t>Contudo, revisando o posicionamento que tiveram na eleição do ex-deputado Eduardo Cunha (MDB-RJ) à presidência da Casa, a esquerda tem se dividido com quadros apoiando a candidatura de Lira, enquanto outros já se queixam da indefinição da candidatura apoiada por Maia. Tal situação, impulsionada pelo receio da minoria em minguar seus espaços de poder na Câmara, tem levado nos bastidores a uma aproximação, principalmente, de deputados do PT e do PSB à candidatura apoiada pelo Planalto.</w:t>
      </w:r>
    </w:p>
    <w:p w14:paraId="142AAC5A" w14:textId="77777777" w:rsidR="000F5D83" w:rsidRPr="00B85144" w:rsidRDefault="00000000">
      <w:pPr>
        <w:rPr>
          <w:lang w:val="pt-BR"/>
        </w:rPr>
      </w:pPr>
      <w:r w:rsidRPr="00B85144">
        <w:rPr>
          <w:lang w:val="pt-BR"/>
        </w:rPr>
        <w:t>Apesar de afirmar que a construção da candidatura que ganhará seu apoio será coletiva, Maia tem hoje no seu grupo que intitula como “Câmara Livre” os seguintes deputados:</w:t>
      </w:r>
    </w:p>
    <w:p w14:paraId="4422AEDE" w14:textId="77777777" w:rsidR="000F5D83" w:rsidRPr="00B85144" w:rsidRDefault="00000000">
      <w:pPr>
        <w:rPr>
          <w:lang w:val="pt-BR"/>
        </w:rPr>
      </w:pPr>
      <w:r w:rsidRPr="00B85144">
        <w:rPr>
          <w:lang w:val="pt-BR"/>
        </w:rPr>
        <w:t>•</w:t>
      </w:r>
      <w:r w:rsidRPr="00B85144">
        <w:rPr>
          <w:lang w:val="pt-BR"/>
        </w:rPr>
        <w:tab/>
        <w:t>Aguinaldo Ribeiro (PP-PB)</w:t>
      </w:r>
    </w:p>
    <w:p w14:paraId="019B6101" w14:textId="77777777" w:rsidR="000F5D83" w:rsidRPr="00B85144" w:rsidRDefault="00000000">
      <w:pPr>
        <w:rPr>
          <w:lang w:val="pt-BR"/>
        </w:rPr>
      </w:pPr>
      <w:r w:rsidRPr="00B85144">
        <w:rPr>
          <w:lang w:val="pt-BR"/>
        </w:rPr>
        <w:t>•</w:t>
      </w:r>
      <w:r w:rsidRPr="00B85144">
        <w:rPr>
          <w:lang w:val="pt-BR"/>
        </w:rPr>
        <w:tab/>
        <w:t>Baleia Rossi (MDB-SP)</w:t>
      </w:r>
    </w:p>
    <w:p w14:paraId="40E51B7C" w14:textId="77777777" w:rsidR="000F5D83" w:rsidRPr="00B85144" w:rsidRDefault="00000000">
      <w:pPr>
        <w:rPr>
          <w:lang w:val="pt-BR"/>
        </w:rPr>
      </w:pPr>
      <w:r w:rsidRPr="00B85144">
        <w:rPr>
          <w:lang w:val="pt-BR"/>
        </w:rPr>
        <w:t>•</w:t>
      </w:r>
      <w:r w:rsidRPr="00B85144">
        <w:rPr>
          <w:lang w:val="pt-BR"/>
        </w:rPr>
        <w:tab/>
        <w:t>Elmar Nascimento (DEM-BA)</w:t>
      </w:r>
    </w:p>
    <w:p w14:paraId="305C3FC3" w14:textId="77777777" w:rsidR="000F5D83" w:rsidRPr="00B85144" w:rsidRDefault="00000000">
      <w:pPr>
        <w:rPr>
          <w:lang w:val="pt-BR"/>
        </w:rPr>
      </w:pPr>
      <w:r w:rsidRPr="00B85144">
        <w:rPr>
          <w:lang w:val="pt-BR"/>
        </w:rPr>
        <w:t>•</w:t>
      </w:r>
      <w:r w:rsidRPr="00B85144">
        <w:rPr>
          <w:lang w:val="pt-BR"/>
        </w:rPr>
        <w:tab/>
        <w:t>Luciano Bivar (PSL-PE)</w:t>
      </w:r>
    </w:p>
    <w:p w14:paraId="5E06E75E" w14:textId="77777777" w:rsidR="000F5D83" w:rsidRPr="00B85144" w:rsidRDefault="00000000">
      <w:pPr>
        <w:rPr>
          <w:lang w:val="pt-BR"/>
        </w:rPr>
      </w:pPr>
      <w:r w:rsidRPr="00B85144">
        <w:rPr>
          <w:lang w:val="pt-BR"/>
        </w:rPr>
        <w:t>•</w:t>
      </w:r>
      <w:r w:rsidRPr="00B85144">
        <w:rPr>
          <w:lang w:val="pt-BR"/>
        </w:rPr>
        <w:tab/>
        <w:t>Marcos Pereira (Republicanos-SP)</w:t>
      </w:r>
    </w:p>
    <w:p w14:paraId="49E6DE95" w14:textId="77777777" w:rsidR="000F5D83" w:rsidRPr="00B85144" w:rsidRDefault="00000000">
      <w:pPr>
        <w:rPr>
          <w:lang w:val="pt-BR"/>
        </w:rPr>
      </w:pPr>
      <w:r w:rsidRPr="00B85144">
        <w:rPr>
          <w:lang w:val="pt-BR"/>
        </w:rPr>
        <w:t>Além da indefinição de Maia em torno de um único apoio, o grupo “Câmara Livre” padece de outro problema político para se viabilizar: boa parte das candidaturas são tidas, no meio político, como “simbólicas”, ou seja, não são entendidas como candidaturas sólidas. Dessas, talvez, as mais sólidas sejam a de Aguinaldo Ribeiro (PP-PB) e Baleia Rossi (MDB-SP). Ainda assim, Ribeiro tem como empecilho ser do mesmo partido que o rival Lira (PP-AL) e, por sua vez, Rossi (MDB-SP) depende da concertação no Senado que pode levar o seu partido ao comando dificultando que, mais uma vez, um mesmo partido tome o comando bicameral.</w:t>
      </w:r>
    </w:p>
    <w:p w14:paraId="38F5E760" w14:textId="77777777" w:rsidR="000F5D83" w:rsidRPr="00B85144" w:rsidRDefault="00000000">
      <w:pPr>
        <w:rPr>
          <w:lang w:val="pt-BR"/>
        </w:rPr>
      </w:pPr>
      <w:r w:rsidRPr="00B85144">
        <w:rPr>
          <w:lang w:val="pt-BR"/>
        </w:rPr>
        <w:t xml:space="preserve">Enquanto isso, Lira tem avançado nas negociações e ampliado o leque de discussões. PSD, </w:t>
      </w:r>
      <w:proofErr w:type="gramStart"/>
      <w:r w:rsidRPr="00B85144">
        <w:rPr>
          <w:lang w:val="pt-BR"/>
        </w:rPr>
        <w:t>Pros</w:t>
      </w:r>
      <w:proofErr w:type="gramEnd"/>
      <w:r w:rsidRPr="00B85144">
        <w:rPr>
          <w:lang w:val="pt-BR"/>
        </w:rPr>
        <w:t>, Avante, Patriota, PL, SD, PSC e parte do PSB vêm declarando apoio ao candidato apoiado pelo Planalto.</w:t>
      </w:r>
    </w:p>
    <w:p w14:paraId="4CBA2145" w14:textId="77777777" w:rsidR="000F5D83" w:rsidRPr="00B85144" w:rsidRDefault="00000000">
      <w:pPr>
        <w:rPr>
          <w:lang w:val="pt-BR"/>
        </w:rPr>
      </w:pPr>
      <w:r w:rsidRPr="00B85144">
        <w:rPr>
          <w:lang w:val="pt-BR"/>
        </w:rPr>
        <w:t xml:space="preserve">Já no Senado, o resultado do julgamento da Suprema Corte foi uma surpresa. Havia um consenso de que, ao menos, a possibilidade de Davi Alcolumbre (DEM-AP) pleitear sua reeleição seria mantida pelos Ministros do STF. Contudo, segundo bastidores, numa mudança de posicionamento às vésperas do julgamento, o plano A, e único até então, de Alcolumbre fracassou. Hoje, o Presidente do Senado tem dois focos: 1) eleger seu irmão </w:t>
      </w:r>
      <w:r w:rsidRPr="00B85144">
        <w:rPr>
          <w:lang w:val="pt-BR"/>
        </w:rPr>
        <w:lastRenderedPageBreak/>
        <w:t>Prefeito de Macapá (AP) no segundo turno, apesar do apagão histórico sofrido no estado; 2) viabilizar um nome de sua influência para o cargo que ocupa.</w:t>
      </w:r>
    </w:p>
    <w:p w14:paraId="1B9B3447" w14:textId="77777777" w:rsidR="000F5D83" w:rsidRPr="00B85144" w:rsidRDefault="00000000">
      <w:pPr>
        <w:rPr>
          <w:lang w:val="pt-BR"/>
        </w:rPr>
      </w:pPr>
      <w:r w:rsidRPr="00B85144">
        <w:rPr>
          <w:lang w:val="pt-BR"/>
        </w:rPr>
        <w:t>Integrantes do Governo têm tentado viabilizar a ida de Alcolumbre para a Esplanada de Bolsonaro, contudo, não parece, por hora, haver disposição do chefe do Senado e nem gestos claros do chefe do Executivo.</w:t>
      </w:r>
    </w:p>
    <w:p w14:paraId="2C3143F6" w14:textId="77777777" w:rsidR="000F5D83" w:rsidRPr="00B85144" w:rsidRDefault="00000000">
      <w:pPr>
        <w:rPr>
          <w:lang w:val="pt-BR"/>
        </w:rPr>
      </w:pPr>
      <w:r w:rsidRPr="00B85144">
        <w:rPr>
          <w:lang w:val="pt-BR"/>
        </w:rPr>
        <w:t>No Senado, temos os seguintes virtuais candidatos – lembrando que MDB e PSD têm as duas maiores bancadas:</w:t>
      </w:r>
    </w:p>
    <w:p w14:paraId="790908BC" w14:textId="77777777" w:rsidR="000F5D83" w:rsidRPr="00B85144" w:rsidRDefault="00000000">
      <w:pPr>
        <w:rPr>
          <w:lang w:val="pt-BR"/>
        </w:rPr>
      </w:pPr>
      <w:r w:rsidRPr="00B85144">
        <w:rPr>
          <w:lang w:val="pt-BR"/>
        </w:rPr>
        <w:t>•</w:t>
      </w:r>
      <w:r w:rsidRPr="00B85144">
        <w:rPr>
          <w:lang w:val="pt-BR"/>
        </w:rPr>
        <w:tab/>
        <w:t>Senador Eduardo Gomes (MDB-TO), líder do Governo no Congresso;</w:t>
      </w:r>
    </w:p>
    <w:p w14:paraId="6AA1025D" w14:textId="77777777" w:rsidR="000F5D83" w:rsidRPr="00B85144" w:rsidRDefault="00000000">
      <w:pPr>
        <w:rPr>
          <w:lang w:val="pt-BR"/>
        </w:rPr>
      </w:pPr>
      <w:r w:rsidRPr="00B85144">
        <w:rPr>
          <w:lang w:val="pt-BR"/>
        </w:rPr>
        <w:t>•</w:t>
      </w:r>
      <w:r w:rsidRPr="00B85144">
        <w:rPr>
          <w:lang w:val="pt-BR"/>
        </w:rPr>
        <w:tab/>
        <w:t>Senador Fernando Bezerra Coelho (MDB-PE), líder do Governo no Senado;</w:t>
      </w:r>
    </w:p>
    <w:p w14:paraId="3DE4A38B" w14:textId="77777777" w:rsidR="000F5D83" w:rsidRPr="00B85144" w:rsidRDefault="00000000">
      <w:pPr>
        <w:rPr>
          <w:lang w:val="pt-BR"/>
        </w:rPr>
      </w:pPr>
      <w:r w:rsidRPr="00B85144">
        <w:rPr>
          <w:lang w:val="pt-BR"/>
        </w:rPr>
        <w:t>•</w:t>
      </w:r>
      <w:r w:rsidRPr="00B85144">
        <w:rPr>
          <w:lang w:val="pt-BR"/>
        </w:rPr>
        <w:tab/>
        <w:t>Senador Eduardo Braga (MDB-AM), líder do MDB no Senado;</w:t>
      </w:r>
    </w:p>
    <w:p w14:paraId="0762EBB5" w14:textId="77777777" w:rsidR="000F5D83" w:rsidRPr="00B85144" w:rsidRDefault="00000000">
      <w:pPr>
        <w:rPr>
          <w:lang w:val="pt-BR"/>
        </w:rPr>
      </w:pPr>
      <w:r w:rsidRPr="00B85144">
        <w:rPr>
          <w:lang w:val="pt-BR"/>
        </w:rPr>
        <w:t>•</w:t>
      </w:r>
      <w:r w:rsidRPr="00B85144">
        <w:rPr>
          <w:lang w:val="pt-BR"/>
        </w:rPr>
        <w:tab/>
        <w:t>Senadora Simone Tebet (MDB-MS, presidente da Comissão de Constituição e Justiça do Senado;</w:t>
      </w:r>
    </w:p>
    <w:p w14:paraId="78F93AEB" w14:textId="77777777" w:rsidR="000F5D83" w:rsidRPr="00B85144" w:rsidRDefault="00000000">
      <w:pPr>
        <w:rPr>
          <w:lang w:val="pt-BR"/>
        </w:rPr>
      </w:pPr>
      <w:r w:rsidRPr="00B85144">
        <w:rPr>
          <w:lang w:val="pt-BR"/>
        </w:rPr>
        <w:t>•</w:t>
      </w:r>
      <w:r w:rsidRPr="00B85144">
        <w:rPr>
          <w:lang w:val="pt-BR"/>
        </w:rPr>
        <w:tab/>
        <w:t>Senador Antonio Anastasia (PSD-MG);</w:t>
      </w:r>
    </w:p>
    <w:p w14:paraId="0C56441B" w14:textId="77777777" w:rsidR="000F5D83" w:rsidRPr="00B85144" w:rsidRDefault="00000000">
      <w:pPr>
        <w:rPr>
          <w:lang w:val="pt-BR"/>
        </w:rPr>
      </w:pPr>
      <w:r w:rsidRPr="00B85144">
        <w:rPr>
          <w:lang w:val="pt-BR"/>
        </w:rPr>
        <w:t>•</w:t>
      </w:r>
      <w:r w:rsidRPr="00B85144">
        <w:rPr>
          <w:lang w:val="pt-BR"/>
        </w:rPr>
        <w:tab/>
        <w:t>Senador Tasso Jereissati (PSDB-AL);</w:t>
      </w:r>
    </w:p>
    <w:p w14:paraId="647F87AA" w14:textId="77777777" w:rsidR="000F5D83" w:rsidRPr="00B85144" w:rsidRDefault="00000000">
      <w:pPr>
        <w:rPr>
          <w:lang w:val="pt-BR"/>
        </w:rPr>
      </w:pPr>
      <w:r w:rsidRPr="00B85144">
        <w:rPr>
          <w:lang w:val="pt-BR"/>
        </w:rPr>
        <w:t>•</w:t>
      </w:r>
      <w:r w:rsidRPr="00B85144">
        <w:rPr>
          <w:lang w:val="pt-BR"/>
        </w:rPr>
        <w:tab/>
        <w:t>Senador Major Olimpio (PSL-SP);</w:t>
      </w:r>
    </w:p>
    <w:p w14:paraId="0B846605" w14:textId="77777777" w:rsidR="000F5D83" w:rsidRPr="00B85144" w:rsidRDefault="00000000">
      <w:pPr>
        <w:rPr>
          <w:lang w:val="pt-BR"/>
        </w:rPr>
      </w:pPr>
      <w:r w:rsidRPr="00B85144">
        <w:rPr>
          <w:lang w:val="pt-BR"/>
        </w:rPr>
        <w:t>•</w:t>
      </w:r>
      <w:r w:rsidRPr="00B85144">
        <w:rPr>
          <w:lang w:val="pt-BR"/>
        </w:rPr>
        <w:tab/>
        <w:t>Senador Jorge Kajuru (CIDADANIA-GO);</w:t>
      </w:r>
    </w:p>
    <w:p w14:paraId="714A7873" w14:textId="77777777" w:rsidR="000F5D83" w:rsidRPr="00B85144" w:rsidRDefault="00000000">
      <w:pPr>
        <w:rPr>
          <w:lang w:val="pt-BR"/>
        </w:rPr>
      </w:pPr>
      <w:r w:rsidRPr="00B85144">
        <w:rPr>
          <w:lang w:val="pt-BR"/>
        </w:rPr>
        <w:t>•</w:t>
      </w:r>
      <w:r w:rsidRPr="00B85144">
        <w:rPr>
          <w:lang w:val="pt-BR"/>
        </w:rPr>
        <w:tab/>
        <w:t>Senador Otto Alencar (PSD-BA);</w:t>
      </w:r>
    </w:p>
    <w:p w14:paraId="50FBBB2D" w14:textId="77777777" w:rsidR="000F5D83" w:rsidRPr="00B85144" w:rsidRDefault="00000000">
      <w:pPr>
        <w:rPr>
          <w:lang w:val="pt-BR"/>
        </w:rPr>
      </w:pPr>
      <w:r w:rsidRPr="00B85144">
        <w:rPr>
          <w:lang w:val="pt-BR"/>
        </w:rPr>
        <w:t>•</w:t>
      </w:r>
      <w:r w:rsidRPr="00B85144">
        <w:rPr>
          <w:lang w:val="pt-BR"/>
        </w:rPr>
        <w:tab/>
        <w:t>Senador Rodrigo Pacheco (DEM-MG);</w:t>
      </w:r>
    </w:p>
    <w:p w14:paraId="6448A0A9" w14:textId="77777777" w:rsidR="000F5D83" w:rsidRPr="00B85144" w:rsidRDefault="00000000">
      <w:pPr>
        <w:rPr>
          <w:lang w:val="pt-BR"/>
        </w:rPr>
      </w:pPr>
      <w:r w:rsidRPr="00B85144">
        <w:rPr>
          <w:lang w:val="pt-BR"/>
        </w:rPr>
        <w:t>•</w:t>
      </w:r>
      <w:r w:rsidRPr="00B85144">
        <w:rPr>
          <w:lang w:val="pt-BR"/>
        </w:rPr>
        <w:tab/>
        <w:t>Senador Lucas Barreto (PSD-AP);</w:t>
      </w:r>
    </w:p>
    <w:p w14:paraId="51486223" w14:textId="77777777" w:rsidR="000F5D83" w:rsidRPr="00B85144" w:rsidRDefault="00000000">
      <w:pPr>
        <w:rPr>
          <w:lang w:val="pt-BR"/>
        </w:rPr>
      </w:pPr>
      <w:r w:rsidRPr="00B85144">
        <w:rPr>
          <w:lang w:val="pt-BR"/>
        </w:rPr>
        <w:t>•</w:t>
      </w:r>
      <w:r w:rsidRPr="00B85144">
        <w:rPr>
          <w:lang w:val="pt-BR"/>
        </w:rPr>
        <w:tab/>
        <w:t>Senador Marcos Rogério (DEM-RO);</w:t>
      </w:r>
    </w:p>
    <w:p w14:paraId="60E9C463" w14:textId="77777777" w:rsidR="000F5D83" w:rsidRPr="00B85144" w:rsidRDefault="00000000">
      <w:pPr>
        <w:rPr>
          <w:lang w:val="pt-BR"/>
        </w:rPr>
      </w:pPr>
      <w:r w:rsidRPr="00B85144">
        <w:rPr>
          <w:lang w:val="pt-BR"/>
        </w:rPr>
        <w:t>•</w:t>
      </w:r>
      <w:r w:rsidRPr="00B85144">
        <w:rPr>
          <w:lang w:val="pt-BR"/>
        </w:rPr>
        <w:tab/>
        <w:t>Senadora Daniella Ribeiro (PP-PB).</w:t>
      </w:r>
    </w:p>
    <w:p w14:paraId="798D0657" w14:textId="77777777" w:rsidR="000F5D83" w:rsidRPr="00B85144" w:rsidRDefault="00000000">
      <w:pPr>
        <w:rPr>
          <w:lang w:val="pt-BR"/>
        </w:rPr>
      </w:pPr>
      <w:r w:rsidRPr="00B85144">
        <w:rPr>
          <w:lang w:val="pt-BR"/>
        </w:rPr>
        <w:t>Alcolumbre sabe que a força do MDB é muito relevante na Casa e que uma opção fora do partido demandará uma junção de forças do bloco “Muda Senado” e de partidos como o PSD e o DEM.</w:t>
      </w:r>
    </w:p>
    <w:p w14:paraId="323938A3" w14:textId="77777777" w:rsidR="000F5D83" w:rsidRPr="00B85144" w:rsidRDefault="00000000">
      <w:pPr>
        <w:rPr>
          <w:lang w:val="pt-BR"/>
        </w:rPr>
      </w:pPr>
      <w:r w:rsidRPr="00B85144">
        <w:rPr>
          <w:lang w:val="pt-BR"/>
        </w:rPr>
        <w:t>Já sobre a pandemia do novo coronavírus, o presidente da Câmara, Rodrigo Maia (DEM-RJ), sinalizou em entrevista que o Legislativo deve abordar o tema da vacinação no Brasil mediante a inação do Ministério da Saúde sobre o Plano Nacional de Imunização. Segundo Maia, a Câmara deve pautar a MP 1.003/2020 que direciona recursos para a iniciativa internacional Covax Facility para incluir em seu texto uma redação de um plano de imunização nacional e a ampliação da participação do Brasil na iniciativa para além dos atuais 10%.</w:t>
      </w:r>
    </w:p>
    <w:p w14:paraId="583E8786" w14:textId="77777777" w:rsidR="000F5D83" w:rsidRPr="00B85144" w:rsidRDefault="00000000">
      <w:pPr>
        <w:rPr>
          <w:lang w:val="pt-BR"/>
        </w:rPr>
      </w:pPr>
      <w:r w:rsidRPr="00B85144">
        <w:rPr>
          <w:lang w:val="pt-BR"/>
        </w:rPr>
        <w:lastRenderedPageBreak/>
        <w:t>Vale notar nestes diários que o cenário em torno da questão da vacinação contra a Covid-19 no Brasil tem tomado traços que indicam a judicialização do tema sob, ao menos, algum aspecto. Ventilou-se em Brasília que o Governo Federal estaria redigindo uma medida provisória com o objetivo de dar amparo legal a um confisco e redistribuição nacional de quaisquer vacinas compradas pelos estados, desde que aprovadas pela Anvisa. O endereço da medida, caso seja mesmo tomada, é o Palácio dos Bandeirantes, sede do governo paulista, que – neste caso – deve judicializar a questão.</w:t>
      </w:r>
    </w:p>
    <w:p w14:paraId="71E2165D" w14:textId="77777777" w:rsidR="000F5D83" w:rsidRPr="00B85144" w:rsidRDefault="00000000">
      <w:pPr>
        <w:rPr>
          <w:lang w:val="pt-BR"/>
        </w:rPr>
      </w:pPr>
      <w:r w:rsidRPr="00B85144">
        <w:rPr>
          <w:lang w:val="pt-BR"/>
        </w:rPr>
        <w:t>Outro ponto da vacinação passível de judicialização, é a aprovação das vacinas. Assumindo apenas aquela que já possui aprovação emergencial pela Food and Drugs Administration, a ANVISA dos EUA, há a expectativa de que, em até 72 horas, a ANVISA autorize também emergencialmente no Brasil, de acordo com a recém aprovada Lei 14.006/2020 – resguardadas diferentes interpretações legais.</w:t>
      </w:r>
    </w:p>
    <w:p w14:paraId="0980E334" w14:textId="77777777" w:rsidR="000F5D83" w:rsidRPr="00B85144" w:rsidRDefault="00000000">
      <w:pPr>
        <w:rPr>
          <w:lang w:val="pt-BR"/>
        </w:rPr>
      </w:pPr>
      <w:r w:rsidRPr="00B85144">
        <w:rPr>
          <w:lang w:val="pt-BR"/>
        </w:rPr>
        <w:t>Semana 14 a 18 de dezembro</w:t>
      </w:r>
    </w:p>
    <w:p w14:paraId="74ED8121" w14:textId="370B629E" w:rsidR="000F5D83" w:rsidRPr="00B85144" w:rsidRDefault="00000000">
      <w:pPr>
        <w:rPr>
          <w:lang w:val="pt-BR"/>
        </w:rPr>
      </w:pPr>
      <w:r w:rsidRPr="00B85144">
        <w:rPr>
          <w:highlight w:val="cyan"/>
          <w:lang w:val="pt-BR"/>
        </w:rPr>
        <w:t>A oposição ao Governo ameaçou recorrer ao Supremo Tribunal Federal (STF) em virtude da chamada de sessões do Congresso Nacional para aprovarem a Lei de Diretrizes Orçamentárias (LDO) e a liberação de créditos extraordinários a ministérios desobrigando a análise de vetos presidenciais. Isso porque, de acordo com a Constituição Federal, vetos “trancam a pauta”, ou seja, impedem que outras matérias sejam apreciadas pelo Congresso Nacional até que se delibere sobre a manutenção, ou não, de vetos presidenciais</w:t>
      </w:r>
      <w:r w:rsidRPr="00B85144">
        <w:rPr>
          <w:lang w:val="pt-BR"/>
        </w:rPr>
        <w:t>. Em tela, estariam os principais vetos de Bolsonaro sobre o Marco Legal do Saneamento Básico e sobre o Pacote Anticrime, outrora articulado pelo ex-Ministro da Justiça, Sérgio Moro.</w:t>
      </w:r>
    </w:p>
    <w:p w14:paraId="567FD63C" w14:textId="77777777" w:rsidR="000F5D83" w:rsidRPr="00B85144" w:rsidRDefault="00000000">
      <w:pPr>
        <w:rPr>
          <w:lang w:val="pt-BR"/>
        </w:rPr>
      </w:pPr>
      <w:r w:rsidRPr="00B85144">
        <w:rPr>
          <w:lang w:val="pt-BR"/>
        </w:rPr>
        <w:t>Outra polêmica que atingiu a pauta congressual foi a declaração do Presidente Bolsonaro em live de que a responsabilidade pelo não pagamento do 13º salário do Bolsa Família neste ano se devia ao Presidente da Câmara, Rodrigo Maia (DEM-RJ), ter supostamente deixado que a medida perdesse a validade sem votação na Casa. A reação de Maia foi forte e teve seu lado público e de bastidores. Publicamente, o parlamentar fluminense chamou Bolsonaro de “mentiroso” e, entre os líderes partidários, articulou a pauta da MP 1000/20 – agradando também a oposição que busca se aproximar – que tratava sobre a extensão do Auxílio Emergencial. Maia sugeriu que o Governo, caso quisesse mesmo pagar o 13º do Bolsa Família, aproveitasse a pauta para incluí-lo no texto da medida provisória. Ricardo Barros (PP-PR), líder do Governo na Casa, e Paulo Guedes, Ministro da Economia, tiveram que vir a pública desmentir o chefe do Executivo e reafirmar que o Governo, e não Maia, é contra a medida.</w:t>
      </w:r>
    </w:p>
    <w:p w14:paraId="014A9065" w14:textId="77777777" w:rsidR="000F5D83" w:rsidRPr="00B85144" w:rsidRDefault="00000000">
      <w:pPr>
        <w:rPr>
          <w:lang w:val="pt-BR"/>
        </w:rPr>
      </w:pPr>
      <w:r w:rsidRPr="00B85144">
        <w:rPr>
          <w:lang w:val="pt-BR"/>
        </w:rPr>
        <w:t>Esse não foi o único trunfo político de Rodrigo Maia (DEM-RJ) após uma semana difícil de avanços do seu adversário na disputa pelo comando da Casa, Arthur Lira (PP-AL).</w:t>
      </w:r>
    </w:p>
    <w:p w14:paraId="249228F1" w14:textId="77777777" w:rsidR="000F5D83" w:rsidRPr="00B85144" w:rsidRDefault="00000000">
      <w:pPr>
        <w:rPr>
          <w:lang w:val="pt-BR"/>
        </w:rPr>
      </w:pPr>
      <w:r w:rsidRPr="00B85144">
        <w:rPr>
          <w:lang w:val="pt-BR"/>
        </w:rPr>
        <w:t xml:space="preserve">Houve uma aparente reviravolta nas expectativas em torno da disputa para o comando da Câmara dos Deputados. Se a semana anterior terminou com o avanço de Lira sobre deputados da esquerda, inclusive com apoio público de quadros do PSB, esta termina com Maia recebendo o apoio formal de todos os partidos de esquerda, com exceção do PSOL, </w:t>
      </w:r>
      <w:r w:rsidRPr="00B85144">
        <w:rPr>
          <w:lang w:val="pt-BR"/>
        </w:rPr>
        <w:lastRenderedPageBreak/>
        <w:t>somando cerca de 134 deputados. No total, Maia soma 11 partidos em seu entorno e, caso não haja defecções, ultrapassa os 257 votos necessários para eleger seu sucessor ainda em primeiro turno.</w:t>
      </w:r>
    </w:p>
    <w:p w14:paraId="16396C83" w14:textId="77777777" w:rsidR="000F5D83" w:rsidRPr="00B85144" w:rsidRDefault="00000000">
      <w:pPr>
        <w:rPr>
          <w:lang w:val="pt-BR"/>
        </w:rPr>
      </w:pPr>
      <w:r w:rsidRPr="00B85144">
        <w:rPr>
          <w:lang w:val="pt-BR"/>
        </w:rPr>
        <w:t>As expectativas de que a disputa se resolva dessa forma, contudo, são baixas. As eleições para as presidências das Casas são secretas e, por isso, as chamadas “negociações no varejo” são comuns e podem virar votos de deputados, ainda mais com sinalizações do Planalto em torno de emendas e espaços no Governo.</w:t>
      </w:r>
    </w:p>
    <w:p w14:paraId="34049D18" w14:textId="77777777" w:rsidR="000F5D83" w:rsidRPr="00B85144" w:rsidRDefault="00000000">
      <w:pPr>
        <w:rPr>
          <w:lang w:val="pt-BR"/>
        </w:rPr>
      </w:pPr>
      <w:r w:rsidRPr="00B85144">
        <w:rPr>
          <w:lang w:val="pt-BR"/>
        </w:rPr>
        <w:t>A adesão do maior partido da Câmara, o PT, ao bloco de Rodrigo Maia, contudo, trouxe também a possibilidade de que a esquerda também sugira um nome para a contenda que conta, hoje, com Aguinaldo Ribeiro (PP-PB) e Baleia Rossi (MDB-SP).</w:t>
      </w:r>
    </w:p>
    <w:p w14:paraId="300B6618" w14:textId="77777777" w:rsidR="000F5D83" w:rsidRPr="00B85144" w:rsidRDefault="00000000">
      <w:pPr>
        <w:rPr>
          <w:lang w:val="pt-BR"/>
        </w:rPr>
      </w:pPr>
      <w:r w:rsidRPr="00B85144">
        <w:rPr>
          <w:lang w:val="pt-BR"/>
        </w:rPr>
        <w:t>No Congresso, alguns cenários são traçados. Há forte pressão do PP para que Ribeiro abandone a disputa e faça sua adesão a Arthur Lira, seu colega de partido. É improvável que isso aconteça, haja visto o quanto se caminhou em direção oposta, mas a permanência de Ribeiro em seu partido começa a ficar problemática e se tornar um problema para sua pretensão de comandar a Câmara. Já as expectativas em torno de Baleia Rossi (MDB-SP) cresceram, apesar da rejeição do PT ao MDB. Segundo parlamentares, os petistas, e a oposição, entendeu que, caso lançassem candidatura própria, acabariam sem espaços na mesa diretora e no comando de comissões que podem ser importantes para a conjectura das eleições de 2022.</w:t>
      </w:r>
    </w:p>
    <w:p w14:paraId="405863AC" w14:textId="77777777" w:rsidR="000F5D83" w:rsidRPr="00B85144" w:rsidRDefault="00000000">
      <w:pPr>
        <w:rPr>
          <w:lang w:val="pt-BR"/>
        </w:rPr>
      </w:pPr>
      <w:r w:rsidRPr="00B85144">
        <w:rPr>
          <w:lang w:val="pt-BR"/>
        </w:rPr>
        <w:t>Quanto ao campo governista que apoia Arthur Lira, se por um lado, houve importante ganho com a adesão do Republicanos, por outro, a tentativa de Lira de se distanciar do Planalto na tratativa individual com parlamentares da oposição foi desacreditada pelo próprio Presidente Bolsonaro. Ainda durante a visita à capital paulista, o presidente da República defendeu o excludente de ilicitude para policiais militares e afirmou que, com o novo comando da Câmara e do Senado, espera que esse tema avance no Legislativo.</w:t>
      </w:r>
    </w:p>
    <w:p w14:paraId="19F4A17B" w14:textId="77777777" w:rsidR="000F5D83" w:rsidRPr="00B85144" w:rsidRDefault="00000000">
      <w:pPr>
        <w:rPr>
          <w:lang w:val="pt-BR"/>
        </w:rPr>
      </w:pPr>
      <w:r w:rsidRPr="00B85144">
        <w:rPr>
          <w:lang w:val="pt-BR"/>
        </w:rPr>
        <w:t>Essas alterações na corrida pela presidência da Câmara dos Deputados devem atingir, também, a decisão sobre o recesso parlamentar em janeiro. Se antes havia disposição de Rodrigo Maia (DEM-RJ) em pautar a suspensão do recesso, agora há expectativa é de que os parlamentares só retornem aos trabalhos em fevereiro para as eleições internas. Isso porque, na lógica anterior, a suspensão do recesso permitiria que Maia continuasse administrando a pauta da Casa com sessões legislativas e, ao mesmo tempo, mantendo deputadas e deputados disponíveis, ainda que online, para conversas em torno da sucessão num cenário de movimentações e avanços de Arthur Lira. Contudo, com a adesão da esquerda – tida por parlamentares como fiel da balança dessas eleições – ao bloco de Maia, o recesso se torna um problema para Arthur Lira que, diferente do atual Presidente da Câmara, não tem a sua disposição estrutura e nem “microfone” para vocalizar suas pautas e angariar apoios, de modo que a desmobilização dos deputados durante o recesso deve dificultar sua tentativa de ganhar votos um a um.</w:t>
      </w:r>
    </w:p>
    <w:p w14:paraId="58E39B56" w14:textId="77777777" w:rsidR="000F5D83" w:rsidRPr="00B85144" w:rsidRDefault="00000000">
      <w:pPr>
        <w:rPr>
          <w:lang w:val="pt-BR"/>
        </w:rPr>
      </w:pPr>
      <w:r w:rsidRPr="00B85144">
        <w:rPr>
          <w:lang w:val="pt-BR"/>
        </w:rPr>
        <w:lastRenderedPageBreak/>
        <w:t>É importante lembrarmos que os senadores já não apostavam todas as fichas na suspensão do recesso e, ao que tudo indica, devem seguir Maia na suspensão dos trabalhos e na eleição da comissão representativa para o período ausente, como determina a Constituição.</w:t>
      </w:r>
    </w:p>
    <w:p w14:paraId="2ECB202A" w14:textId="77777777" w:rsidR="000F5D83" w:rsidRPr="00B85144" w:rsidRDefault="00000000">
      <w:pPr>
        <w:rPr>
          <w:lang w:val="pt-BR"/>
        </w:rPr>
      </w:pPr>
      <w:r w:rsidRPr="00B85144">
        <w:rPr>
          <w:lang w:val="pt-BR"/>
        </w:rPr>
        <w:t>Ao contrário da Câmara, a disputa pelo comando do Senado continua com poucas definições. Alcolumbre trabalhou a pauta da semana em torno de matérias que dessem proeminência ao seu candidato, Rodrigo Pacheco (DEM-MG). O atual presidente do Senado também buscou o Planalto por um aval a Pacheco e ouviu que, uma vez que seus líderes do MDB no Senado estão na disputa, o Executivo buscará manter distância, mas não possui vetos a Pacheco.</w:t>
      </w:r>
    </w:p>
    <w:p w14:paraId="419DB0A4" w14:textId="77777777" w:rsidR="000F5D83" w:rsidRPr="00B85144" w:rsidRDefault="00000000">
      <w:pPr>
        <w:rPr>
          <w:lang w:val="pt-BR"/>
        </w:rPr>
      </w:pPr>
      <w:r w:rsidRPr="00B85144">
        <w:rPr>
          <w:lang w:val="pt-BR"/>
        </w:rPr>
        <w:t>Com isso, o MDB, maior bancada no Senado, deve ser a força aglutinadora do campo oposto ao de Alcolumbre com três candidatos: Eduardo Gomes (MDB-TO) - líder do Governo no Senado, Fernando Bezerra Coelho (MDB-PE) – líder do Governo no Congresso e Simone Tebet (MDB-MS) – considerada a mais independente dos três com relação ao Planalto e presidente da Comissão de Constituição e Justiça (CCJ) da Casa.</w:t>
      </w:r>
    </w:p>
    <w:p w14:paraId="598E650F" w14:textId="77777777" w:rsidR="000F5D83" w:rsidRPr="00B85144" w:rsidRDefault="00000000">
      <w:pPr>
        <w:rPr>
          <w:lang w:val="pt-BR"/>
        </w:rPr>
      </w:pPr>
      <w:r w:rsidRPr="00B85144">
        <w:rPr>
          <w:lang w:val="pt-BR"/>
        </w:rPr>
        <w:t>Segundo parlamentares, a disputa no Senado pode nem mesmo ocorrer. A possibilidade de um acordo entre Alcolumbre (DEM e PSD – segunda maior bancada) e MDB (maior bancada) é considerada difícil, mas não remota. De qualquer forma, o DEM aguarda a definição do candidato do bloco de Rodrigo Maia, apelidado de “Câmara Livre”, uma vez que, caso Baleia Rossi (MDB-SP), ocupe esse lugar, as chances do MDB no Senado diminuem.</w:t>
      </w:r>
    </w:p>
    <w:p w14:paraId="46C7D65A" w14:textId="77777777" w:rsidR="000F5D83" w:rsidRPr="00B85144" w:rsidRDefault="00000000">
      <w:pPr>
        <w:rPr>
          <w:lang w:val="pt-BR"/>
        </w:rPr>
      </w:pPr>
      <w:r w:rsidRPr="00B85144">
        <w:rPr>
          <w:lang w:val="pt-BR"/>
        </w:rPr>
        <w:t>Há quem diga, entre especialistas políticos, de que é grande a chance de Simone Tebet (MDB-MS) assumir uma candidatura unida pelo seu partido.</w:t>
      </w:r>
    </w:p>
    <w:p w14:paraId="7B7715BB" w14:textId="77777777" w:rsidR="000F5D83" w:rsidRPr="00B85144" w:rsidRDefault="00000000">
      <w:pPr>
        <w:rPr>
          <w:lang w:val="pt-BR"/>
        </w:rPr>
      </w:pPr>
      <w:r w:rsidRPr="00B85144">
        <w:rPr>
          <w:lang w:val="pt-BR"/>
        </w:rPr>
        <w:t>Por fim, segue o panorama da disputa no Senado:</w:t>
      </w:r>
    </w:p>
    <w:p w14:paraId="22899B60" w14:textId="77777777" w:rsidR="000F5D83" w:rsidRPr="00B85144" w:rsidRDefault="00000000">
      <w:pPr>
        <w:rPr>
          <w:lang w:val="pt-BR"/>
        </w:rPr>
      </w:pPr>
      <w:r w:rsidRPr="00B85144">
        <w:rPr>
          <w:lang w:val="pt-BR"/>
        </w:rPr>
        <w:t>- Grupo Alcolumbre (Senador Rodrigo Pacheco (DEM-MG): 20 votos;</w:t>
      </w:r>
    </w:p>
    <w:p w14:paraId="141A6FD8" w14:textId="77777777" w:rsidR="000F5D83" w:rsidRPr="00B85144" w:rsidRDefault="00000000">
      <w:pPr>
        <w:rPr>
          <w:lang w:val="pt-BR"/>
        </w:rPr>
      </w:pPr>
      <w:r w:rsidRPr="00B85144">
        <w:rPr>
          <w:lang w:val="pt-BR"/>
        </w:rPr>
        <w:t>- Grupo MDB (Gomes, Bezerra ou Tebet): 13 votos;</w:t>
      </w:r>
    </w:p>
    <w:p w14:paraId="55416D43" w14:textId="77777777" w:rsidR="000F5D83" w:rsidRPr="00B85144" w:rsidRDefault="00000000">
      <w:pPr>
        <w:rPr>
          <w:lang w:val="pt-BR"/>
        </w:rPr>
      </w:pPr>
      <w:r w:rsidRPr="00B85144">
        <w:rPr>
          <w:lang w:val="pt-BR"/>
        </w:rPr>
        <w:t>- Muda Senado (quadros do Podemos, PSL e Cidadania): 18 votos;</w:t>
      </w:r>
    </w:p>
    <w:p w14:paraId="4A097B3B" w14:textId="77777777" w:rsidR="000F5D83" w:rsidRPr="00B85144" w:rsidRDefault="00000000">
      <w:pPr>
        <w:rPr>
          <w:lang w:val="pt-BR"/>
        </w:rPr>
      </w:pPr>
      <w:r w:rsidRPr="00B85144">
        <w:rPr>
          <w:lang w:val="pt-BR"/>
        </w:rPr>
        <w:t>- PSDB e outros quadros do Podemos: 17 votos;</w:t>
      </w:r>
    </w:p>
    <w:p w14:paraId="68C962BE" w14:textId="77777777" w:rsidR="000F5D83" w:rsidRPr="00B85144" w:rsidRDefault="00000000">
      <w:pPr>
        <w:rPr>
          <w:lang w:val="pt-BR"/>
        </w:rPr>
      </w:pPr>
      <w:r w:rsidRPr="00B85144">
        <w:rPr>
          <w:lang w:val="pt-BR"/>
        </w:rPr>
        <w:t>- Oposição (PT, PSB, PDT, Cidadania, Rede e PDT): 15 votos;</w:t>
      </w:r>
    </w:p>
    <w:p w14:paraId="10DE0AD6" w14:textId="77777777" w:rsidR="000F5D83" w:rsidRDefault="00000000">
      <w:pPr>
        <w:rPr>
          <w:lang w:val="pt-BR"/>
        </w:rPr>
      </w:pPr>
      <w:r w:rsidRPr="00B85144">
        <w:rPr>
          <w:lang w:val="pt-BR"/>
        </w:rPr>
        <w:t xml:space="preserve">- Outros (PSL, Republicanos, </w:t>
      </w:r>
      <w:proofErr w:type="gramStart"/>
      <w:r w:rsidRPr="00B85144">
        <w:rPr>
          <w:lang w:val="pt-BR"/>
        </w:rPr>
        <w:t>Pros</w:t>
      </w:r>
      <w:proofErr w:type="gramEnd"/>
      <w:r w:rsidRPr="00B85144">
        <w:rPr>
          <w:lang w:val="pt-BR"/>
        </w:rPr>
        <w:t>, PP, PSD – segunda maior bancada): 27 votos.</w:t>
      </w:r>
    </w:p>
    <w:p w14:paraId="309397E0" w14:textId="77777777" w:rsidR="000E2425" w:rsidRPr="00B85144" w:rsidRDefault="000E2425">
      <w:pPr>
        <w:rPr>
          <w:lang w:val="pt-BR"/>
        </w:rPr>
      </w:pPr>
    </w:p>
    <w:p w14:paraId="543AFFC6" w14:textId="3E2C5DEE" w:rsidR="000F5D83" w:rsidRPr="000E2425" w:rsidRDefault="00000000">
      <w:pPr>
        <w:rPr>
          <w:b/>
          <w:bCs/>
          <w:lang w:val="pt-BR"/>
        </w:rPr>
      </w:pPr>
      <w:r w:rsidRPr="000E2425">
        <w:rPr>
          <w:b/>
          <w:bCs/>
          <w:lang w:val="pt-BR"/>
        </w:rPr>
        <w:t xml:space="preserve">O PODER JUDICIÁRIO: “AS CONSEQUÊNCIAS IMPREVISÍVEIS” </w:t>
      </w:r>
    </w:p>
    <w:p w14:paraId="7673428B" w14:textId="77777777" w:rsidR="000F5D83" w:rsidRPr="00B85144" w:rsidRDefault="00000000">
      <w:pPr>
        <w:rPr>
          <w:lang w:val="pt-BR"/>
        </w:rPr>
      </w:pPr>
      <w:r w:rsidRPr="00B85144">
        <w:rPr>
          <w:highlight w:val="cyan"/>
          <w:lang w:val="pt-BR"/>
        </w:rPr>
        <w:t>O ministro do Gabinete de Segurança Institucional, General Augusto Heleno, que soltou uma nota oficial da GSI – posteriormente retuitada pelo chefe do Executivo – alertando para “consequências imprevisíveis” caso o STF viesse a determinar a apreensão dos aparelhos.</w:t>
      </w:r>
    </w:p>
    <w:p w14:paraId="3ECCB2C0" w14:textId="77777777" w:rsidR="000F5D83" w:rsidRPr="00B85144" w:rsidRDefault="00000000">
      <w:pPr>
        <w:rPr>
          <w:lang w:val="pt-BR"/>
        </w:rPr>
      </w:pPr>
      <w:r w:rsidRPr="00B85144">
        <w:rPr>
          <w:lang w:val="pt-BR"/>
        </w:rPr>
        <w:lastRenderedPageBreak/>
        <w:t>O mês de maio</w:t>
      </w:r>
    </w:p>
    <w:p w14:paraId="4DF24B16" w14:textId="77777777" w:rsidR="000F5D83" w:rsidRPr="00B85144" w:rsidRDefault="00000000">
      <w:pPr>
        <w:rPr>
          <w:lang w:val="pt-BR"/>
        </w:rPr>
      </w:pPr>
      <w:r w:rsidRPr="00B85144">
        <w:rPr>
          <w:lang w:val="pt-BR"/>
        </w:rPr>
        <w:t>Semana 4 a 8 de maio</w:t>
      </w:r>
    </w:p>
    <w:p w14:paraId="633774F0" w14:textId="77777777" w:rsidR="000F5D83" w:rsidRPr="00B85144" w:rsidRDefault="00000000">
      <w:pPr>
        <w:rPr>
          <w:lang w:val="pt-BR"/>
        </w:rPr>
      </w:pPr>
      <w:r w:rsidRPr="00B85144">
        <w:rPr>
          <w:lang w:val="pt-BR"/>
        </w:rPr>
        <w:t xml:space="preserve">Nesta semana, duas ações tomaram o Supremo Tribunal Federal (STF): 1) em decisão limitar, o ministro Edson Fachin suspendeu os efeitos de um </w:t>
      </w:r>
      <w:r w:rsidRPr="00B85144">
        <w:rPr>
          <w:highlight w:val="cyan"/>
          <w:lang w:val="pt-BR"/>
        </w:rPr>
        <w:t>parecer da Advocacia-Geral da União (AGU) que vinha sendo usado pelo Governo Federal para interromper demarcações de terras indígenas.</w:t>
      </w:r>
      <w:r w:rsidRPr="00B85144">
        <w:rPr>
          <w:lang w:val="pt-BR"/>
        </w:rPr>
        <w:t xml:space="preserve"> Assinado pelo então Presidente Michel Temer em 2017, o parecer considerava que indígenas têm direito à terra "desde que a área pretendida estivesse ocupada pelos indígenas na data da promulgação da Constituição Federal", em outubro de 1988; 2) decisão colegiada dos ministros alterou de forma imediata dois pontos da MP 927/20, de modo que casos de covid19 podem ser considerados como ocupacionais e auditores do trabalho não terão período de atuação orientadora.</w:t>
      </w:r>
    </w:p>
    <w:p w14:paraId="618E153E" w14:textId="77777777" w:rsidR="000F5D83" w:rsidRPr="00B85144" w:rsidRDefault="00000000">
      <w:pPr>
        <w:rPr>
          <w:lang w:val="pt-BR"/>
        </w:rPr>
      </w:pPr>
      <w:r w:rsidRPr="00B85144">
        <w:rPr>
          <w:lang w:val="pt-BR"/>
        </w:rPr>
        <w:t>Semana 18 a 22 de maio</w:t>
      </w:r>
    </w:p>
    <w:p w14:paraId="22D1E79B" w14:textId="77777777" w:rsidR="000F5D83" w:rsidRPr="00B85144" w:rsidRDefault="00000000">
      <w:pPr>
        <w:rPr>
          <w:lang w:val="pt-BR"/>
        </w:rPr>
      </w:pPr>
      <w:r w:rsidRPr="00B85144">
        <w:rPr>
          <w:lang w:val="pt-BR"/>
        </w:rPr>
        <w:t>O clima voltou a pesar na sexta-feira, que, em primeiro lugar, trouxe o pedido de manifestação do Ministro do STF, Celso de Mello, ao Procurador Geral da República, Augusto Aras, sobre um possível pedido de análise dos celulares pessoais do Presidente Bolsonaro e de seu filho, o vereador no Rio de Janeiro, Carlos Bolsonaro (PSC-RJ). Embora juridicamente de praxe e razoável, já que não se tratava de decisão, ou determinação, do decano, a consulta à PGR foi rebatida com força desproporcional pelo Ministro do Gabinete de Segurança Institucional, General Augusto Heleno, que soltou uma nota oficial da GSI – posteriormente retuitada pelo chefe do Executivo – alertando para “consequências imprevisíveis” caso o STF viesse a determinar a apreensão dos aparelhos. Rapidamente, houve reação no Congresso e no Judiciário à ameaça velada do Ministro, de modo que os partidos PSL, PSB, DEM, PDT, PSOL e REDE SUSTENTABILIDADE protocolaram convocação para que Heleno explique a que “consequências” ele se referia na nota.</w:t>
      </w:r>
    </w:p>
    <w:p w14:paraId="69AEF75A" w14:textId="77777777" w:rsidR="000F5D83" w:rsidRPr="00B85144" w:rsidRDefault="00000000">
      <w:pPr>
        <w:rPr>
          <w:lang w:val="pt-BR"/>
        </w:rPr>
      </w:pPr>
      <w:r w:rsidRPr="00B85144">
        <w:rPr>
          <w:lang w:val="pt-BR"/>
        </w:rPr>
        <w:t>O mês de junho</w:t>
      </w:r>
    </w:p>
    <w:p w14:paraId="785433EC" w14:textId="77777777" w:rsidR="000F5D83" w:rsidRPr="00B85144" w:rsidRDefault="00000000">
      <w:pPr>
        <w:rPr>
          <w:lang w:val="pt-BR"/>
        </w:rPr>
      </w:pPr>
      <w:r w:rsidRPr="00B85144">
        <w:rPr>
          <w:highlight w:val="cyan"/>
          <w:lang w:val="pt-BR"/>
        </w:rPr>
        <w:t>Bolsonaro concedeu entrevista às emissoras que ainda o cobrem no Alvorada dizendo que as operações do STF no inquérito das fake news eram “abusivas” e que era chegada a hora de “tudo ser colocado no devido lugar”.</w:t>
      </w:r>
    </w:p>
    <w:p w14:paraId="5158EB14" w14:textId="77777777" w:rsidR="000F5D83" w:rsidRPr="00B85144" w:rsidRDefault="00000000">
      <w:pPr>
        <w:rPr>
          <w:lang w:val="pt-BR"/>
        </w:rPr>
      </w:pPr>
      <w:r w:rsidRPr="00B85144">
        <w:rPr>
          <w:lang w:val="pt-BR"/>
        </w:rPr>
        <w:t>Semana 01 a 05 de junho</w:t>
      </w:r>
    </w:p>
    <w:p w14:paraId="5B3F5254" w14:textId="77777777" w:rsidR="000F5D83" w:rsidRPr="00B85144" w:rsidRDefault="00000000">
      <w:pPr>
        <w:rPr>
          <w:lang w:val="pt-BR"/>
        </w:rPr>
      </w:pPr>
      <w:r w:rsidRPr="00B85144">
        <w:rPr>
          <w:lang w:val="pt-BR"/>
        </w:rPr>
        <w:t>Enquanto seu Ministro da Educação respondia na Polícia Federal por possíveis crimes contra chineses e ministros do Supremo Tribunal Federal (STF), o presidente da República, Jair Bolsonaro, enviou emissários aos ministros do Supremo com uma mensagem de trégua e estabilidade, inclusive um deles muito especial. Trata-se do Ministro da Defesa, Fernando Azevedo e Silva, que foi até a residência do duramente atacado, ministro Alexandre de Moraes, com uma conversa amistosa. Há quem diga que esse movimento busca evitar que Moraes junte provas do inquérito das fake news ao processo de cassação de chapa presidencial no Tribunal Superior Eleitoral, onde Moraes tomou cadeira também nesta semana.</w:t>
      </w:r>
    </w:p>
    <w:p w14:paraId="27464838" w14:textId="77777777" w:rsidR="000F5D83" w:rsidRPr="00B85144" w:rsidRDefault="00000000">
      <w:pPr>
        <w:rPr>
          <w:lang w:val="pt-BR"/>
        </w:rPr>
      </w:pPr>
      <w:r w:rsidRPr="00B85144">
        <w:rPr>
          <w:lang w:val="pt-BR"/>
        </w:rPr>
        <w:lastRenderedPageBreak/>
        <w:t>Aguardando o que virá das manifestações deste fim de semana para ajustar seu discurso, Bolsonaro teve o pedido de apreensão de seu celular rejeitado pelo Ministro do STF, Celso de Mello, o que ajudou a acalmar as tensões institucionais da semana anterior.</w:t>
      </w:r>
    </w:p>
    <w:p w14:paraId="4E4D4ECE" w14:textId="77777777" w:rsidR="000F5D83" w:rsidRPr="00B85144" w:rsidRDefault="00000000">
      <w:pPr>
        <w:rPr>
          <w:lang w:val="pt-BR"/>
        </w:rPr>
      </w:pPr>
      <w:r w:rsidRPr="00B85144">
        <w:rPr>
          <w:lang w:val="pt-BR"/>
        </w:rPr>
        <w:t>A próxima semana começará na temperatura que trouxerem as manifestações (pró e contra governo) no domingo e deve seguir de acordo com notícias das investigações que miram o Presidente da República no STF e no TSE.</w:t>
      </w:r>
    </w:p>
    <w:p w14:paraId="06D51319" w14:textId="77777777" w:rsidR="000F5D83" w:rsidRPr="00B85144" w:rsidRDefault="00000000">
      <w:pPr>
        <w:rPr>
          <w:lang w:val="pt-BR"/>
        </w:rPr>
      </w:pPr>
      <w:r w:rsidRPr="00B85144">
        <w:rPr>
          <w:lang w:val="pt-BR"/>
        </w:rPr>
        <w:t>Semana 08 a 12 de junho</w:t>
      </w:r>
    </w:p>
    <w:p w14:paraId="374A6CE4" w14:textId="7DBBA3A9" w:rsidR="000F5D83" w:rsidRPr="00B85144" w:rsidRDefault="009E4094">
      <w:pPr>
        <w:rPr>
          <w:lang w:val="pt-BR"/>
        </w:rPr>
      </w:pPr>
      <w:r>
        <w:rPr>
          <w:lang w:val="pt-BR"/>
        </w:rPr>
        <w:t>E</w:t>
      </w:r>
      <w:r w:rsidRPr="00B85144">
        <w:rPr>
          <w:lang w:val="pt-BR"/>
        </w:rPr>
        <w:t xml:space="preserve">m resposta </w:t>
      </w:r>
      <w:r>
        <w:rPr>
          <w:lang w:val="pt-BR"/>
        </w:rPr>
        <w:t>à</w:t>
      </w:r>
      <w:r w:rsidRPr="00B85144">
        <w:rPr>
          <w:lang w:val="pt-BR"/>
        </w:rPr>
        <w:t xml:space="preserve"> liminar emitida pelo Ministro do Supremo Tribunal Federal, Luiz Fux – que clarificou a impossibilidade do artigo 142 da Constituição Federal viabilizar qualquer tomada de poder pelas Forças Armadas – o </w:t>
      </w:r>
      <w:r w:rsidRPr="00B85144">
        <w:rPr>
          <w:highlight w:val="cyan"/>
          <w:lang w:val="pt-BR"/>
        </w:rPr>
        <w:t>Presidente Jair Bolsonaro divulgou uma nota, na qual assinam também o vice Hamilton Mourão e o Ministro da Defesa, Fernando Azevedo, declarando que as Forças não cumprem “ordens absurdas” como tomada de poder e que também não aceitam julgamentos políticos que levem à tomada de poder “por outro poder da República”.</w:t>
      </w:r>
      <w:r w:rsidRPr="00B85144">
        <w:rPr>
          <w:lang w:val="pt-BR"/>
        </w:rPr>
        <w:t xml:space="preserve"> Em tese, segundo o próprio Ministro Fux, as Forças Armadas não são subordinadas somente ao Executivo e não tem que “deixar de aceitar” absolutamente nada; 2) Ficou autorizada pelo corregedor-geral da Justiça Eleitoral, Ministro Og Fernandes, o compartilhamento das provas do inquérito das fake news, em tramitação no STF com o processo de cassação de chapa presidencial que corre no Tribunal Superior Eleitoral (TSE); 3) </w:t>
      </w:r>
      <w:r w:rsidRPr="00B85144">
        <w:rPr>
          <w:highlight w:val="cyan"/>
          <w:lang w:val="pt-BR"/>
        </w:rPr>
        <w:t>em entrevista à Revista Veja no início da semana, o Ministro Chefe da Secretaria de Governo, General Ramos, refutou que as Forças Armadas possam romper com o sistema democrático, mas ponderou, em tom de alerta, que “o outro lado tem de entender também o seguinte: não estica a corda”.</w:t>
      </w:r>
      <w:r w:rsidRPr="00B85144">
        <w:rPr>
          <w:lang w:val="pt-BR"/>
        </w:rPr>
        <w:t xml:space="preserve"> O Ministro, contudo, não deixou claro nem de que outro lado se referia e nem sobre qual esticar de corda estava desaconselhando.</w:t>
      </w:r>
    </w:p>
    <w:p w14:paraId="3D403341" w14:textId="77777777" w:rsidR="000F5D83" w:rsidRPr="00B85144" w:rsidRDefault="00000000">
      <w:pPr>
        <w:rPr>
          <w:lang w:val="pt-BR"/>
        </w:rPr>
      </w:pPr>
      <w:r w:rsidRPr="00B85144">
        <w:rPr>
          <w:lang w:val="pt-BR"/>
        </w:rPr>
        <w:t>Semana 15 a 19 de junho</w:t>
      </w:r>
    </w:p>
    <w:p w14:paraId="62FB28F1" w14:textId="2282905E" w:rsidR="000F5D83" w:rsidRPr="00B85144" w:rsidRDefault="00000000">
      <w:pPr>
        <w:rPr>
          <w:lang w:val="pt-BR"/>
        </w:rPr>
      </w:pPr>
      <w:r w:rsidRPr="00B85144">
        <w:rPr>
          <w:lang w:val="pt-BR"/>
        </w:rPr>
        <w:t xml:space="preserve">É preciso relembrarmos os quatro fronts que tem ocupado a agenda de Jair Bolsonaro: 1) No Supremo Tribunal Federal, subdivide-se: no inquérito sobre a suposta interferência na Policia Federal (caso Moro e pedida pela Procuradoria Geral da República); e naquele que apura o financiamento e a veiculação em massa de fake news (iniciado pelo STF e validado nesta semana em decisão colegiada; 2) No Tribunal Superior Eleitoral: o processo que, em sigilo e com informações compartilhadas do inquérito das fake news do STF, irregularidades na chapa Bolsonaro-Mourão; 3) e, por fim, a investigação do Ministério Público do Estado do Rio de Janeiro sobre suposta prática de “rachadinha” no gabinete do seu filho, Flávio Bolsonaro, enquanto Deputado Estadual fluminense. </w:t>
      </w:r>
    </w:p>
    <w:p w14:paraId="585E87B5" w14:textId="77777777" w:rsidR="000F5D83" w:rsidRPr="00B85144" w:rsidRDefault="00000000">
      <w:pPr>
        <w:rPr>
          <w:lang w:val="pt-BR"/>
        </w:rPr>
      </w:pPr>
      <w:r w:rsidRPr="00B85144">
        <w:rPr>
          <w:lang w:val="pt-BR"/>
        </w:rPr>
        <w:t xml:space="preserve">Essa semana começou com um movimento preocupante: o </w:t>
      </w:r>
      <w:r w:rsidRPr="00B85144">
        <w:rPr>
          <w:highlight w:val="cyan"/>
          <w:lang w:val="pt-BR"/>
        </w:rPr>
        <w:t>uso da Lei de Segurança Nacional, de 14 de dezembro de 1983, para enquadrar um jornalista e um chargista pela publicação de uma ilustração que imputaria ao Presidente da República o crime de nazismo, na visão do Ministro da Justiça, André Mendonça, que acionou os civis</w:t>
      </w:r>
      <w:r w:rsidRPr="00B85144">
        <w:rPr>
          <w:lang w:val="pt-BR"/>
        </w:rPr>
        <w:t xml:space="preserve">. É bom lembrar que essa é uma Lei do regime militar que não tem seu uso como algo corriqueiro e, muito </w:t>
      </w:r>
      <w:r w:rsidRPr="00B85144">
        <w:rPr>
          <w:lang w:val="pt-BR"/>
        </w:rPr>
        <w:lastRenderedPageBreak/>
        <w:t>menos, aplicável a charges em tempos atuais, mas que nos ajudou a entender – pouco depois – que algumas ações do Executivo causariam igual, ou maior, estranheza.</w:t>
      </w:r>
    </w:p>
    <w:p w14:paraId="3D8902A5" w14:textId="77777777" w:rsidR="000F5D83" w:rsidRPr="00B85144" w:rsidRDefault="00000000">
      <w:pPr>
        <w:rPr>
          <w:lang w:val="pt-BR"/>
        </w:rPr>
      </w:pPr>
      <w:r w:rsidRPr="00B85144">
        <w:rPr>
          <w:lang w:val="pt-BR"/>
        </w:rPr>
        <w:t>O avanço do inquérito das fake news, cujo relator Ministro do STF, Alexandre de Moraes, vem mostrando celeridade e amplitude, ao passo que quebrou o sigilo fiscal de dez parlamentares ligados ao bolsonarismo e decretou a prisão preventiva da extremista, Sara Giromini – que faz uso de codinome legado de espiã nazista. Com isso houve forte pressão do núcleo duro do bolsonarismo, principalmente aquele composto pelos blogueiros investigados, para uma reação do Presidente Bolsonaro. Contudo, enquanto o silêncio presidencial se opunha, o então Ministro da Educação, Abraham Weintraub, compareceu a uma pequena manifestação de apoiadores e reafirmou, muito mais discretamente do que fizera em reunião ministerial, suas posições sem citar em momento algum o Presidente da República. Estava ali lançada a pedra fundamental do que pode vir a ser um “weintraubismo”, uma espécie de “bolsonarismo” ainda mais radicalizado.</w:t>
      </w:r>
    </w:p>
    <w:p w14:paraId="4C375041" w14:textId="77777777" w:rsidR="000F5D83" w:rsidRPr="00B85144" w:rsidRDefault="00000000">
      <w:pPr>
        <w:rPr>
          <w:lang w:val="pt-BR"/>
        </w:rPr>
      </w:pPr>
      <w:r w:rsidRPr="00B85144">
        <w:rPr>
          <w:lang w:val="pt-BR"/>
        </w:rPr>
        <w:t>Na noite desse episódio fundamental, Bolsonaro concedeu entrevista às emissoras que ainda o cobrem no Alvorada dizendo que as operações do STF no inquérito das fake news eram “abusivas” e que era chegada a hora de “tudo ser colocado no devido lugar”. Contudo, no dia que seguiu, ao contrário de uma sinalização presidencial sobre o que e onde deveria ser posto no lugar, houve um silêncio de dois dias no Planalto: o Ministério Público do Estado do Rio de Janeiro, em cooperação com os colegas paulistas e a Polícia Civil do Estado de São Paulo, prenderam preventivamente Fabrício Queiroz – ex assessor do Senador Flávio Bolsonaro (PSL-RJ) – que estava morando num sítio pertencente ao advogado do Senador, Frederick Wassef, cujo trânsito na família Bolsonaro e no Palácio da Alvorada é constante e conhecido. Embora não tenha havido diretamente obstrução de justiça, já que não havia mandado contra Queiroz, a desconfiança do processo das “rachadinhas” no Rio de Janeiro caiu dentro da cozinha do Planalto. Bolsonaro, por sua vez – ao invés de reforçar sua tese de distanciamento do caso permanecendo em silêncio – durante live nas suas redes sociais, saiu em defesa de Queiroz dizendo que estava no sítio, próximo do hospital onde faz tratamento contra o câncer. No entanto, em sequência, o hospital indicado informou que Fabrício Queiroz não é seu paciente.</w:t>
      </w:r>
    </w:p>
    <w:p w14:paraId="010E9F11" w14:textId="77777777" w:rsidR="000F5D83" w:rsidRPr="00B85144" w:rsidRDefault="00000000">
      <w:pPr>
        <w:rPr>
          <w:lang w:val="pt-BR"/>
        </w:rPr>
      </w:pPr>
      <w:r w:rsidRPr="00B85144">
        <w:rPr>
          <w:lang w:val="pt-BR"/>
        </w:rPr>
        <w:t>Como ato contínuo à demissão de Weintraub, o Supremo Tribunal Federal decidiu manter o agora ex-Ministro no inquérito das fake news recusando o pedido de habeas corpus preventivo feito pelo Ministro da Justiça, André Mendonça.</w:t>
      </w:r>
    </w:p>
    <w:p w14:paraId="28F8ED4C" w14:textId="77777777" w:rsidR="000F5D83" w:rsidRPr="00B85144" w:rsidRDefault="00000000">
      <w:pPr>
        <w:rPr>
          <w:lang w:val="pt-BR"/>
        </w:rPr>
      </w:pPr>
      <w:r w:rsidRPr="00B85144">
        <w:rPr>
          <w:lang w:val="pt-BR"/>
        </w:rPr>
        <w:t>Semana 22 a 26 de junho</w:t>
      </w:r>
    </w:p>
    <w:p w14:paraId="70B45732" w14:textId="05E9374D" w:rsidR="000F5D83" w:rsidRPr="00B85144" w:rsidRDefault="009E4094">
      <w:pPr>
        <w:rPr>
          <w:lang w:val="pt-BR"/>
        </w:rPr>
      </w:pPr>
      <w:r>
        <w:rPr>
          <w:lang w:val="pt-BR"/>
        </w:rPr>
        <w:t>A</w:t>
      </w:r>
      <w:r w:rsidRPr="00B85144">
        <w:rPr>
          <w:lang w:val="pt-BR"/>
        </w:rPr>
        <w:t xml:space="preserve"> pedido da PGR, o Ministro da Gabinete de Segurança Institucional, General Heleno, será investigado por eventual crime de responsabilidade pela carta que publicou semanas atrás quando se aventou a possibilidade do Ministro do STF, Celso de Mello, requerer o celular do Presidente Bolsonaro em inquérito – o que não se concretizou. E, em segundo lugar, o racha entre a PGR e o Ministério Público Federal levado à público pela equipe da Operação Lava Jato em Curitiba (PR) que acusou Augusto Aras (PGR) de utilizar-se de manobra ilegal para obter informações sigilosas da operação. Após a publicação da nota, três procuradores da </w:t>
      </w:r>
      <w:r w:rsidRPr="00B85144">
        <w:rPr>
          <w:lang w:val="pt-BR"/>
        </w:rPr>
        <w:lastRenderedPageBreak/>
        <w:t>PGR em Brasília pediram demissão. Por fim, no campo jurídico, merece atenção a eleição do Ministro do STF, Luiz Fux, como próximo presidente da corte, a partir de 10 de setembro.</w:t>
      </w:r>
    </w:p>
    <w:p w14:paraId="518215A8" w14:textId="77777777" w:rsidR="000F5D83" w:rsidRPr="00B85144" w:rsidRDefault="00000000">
      <w:pPr>
        <w:rPr>
          <w:lang w:val="pt-BR"/>
        </w:rPr>
      </w:pPr>
      <w:r w:rsidRPr="00B85144">
        <w:rPr>
          <w:lang w:val="pt-BR"/>
        </w:rPr>
        <w:t>O mês de julho</w:t>
      </w:r>
    </w:p>
    <w:p w14:paraId="0685B343" w14:textId="77777777" w:rsidR="000F5D83" w:rsidRPr="00B85144" w:rsidRDefault="00000000">
      <w:pPr>
        <w:rPr>
          <w:lang w:val="pt-BR"/>
        </w:rPr>
      </w:pPr>
      <w:r w:rsidRPr="00B85144">
        <w:rPr>
          <w:lang w:val="pt-BR"/>
        </w:rPr>
        <w:t>Aras vem denunciando o que chama de “caixa preta” da Lava Jato que, segundo ele, guarda dados de dezenas de investigações e os mantem secretos até para a cúpula do MP.</w:t>
      </w:r>
    </w:p>
    <w:p w14:paraId="523AD406" w14:textId="77777777" w:rsidR="000F5D83" w:rsidRPr="00B85144" w:rsidRDefault="00000000">
      <w:pPr>
        <w:rPr>
          <w:lang w:val="pt-BR"/>
        </w:rPr>
      </w:pPr>
      <w:r w:rsidRPr="00B85144">
        <w:rPr>
          <w:lang w:val="pt-BR"/>
        </w:rPr>
        <w:t>Semana 29 de junho a 03 de julho</w:t>
      </w:r>
    </w:p>
    <w:p w14:paraId="35E4DD58" w14:textId="77777777" w:rsidR="000F5D83" w:rsidRPr="00B85144" w:rsidRDefault="00000000">
      <w:pPr>
        <w:rPr>
          <w:lang w:val="pt-BR"/>
        </w:rPr>
      </w:pPr>
      <w:r w:rsidRPr="00B85144">
        <w:rPr>
          <w:lang w:val="pt-BR"/>
        </w:rPr>
        <w:t>Vale lembrar, nesta semana, que o fator judicial envolvendo a família presidencial é importante para entendermos a mudança no comportamento de Bolsonaro com as instituições e esta semana mostrou que essa “espada sob a cabeça” não vai ser retirada tão cedo. Por parte do STF, o inquérito das fake news foi prorrogado por mais 180 dias e o ministro Gilmar Mendes foi sorteado para decidir sobre uma ação apresentada pelo Ministério Público do Estado do Rio de Janeiro (MPRJ) que questiona o foro privilegiado concedido ao Senador Flávio Bolsonaro (REPUBLICANOS-RJ). A jurisprudência neste último ponto sinaliza que deve ser mais um revés judicial para a família presidencial. Já o Tribunal Superior Eleitoral (TSE), por 4 votos a 3, decidiu abrir investigação e seguir com a ação eleitoral que questiona a chapa Bolsonaro-Mourão sobre crimes eleitorais envolvendo redes sociais. Vale lembrar, neste ponto, que foi autorizado o compartilhamento de informações entre este processo e o inquérito das fake news do STF.</w:t>
      </w:r>
    </w:p>
    <w:p w14:paraId="280C59C7" w14:textId="77777777" w:rsidR="000F5D83" w:rsidRPr="00B85144" w:rsidRDefault="00000000">
      <w:pPr>
        <w:rPr>
          <w:lang w:val="pt-BR"/>
        </w:rPr>
      </w:pPr>
      <w:r w:rsidRPr="00B85144">
        <w:rPr>
          <w:lang w:val="pt-BR"/>
        </w:rPr>
        <w:t>Semana 06 a 10 de julho</w:t>
      </w:r>
    </w:p>
    <w:p w14:paraId="7CDCF4D7" w14:textId="77777777" w:rsidR="000F5D83" w:rsidRPr="00B85144" w:rsidRDefault="00000000">
      <w:pPr>
        <w:rPr>
          <w:lang w:val="pt-BR"/>
        </w:rPr>
      </w:pPr>
      <w:r w:rsidRPr="00B85144">
        <w:rPr>
          <w:lang w:val="pt-BR"/>
        </w:rPr>
        <w:t>Nesta semana só se fala de um flanco aberto, que deverá continuar nos noticiários, colocando em lados opostos a cúpula da Procuradoria-Geral da República (PGR) e os promotores da Operação Lava Jato em Curitiba (PR). Após as desavenças entre os dois lados terem vindo a público no advento da visita da subprocuradora-geral da República, Lindora Maria Araújo, à força-tarefa paranaense, os promotores da Lava Jato vinham resistindo a compartilhar o banco de dados com as informações das investigações com a cúpula da PGR. Esse impasse levou o presidente do STF, Ministro Dias Toffoli, a determinar o envio imediato de todos os dados de investigações já colhidos pela operação à PGR.</w:t>
      </w:r>
    </w:p>
    <w:p w14:paraId="43A9DC3C" w14:textId="77777777" w:rsidR="000F5D83" w:rsidRPr="00B85144" w:rsidRDefault="00000000">
      <w:pPr>
        <w:rPr>
          <w:lang w:val="pt-BR"/>
        </w:rPr>
      </w:pPr>
      <w:r w:rsidRPr="00B85144">
        <w:rPr>
          <w:lang w:val="pt-BR"/>
        </w:rPr>
        <w:t>Esse movimento tem sido apontado como uma reação à politização crescente do ex-juíz e ex-Ministro da Justiça e Segurança Pública, Sérgio Moro, que tem em Curitiba suas pessoas de confiança. Ainda não se pode avaliar com clareza o que levou a, neste momento, essa incursão na Lava Jato, mas sabe-se que é vista com bons olhos por políticos de diferentes matizes, por alguns ministros do STF e, também, pelo Planalto. Vale lembrar que a Gestão Bolsonaro vem ignorando R$ 21,6 milhões advindos de acordos de leniência e oferecidos pela força-tarefa a Casa Civil para o combate à pandemia.</w:t>
      </w:r>
    </w:p>
    <w:p w14:paraId="6672B4A6" w14:textId="77777777" w:rsidR="000F5D83" w:rsidRPr="00B85144" w:rsidRDefault="00000000">
      <w:pPr>
        <w:rPr>
          <w:lang w:val="pt-BR"/>
        </w:rPr>
      </w:pPr>
      <w:r w:rsidRPr="00B85144">
        <w:rPr>
          <w:lang w:val="pt-BR"/>
        </w:rPr>
        <w:t>Semana 13 a 17 de julho</w:t>
      </w:r>
    </w:p>
    <w:p w14:paraId="59892FC0" w14:textId="77777777" w:rsidR="000F5D83" w:rsidRPr="00B85144" w:rsidRDefault="00000000">
      <w:pPr>
        <w:rPr>
          <w:lang w:val="pt-BR"/>
        </w:rPr>
      </w:pPr>
      <w:r w:rsidRPr="00B85144">
        <w:rPr>
          <w:lang w:val="pt-BR"/>
        </w:rPr>
        <w:lastRenderedPageBreak/>
        <w:t>O Ministro do STF, Alexandre de Moraes, autorizou que a equipe da Polícia Federal (PF) que desenvolve o inquérito das fake news tenha acesso aos dados da investigação feita pelo Facebook que excluiu uma rede de contas inautênticas ligadas à família Bolsonaro.</w:t>
      </w:r>
    </w:p>
    <w:p w14:paraId="7EF9C4B8" w14:textId="77777777" w:rsidR="000F5D83" w:rsidRPr="00B85144" w:rsidRDefault="00000000">
      <w:pPr>
        <w:rPr>
          <w:lang w:val="pt-BR"/>
        </w:rPr>
      </w:pPr>
      <w:r w:rsidRPr="00B85144">
        <w:rPr>
          <w:lang w:val="pt-BR"/>
        </w:rPr>
        <w:t>Semana 20 a 24 de julho</w:t>
      </w:r>
    </w:p>
    <w:p w14:paraId="4EFCBD3B" w14:textId="77777777" w:rsidR="000F5D83" w:rsidRPr="00B85144" w:rsidRDefault="00000000">
      <w:pPr>
        <w:rPr>
          <w:lang w:val="pt-BR"/>
        </w:rPr>
      </w:pPr>
      <w:r w:rsidRPr="00B85144">
        <w:rPr>
          <w:lang w:val="pt-BR"/>
        </w:rPr>
        <w:t>É do Poder Judiciário que deve vir o mais novo teste do apaziguamento entre Poderes iniciado pelo Presidente Bolsonaro nesta semana. O Ministro do Supremo Tribunal Federal (STF), Alexandre de Moraes, determinou a suspensão de contas de políticos, blogueiros e empresários apoiadores do Presidente da República e arrolados no inquérito das fake news.</w:t>
      </w:r>
    </w:p>
    <w:p w14:paraId="50F459F9" w14:textId="77777777" w:rsidR="000F5D83" w:rsidRPr="00B85144" w:rsidRDefault="00000000">
      <w:pPr>
        <w:rPr>
          <w:lang w:val="pt-BR"/>
        </w:rPr>
      </w:pPr>
      <w:r w:rsidRPr="00B85144">
        <w:rPr>
          <w:lang w:val="pt-BR"/>
        </w:rPr>
        <w:t>Semana 27 a 31 de julho</w:t>
      </w:r>
    </w:p>
    <w:p w14:paraId="492C819E" w14:textId="77777777" w:rsidR="000F5D83" w:rsidRPr="00B85144" w:rsidRDefault="00000000">
      <w:pPr>
        <w:rPr>
          <w:lang w:val="pt-BR"/>
        </w:rPr>
      </w:pPr>
      <w:r w:rsidRPr="00B85144">
        <w:rPr>
          <w:lang w:val="pt-BR"/>
        </w:rPr>
        <w:t>Enquanto um clima produtivo toma o Congresso Nacional, o cenário azedou publicamente no Ministério Público Federal com as desavenças entre o Procurador-Geral, Augusto Aras, e promotores do órgão ligados à Operação Lava Jato. Em reunião virtual do Conselho Superior do Ministério Público Federal (CSMPF), Aras bateu boca com promotores que o acusaram de estar fazendo graves acusações à corporação sem provas, segundo eles. Aras vem denunciando o que chama de “caixa preta” da Lava Jato que, segundo ele, guarda dados de dezenas de investigações e os mantem secretos até para a cúpula do MPF, o que não seria legal. O movimento de Aras recebeu apoio de Rodrigo Maia nesta semana e, na outra ponta, tem o acompanhamento silencioso do Palácio do Planalto, outros tempos, defensor uníssono da Operação paranaense. O movimento tem como alvo destituir o procurador Deltan Dallagnol da força-tarefa, o que deve ocorrer por meio do Conselho Nacional do Ministério Público, e editar novas normativas para o funcionamento das forças-tarefas no Brasil.</w:t>
      </w:r>
    </w:p>
    <w:p w14:paraId="4B757446" w14:textId="77777777" w:rsidR="000F5D83" w:rsidRPr="00B85144" w:rsidRDefault="00000000">
      <w:pPr>
        <w:rPr>
          <w:lang w:val="pt-BR"/>
        </w:rPr>
      </w:pPr>
      <w:r w:rsidRPr="00B85144">
        <w:rPr>
          <w:lang w:val="pt-BR"/>
        </w:rPr>
        <w:t>Já no STF, nova ofensiva aos propagadores de fake news ligados ao bolsonarismo. O Ministro Alexandre de Moraes determinou a suspensão mundial de perfis no Facebook de 12 apoiadores do Presidente da República acusados de crimes na internet.</w:t>
      </w:r>
    </w:p>
    <w:p w14:paraId="73FA6E27" w14:textId="77777777" w:rsidR="000F5D83" w:rsidRPr="00B85144" w:rsidRDefault="00000000">
      <w:pPr>
        <w:rPr>
          <w:lang w:val="pt-BR"/>
        </w:rPr>
      </w:pPr>
      <w:r w:rsidRPr="00B85144">
        <w:rPr>
          <w:lang w:val="pt-BR"/>
        </w:rPr>
        <w:t>O mês de agosto</w:t>
      </w:r>
    </w:p>
    <w:p w14:paraId="6960CE5E" w14:textId="77777777" w:rsidR="000F5D83" w:rsidRPr="00B85144" w:rsidRDefault="00000000">
      <w:pPr>
        <w:rPr>
          <w:lang w:val="pt-BR"/>
        </w:rPr>
      </w:pPr>
      <w:r w:rsidRPr="00B85144">
        <w:rPr>
          <w:lang w:val="pt-BR"/>
        </w:rPr>
        <w:t>O ministro Edson Fachin disse, sem citar o atual presidente, de que o Brasil vive uma “recessão democrática” e que existe um “cavalo de Tróia dentro da legalidade constitucional do Brasil’.</w:t>
      </w:r>
    </w:p>
    <w:p w14:paraId="41D9E442" w14:textId="77777777" w:rsidR="000F5D83" w:rsidRPr="00B85144" w:rsidRDefault="00000000">
      <w:pPr>
        <w:rPr>
          <w:lang w:val="pt-BR"/>
        </w:rPr>
      </w:pPr>
      <w:r w:rsidRPr="00B85144">
        <w:rPr>
          <w:lang w:val="pt-BR"/>
        </w:rPr>
        <w:t>No mundo do judiciário, a decisão do Ministro do STF, Edson Fachin, em revogar a liminar de seu colega, Dias Toffoli, que permitia o compartilhamento de informações da Operação Lava Jato com a Procuradoria-Geral da República deu um “banho de água fria” no Procurador-geral, Augusto Aras, que vem travando uma batalha interna – mas, pública – com os procuradores do Paraná. Vale a máxima em voga: “No Brasil, nem o passado é certo”</w:t>
      </w:r>
    </w:p>
    <w:p w14:paraId="5F169855" w14:textId="77777777" w:rsidR="000F5D83" w:rsidRPr="00B85144" w:rsidRDefault="00000000">
      <w:pPr>
        <w:rPr>
          <w:lang w:val="pt-BR"/>
        </w:rPr>
      </w:pPr>
      <w:r w:rsidRPr="00B85144">
        <w:rPr>
          <w:highlight w:val="magenta"/>
          <w:lang w:val="pt-BR"/>
        </w:rPr>
        <w:t xml:space="preserve">Já o STF decidiu, pela primeira vez, pela nulidade de um aspecto de processos envolvendo o ex-presidente Lula. Para a Corte, houve intenções políticas por parte do juízo o que leva à </w:t>
      </w:r>
      <w:r w:rsidRPr="00B85144">
        <w:rPr>
          <w:highlight w:val="magenta"/>
          <w:lang w:val="pt-BR"/>
        </w:rPr>
        <w:lastRenderedPageBreak/>
        <w:t>nulidade da delação do ex-ministro, Antonio Palocci, no processo do terreno para construção do Instituto Lula em São Bernardo do Campo (SP).</w:t>
      </w:r>
    </w:p>
    <w:p w14:paraId="00DEE55A" w14:textId="77777777" w:rsidR="000F5D83" w:rsidRPr="00B85144" w:rsidRDefault="00000000">
      <w:pPr>
        <w:rPr>
          <w:lang w:val="pt-BR"/>
        </w:rPr>
      </w:pPr>
      <w:r w:rsidRPr="00B85144">
        <w:rPr>
          <w:lang w:val="pt-BR"/>
        </w:rPr>
        <w:t>Semana 10 a 14 de agosto</w:t>
      </w:r>
    </w:p>
    <w:p w14:paraId="02115377" w14:textId="77777777" w:rsidR="000F5D83" w:rsidRPr="00B85144" w:rsidRDefault="00000000">
      <w:pPr>
        <w:rPr>
          <w:lang w:val="pt-BR"/>
        </w:rPr>
      </w:pPr>
      <w:r w:rsidRPr="00B85144">
        <w:rPr>
          <w:lang w:val="pt-BR"/>
        </w:rPr>
        <w:t xml:space="preserve">Dois fatos tomaram as agendas do Judiciário nesta semana. A </w:t>
      </w:r>
      <w:r w:rsidRPr="00B85144">
        <w:rPr>
          <w:highlight w:val="magenta"/>
          <w:lang w:val="pt-BR"/>
        </w:rPr>
        <w:t>decisão do STF em excluir a delação do ex-ministro Antonio Palocci de um dos processos contra o ex-presidente Lula (PT) deve dar impulso à volta dos trabalhos da CPI da Lava Jato, criada em 2019.</w:t>
      </w:r>
    </w:p>
    <w:p w14:paraId="6DBB9E52" w14:textId="77777777" w:rsidR="000F5D83" w:rsidRPr="00B85144" w:rsidRDefault="00000000">
      <w:pPr>
        <w:rPr>
          <w:lang w:val="pt-BR"/>
        </w:rPr>
      </w:pPr>
      <w:r w:rsidRPr="00B85144">
        <w:rPr>
          <w:lang w:val="pt-BR"/>
        </w:rPr>
        <w:t>Sobre o conflito aberto na Procuradoria-Geral da República, o Ministro do STF, Edson Fachin, negou recurso de Augusto Aras para obter os dados da Operação Lava Jato.</w:t>
      </w:r>
    </w:p>
    <w:p w14:paraId="51B5ADEE" w14:textId="77777777" w:rsidR="000F5D83" w:rsidRPr="00B85144" w:rsidRDefault="00000000">
      <w:pPr>
        <w:rPr>
          <w:lang w:val="pt-BR"/>
        </w:rPr>
      </w:pPr>
      <w:r w:rsidRPr="00B85144">
        <w:rPr>
          <w:lang w:val="pt-BR"/>
        </w:rPr>
        <w:t>Semana 17 a 21 de agosto</w:t>
      </w:r>
    </w:p>
    <w:p w14:paraId="41DE519D" w14:textId="77777777" w:rsidR="000F5D83" w:rsidRPr="00B85144" w:rsidRDefault="00000000">
      <w:pPr>
        <w:rPr>
          <w:lang w:val="pt-BR"/>
        </w:rPr>
      </w:pPr>
      <w:r w:rsidRPr="00B85144">
        <w:rPr>
          <w:lang w:val="pt-BR"/>
        </w:rPr>
        <w:t xml:space="preserve">Nesta semana o Governo teve uma “meia derrota” no Supremo Tribunal Federal (STF) durante a análise do caso do </w:t>
      </w:r>
      <w:r w:rsidRPr="00B85144">
        <w:rPr>
          <w:highlight w:val="cyan"/>
          <w:lang w:val="pt-BR"/>
        </w:rPr>
        <w:t>“relatório antifascista” produzido internamente no Ministério da Justiça</w:t>
      </w:r>
      <w:r w:rsidRPr="00B85144">
        <w:rPr>
          <w:lang w:val="pt-BR"/>
        </w:rPr>
        <w:t>. Após ser pressionado pela relatora Ministra Carmem Lúcia, o Ministro da pasta, André Mendonça, enviou o relatório com nomes de servidores públicos e jornalistas que seriam “antifascistas”, ou contra o Governo. A ação movida pela Rede Sustentabilidade pedia, além da suspensão do desenvolvimento do relatório, a punição dos agentes envolvidos em sua produção. O STF, no entanto, apenas ordenou a paralização da produção do documento, mas alertou, publicamente, que atividades de inteligência semelhantes à “arapongagem” não serão aceitas e, reservadamente, de que o nome de André Mendonça para o tribunal está seriamente prejudicado.</w:t>
      </w:r>
    </w:p>
    <w:p w14:paraId="08EDB8D3" w14:textId="65109833" w:rsidR="000F5D83" w:rsidRPr="00B85144" w:rsidRDefault="00000000">
      <w:pPr>
        <w:rPr>
          <w:lang w:val="pt-BR"/>
        </w:rPr>
      </w:pPr>
      <w:r w:rsidRPr="00B85144">
        <w:rPr>
          <w:lang w:val="pt-BR"/>
        </w:rPr>
        <w:t xml:space="preserve">Já sobre </w:t>
      </w:r>
      <w:proofErr w:type="gramStart"/>
      <w:r w:rsidRPr="00B85144">
        <w:rPr>
          <w:lang w:val="pt-BR"/>
        </w:rPr>
        <w:t>a  Operação</w:t>
      </w:r>
      <w:proofErr w:type="gramEnd"/>
      <w:r w:rsidRPr="00B85144">
        <w:rPr>
          <w:lang w:val="pt-BR"/>
        </w:rPr>
        <w:t xml:space="preserve"> Lava Jato e o procurador Deltan Dallagnol, às vésperas de seu julgamento no Conselho Nacional do Ministério Público, o vice-presidente do STF, Luiz Fux, concedeu liminar impedindo sua punição em três processos. Dentre eles, do famoso powerpoint no caso do ex-presidente Lula. A decisão de Fachin foi um bálsamo aos procuradores paranaenses após semanas de diligências e suspeitas sobre sua atuação.</w:t>
      </w:r>
    </w:p>
    <w:p w14:paraId="22D82064" w14:textId="77777777" w:rsidR="000F5D83" w:rsidRPr="00B85144" w:rsidRDefault="00000000">
      <w:pPr>
        <w:rPr>
          <w:lang w:val="pt-BR"/>
        </w:rPr>
      </w:pPr>
      <w:r w:rsidRPr="00B85144">
        <w:rPr>
          <w:lang w:val="pt-BR"/>
        </w:rPr>
        <w:t xml:space="preserve">Já outro Ministro, Edson Fachin, deu mais uma contribuição à recente esperança petista de reabilitação política do ex-presidente Lula no processo eleitoral de 2022. </w:t>
      </w:r>
      <w:r w:rsidRPr="00B85144">
        <w:rPr>
          <w:highlight w:val="magenta"/>
          <w:lang w:val="pt-BR"/>
        </w:rPr>
        <w:t>Fachin afirmou em entrevista que a candidatura de Lula em 2018 teria feito bem à democracia e ao ‘império da lei’. O ministro disse também, sem citar o atual presidente, de que o Brasil vive uma “recessão democrática” e que existe um “cavalo de Tróia dentro da legalidade constitucional do Brasil’.</w:t>
      </w:r>
    </w:p>
    <w:p w14:paraId="585F5679" w14:textId="77777777" w:rsidR="000F5D83" w:rsidRPr="00B85144" w:rsidRDefault="00000000">
      <w:pPr>
        <w:rPr>
          <w:lang w:val="pt-BR"/>
        </w:rPr>
      </w:pPr>
      <w:r w:rsidRPr="00B85144">
        <w:rPr>
          <w:lang w:val="pt-BR"/>
        </w:rPr>
        <w:t>Semana 24 a 28 de agosto</w:t>
      </w:r>
    </w:p>
    <w:p w14:paraId="5C8537FF" w14:textId="77777777" w:rsidR="000F5D83" w:rsidRPr="00B85144" w:rsidRDefault="00000000">
      <w:pPr>
        <w:rPr>
          <w:lang w:val="pt-BR"/>
        </w:rPr>
      </w:pPr>
      <w:r w:rsidRPr="00B85144">
        <w:rPr>
          <w:highlight w:val="magenta"/>
          <w:lang w:val="pt-BR"/>
        </w:rPr>
        <w:t>No âmbito judicial, houve novo revés aos procuradores da Operação Lava Jato com a absolvição do ex-tesoureiro do PT, Paulo Adalberto Alves Ferreira, pela 8ª Turma do Tribunal Regional Federal da 4ª Região (TRF-4). Novamente, o modus operandi da Operação recebeu críticas do colegiado.</w:t>
      </w:r>
    </w:p>
    <w:p w14:paraId="7DC21BE2" w14:textId="77777777" w:rsidR="000F5D83" w:rsidRPr="00B85144" w:rsidRDefault="00000000">
      <w:pPr>
        <w:rPr>
          <w:lang w:val="pt-BR"/>
        </w:rPr>
      </w:pPr>
      <w:r w:rsidRPr="00B85144">
        <w:rPr>
          <w:lang w:val="pt-BR"/>
        </w:rPr>
        <w:t>O mês de setembro</w:t>
      </w:r>
    </w:p>
    <w:p w14:paraId="1AB49CAC" w14:textId="77777777" w:rsidR="000F5D83" w:rsidRPr="00B85144" w:rsidRDefault="00000000">
      <w:pPr>
        <w:rPr>
          <w:lang w:val="pt-BR"/>
        </w:rPr>
      </w:pPr>
      <w:r w:rsidRPr="00B85144">
        <w:rPr>
          <w:lang w:val="pt-BR"/>
        </w:rPr>
        <w:lastRenderedPageBreak/>
        <w:t>Bolsonaro perde, ao menos, 15 dias na sua missão de indicar um Ministro “terrivelmente evangélico” para a Corte.</w:t>
      </w:r>
    </w:p>
    <w:p w14:paraId="1DEB37CC" w14:textId="77777777" w:rsidR="000F5D83" w:rsidRPr="00B85144" w:rsidRDefault="00000000">
      <w:pPr>
        <w:rPr>
          <w:lang w:val="pt-BR"/>
        </w:rPr>
      </w:pPr>
      <w:r w:rsidRPr="00B85144">
        <w:rPr>
          <w:lang w:val="pt-BR"/>
        </w:rPr>
        <w:t>Semana 31 de agosto a 4 de setembro</w:t>
      </w:r>
    </w:p>
    <w:p w14:paraId="63C84142" w14:textId="77777777" w:rsidR="000F5D83" w:rsidRPr="00B85144" w:rsidRDefault="00000000">
      <w:pPr>
        <w:rPr>
          <w:lang w:val="pt-BR"/>
        </w:rPr>
      </w:pPr>
      <w:r w:rsidRPr="00B85144">
        <w:rPr>
          <w:lang w:val="pt-BR"/>
        </w:rPr>
        <w:t xml:space="preserve">Enquanto no Legislativo a corrida para a sucessão da presidência das Casas corre </w:t>
      </w:r>
      <w:proofErr w:type="gramStart"/>
      <w:r w:rsidRPr="00B85144">
        <w:rPr>
          <w:lang w:val="pt-BR"/>
        </w:rPr>
        <w:t>a todo vapor</w:t>
      </w:r>
      <w:proofErr w:type="gramEnd"/>
      <w:r w:rsidRPr="00B85144">
        <w:rPr>
          <w:lang w:val="pt-BR"/>
        </w:rPr>
        <w:t>, no Judiciário há também outra corrida, mas pela indicação à cadeira de Celso de Mello no Supremo Tribunal Federal (STF). Nesse sentido, chamou atenção dois acontecimentos: 1) parecer favorável ao foro privilegiado retroativo para o Senador Flávio Bolsonaro (REPUBLI-RJ) feito pelo vice-Procurador Geral da República, Humberto Jacques de Medeiros, em movimento acordado com seu chefe, Augusto Aras; 2) a prisão domiciliar concedida à Fabrício Queiroz e sua esposa, na época foragida, pelo Presidente do Superior Tribunal de Justiça (STJ), João Otavio de Noronha.</w:t>
      </w:r>
    </w:p>
    <w:p w14:paraId="147C6B01" w14:textId="77777777" w:rsidR="000F5D83" w:rsidRPr="00B85144" w:rsidRDefault="00000000">
      <w:pPr>
        <w:rPr>
          <w:lang w:val="pt-BR"/>
        </w:rPr>
      </w:pPr>
      <w:r w:rsidRPr="00B85144">
        <w:rPr>
          <w:lang w:val="pt-BR"/>
        </w:rPr>
        <w:t>Ambas as decisões chamaram a atenção e levaram juristas de diferentes matizes ao estranhamento, uma vez que elas fugiram à jurisprudência e tiveram embasamentos frágeis. Nesse sentido, vale lembrar que tanto Aras quanto Noronha têm seus nomes sondados para uma possível indicação ao STF em novembro deste ano. Outro nome que deve disputar vaga e que caiu nas graças do Presidente Bolsonaro, é o Ministro da Justiça, André Mendonça.</w:t>
      </w:r>
    </w:p>
    <w:p w14:paraId="0421B9AB" w14:textId="77777777" w:rsidR="000F5D83" w:rsidRPr="00B85144" w:rsidRDefault="00000000">
      <w:pPr>
        <w:rPr>
          <w:lang w:val="pt-BR"/>
        </w:rPr>
      </w:pPr>
      <w:r w:rsidRPr="00B85144">
        <w:rPr>
          <w:lang w:val="pt-BR"/>
        </w:rPr>
        <w:t>Com relação à Operação Lava Jato, os procuradores continuam sofrendo reveses sucessivos. Depois da demissão coletiva de toda a equipe de procuradores do braço da Operação em São Paulo, a PGR deve decidir se mantem, ou não, a Lava Jato que se finda no próximo dia 10. Duas propostas estão na mesa de Aras: 1) delegar ao Grupo de Atuação Especial de Combate ao Crime Organizado (GAECO) as funções da Operação; 2) a centralização das forças-tarefas de Curitiba, Rio de Janeiro e São Paulo sob o guarda-chuva da Unidade Nacional de Combate à Corrupção (Unac), ligada ao gabinete de Aras. A possibilidade de prorrogação da Operação na forma que está configurada hoje é considerada remota.</w:t>
      </w:r>
    </w:p>
    <w:p w14:paraId="1CDC805B" w14:textId="77777777" w:rsidR="000F5D83" w:rsidRPr="00B85144" w:rsidRDefault="00000000">
      <w:pPr>
        <w:rPr>
          <w:lang w:val="pt-BR"/>
        </w:rPr>
      </w:pPr>
      <w:r w:rsidRPr="00B85144">
        <w:rPr>
          <w:lang w:val="pt-BR"/>
        </w:rPr>
        <w:t xml:space="preserve">Os outros dois reveses se deram com a saída do coordenador da Lava Jato em Curitiba, Deltan Dallagnol, e com o </w:t>
      </w:r>
      <w:r w:rsidRPr="00B85144">
        <w:rPr>
          <w:highlight w:val="magenta"/>
          <w:lang w:val="pt-BR"/>
        </w:rPr>
        <w:t>trancamento, pelo Tribunal Regional Federal da 1ª Região (TRF-1), da ação penal que acusava o ex-presidente Luiz Inácio Lula da Silva (PT) de corrupção e lavagem de dinheiro no esquema de propinas da Odebrecht.</w:t>
      </w:r>
    </w:p>
    <w:p w14:paraId="5234F57B" w14:textId="77777777" w:rsidR="000F5D83" w:rsidRPr="00B85144" w:rsidRDefault="00000000">
      <w:pPr>
        <w:rPr>
          <w:lang w:val="pt-BR"/>
        </w:rPr>
      </w:pPr>
      <w:r w:rsidRPr="00B85144">
        <w:rPr>
          <w:lang w:val="pt-BR"/>
        </w:rPr>
        <w:t>Semana 07 e 11 de setembro</w:t>
      </w:r>
    </w:p>
    <w:p w14:paraId="54BA4207" w14:textId="77777777" w:rsidR="000F5D83" w:rsidRPr="00B85144" w:rsidRDefault="00000000">
      <w:pPr>
        <w:rPr>
          <w:lang w:val="pt-BR"/>
        </w:rPr>
      </w:pPr>
      <w:r w:rsidRPr="00B85144">
        <w:rPr>
          <w:lang w:val="pt-BR"/>
        </w:rPr>
        <w:t xml:space="preserve">No campo judicial, a notícia mais relevante da semana foi a posse do Ministro do Supremo Tribunal Federal (STF), Luiz Fux, enquanto Presidente do colegiado. Rosa Weber assumiu enquanto vice-presidente. A ascensão de Fux representa, principalmente, dois fatores: 1) o fortalecimento do STF enquanto órgão máximo do judiciário brasileiro; 2) o estancamento da sangria na Operação Lava Jato. A primeira expectativa dá-se pelo mal desempenho do ex-presidente, Dias Toffoli, na defesa do Supremo frente a sucessivos ataques (inclusive, de fato, como o episódio dos fogos de artifício) – vale lembrar que boa parte dessa defesa foi feita por Alexandre de Moraes e o polêmico inquérito das “fake news”. A segunda expectativa é criada pelo perfil “lavajatista” de Luiz Fux durante as autorizações e revisões da operação na terceira instância. O novo presidente citou explicitamente a operação em </w:t>
      </w:r>
      <w:r w:rsidRPr="00B85144">
        <w:rPr>
          <w:lang w:val="pt-BR"/>
        </w:rPr>
        <w:lastRenderedPageBreak/>
        <w:t>seu discurso e lembrou que boa parte do que ali foi executado fora autorizado por órgãos colegiados superiores, inclusive pelo próprio STF.</w:t>
      </w:r>
    </w:p>
    <w:p w14:paraId="0883F84A" w14:textId="77777777" w:rsidR="000F5D83" w:rsidRPr="00B85144" w:rsidRDefault="00000000">
      <w:pPr>
        <w:rPr>
          <w:lang w:val="pt-BR"/>
        </w:rPr>
      </w:pPr>
      <w:r w:rsidRPr="00B85144">
        <w:rPr>
          <w:lang w:val="pt-BR"/>
        </w:rPr>
        <w:t>Falando sobre a Lava Jato, a operação foi prorrogada até janeiro de 2021 pelo Procurador-Geral da República, Augusto Aras, um dia após o cumprimento de mandatos de busca e apreensão que miraram esquemas de corrupção no Rio de Janeiro.</w:t>
      </w:r>
    </w:p>
    <w:p w14:paraId="49D8D805" w14:textId="77777777" w:rsidR="000F5D83" w:rsidRPr="00B85144" w:rsidRDefault="00000000">
      <w:pPr>
        <w:rPr>
          <w:lang w:val="pt-BR"/>
        </w:rPr>
      </w:pPr>
      <w:r w:rsidRPr="00B85144">
        <w:rPr>
          <w:lang w:val="pt-BR"/>
        </w:rPr>
        <w:t>Já os Ministros Marco Aurélio e Celso de Mello protagonizaram revezes ao Presidente Bolsonaro na Corte. Marco Aurélio enviou à PGR pedido para prorrogação do inquérito do ex-Ministro Sérgio Moro (Justiça) contra Bolsonaro por possível interferência na Política Federal. Enquanto isso, Celso de Mello negou a Bolsonaro a possibilidade de depor por escrito – como o que foi feito pelo ex-Presidente Michel Temer. A alegação de Celso de Mello reside no fato de Bolsonaro não estar arrolado no processo enquanto testemunha, mas, sim, acusado e que, portanto, não caberiam benefícios. Vale lembrar que esse processo tem sua investigação tocada por equipe independente na Polícia Federal garantida pelo STF.</w:t>
      </w:r>
    </w:p>
    <w:p w14:paraId="1EE406F1" w14:textId="77777777" w:rsidR="000F5D83" w:rsidRPr="00B85144" w:rsidRDefault="00000000">
      <w:pPr>
        <w:rPr>
          <w:lang w:val="pt-BR"/>
        </w:rPr>
      </w:pPr>
      <w:r w:rsidRPr="00B85144">
        <w:rPr>
          <w:lang w:val="pt-BR"/>
        </w:rPr>
        <w:t>Enquanto isso, continua a corrida pela indicação do sucessor da cadeira de Celso de Mello em novembro. Nesta semana, o pastor Silas Malafaia e lideranças evangélicas levaram a Bolsonaro a indicação de um nome do grupo ao cargo. Embora André Mendonça, atual chefe da pasta da Justiça, seja o mais bem posicionado e goze da simpatia dos evangélicos, o grupo gostaria de alguém “terrivelmente evangélico”.</w:t>
      </w:r>
    </w:p>
    <w:p w14:paraId="2CEB1E33" w14:textId="77777777" w:rsidR="000F5D83" w:rsidRPr="00B85144" w:rsidRDefault="00000000">
      <w:pPr>
        <w:rPr>
          <w:lang w:val="pt-BR"/>
        </w:rPr>
      </w:pPr>
      <w:r w:rsidRPr="00B85144">
        <w:rPr>
          <w:lang w:val="pt-BR"/>
        </w:rPr>
        <w:t>Semana 14 a 18 de setembro</w:t>
      </w:r>
    </w:p>
    <w:p w14:paraId="52F24B6A" w14:textId="77777777" w:rsidR="000F5D83" w:rsidRPr="00B85144" w:rsidRDefault="00000000">
      <w:pPr>
        <w:rPr>
          <w:lang w:val="pt-BR"/>
        </w:rPr>
      </w:pPr>
      <w:r w:rsidRPr="00B85144">
        <w:rPr>
          <w:lang w:val="pt-BR"/>
        </w:rPr>
        <w:t>No Poder Judiciário, foram destaques nessa semana a decisão do Ministro do STF, Marco Aurélio Mello, de suspender a tramitação do inquérito sobre possível interferência do Presidente Jair Bolsonaro na Polícia Federal. A decisão veio após o Ministro Celso de Mello negar a Bolsonaro a prerrogativa de depor por escrito no processo, uma vez que está arrolado como investigado. O seguimento do inquérito deve ser objeto do plenário do Supremo.</w:t>
      </w:r>
    </w:p>
    <w:p w14:paraId="344406E3" w14:textId="77777777" w:rsidR="000F5D83" w:rsidRPr="00B85144" w:rsidRDefault="00000000">
      <w:pPr>
        <w:rPr>
          <w:lang w:val="pt-BR"/>
        </w:rPr>
      </w:pPr>
      <w:r w:rsidRPr="00B85144">
        <w:rPr>
          <w:lang w:val="pt-BR"/>
        </w:rPr>
        <w:t>Ainda sobre o STF, a mais alta Corte volta a ter um membro que defende a Operação Lava Jato e, inclusive, deixou claro em seu primeiro discurso na cadeira. O Ministro Luiz Fux exaltou a operação como um marco no combate à corrupção no Brasil e lembrou os pares que todas as operações realizadas foram feitas com autorização judicial sendo que, algumas delas, do próprio Supremo.</w:t>
      </w:r>
    </w:p>
    <w:p w14:paraId="30C90317" w14:textId="77777777" w:rsidR="000F5D83" w:rsidRPr="00B85144" w:rsidRDefault="00000000">
      <w:pPr>
        <w:rPr>
          <w:lang w:val="pt-BR"/>
        </w:rPr>
      </w:pPr>
      <w:r w:rsidRPr="00B85144">
        <w:rPr>
          <w:lang w:val="pt-BR"/>
        </w:rPr>
        <w:t>Semana 21 a 25 de setembro</w:t>
      </w:r>
    </w:p>
    <w:p w14:paraId="2A884DEB" w14:textId="77777777" w:rsidR="000F5D83" w:rsidRPr="00B85144" w:rsidRDefault="00000000">
      <w:pPr>
        <w:rPr>
          <w:lang w:val="pt-BR"/>
        </w:rPr>
      </w:pPr>
      <w:r w:rsidRPr="00B85144">
        <w:rPr>
          <w:lang w:val="pt-BR"/>
        </w:rPr>
        <w:t>A notícia de destaque dessa seção veio no final da sexta-feira com a decisão do Ministro do STF, Celso de Mello, de antecipar sua aposentadoria para o dia 13 de outubro. Em carta endereçada ao Presidente do STF, Luiz Fux, e ao Presidente da República, Jair Bolsonaro, Celso de Mello solicitou a aposentadoria voluntária. Com isso, Bolsonaro perde, ao menos, 15 dias na sua missão de indicar um Ministro “terrivelmente evangélico” para a Corte.</w:t>
      </w:r>
    </w:p>
    <w:p w14:paraId="4A21EB90" w14:textId="77777777" w:rsidR="000F5D83" w:rsidRPr="00B85144" w:rsidRDefault="00000000">
      <w:pPr>
        <w:rPr>
          <w:lang w:val="pt-BR"/>
        </w:rPr>
      </w:pPr>
      <w:r w:rsidRPr="00B85144">
        <w:rPr>
          <w:lang w:val="pt-BR"/>
        </w:rPr>
        <w:lastRenderedPageBreak/>
        <w:t>O preferido, até então, não é “terrível” e se trata do Ministro da Justiça e Segurança Pública, André Mendonça. Contudo, nas últimas semanas o Ministro tem se envolvido em polêmicas – do tipo que não agradam o bolsonarismo – que fizeram o nome do Secretário-Geral da Presidência da República, Jorge Oliveira, alçar voos para a indicação. O obstáculo para Oliveira, contudo, reside no “bolsonarismo raiz” que o vê com desconfiança.</w:t>
      </w:r>
    </w:p>
    <w:p w14:paraId="29E341FE" w14:textId="77777777" w:rsidR="000F5D83" w:rsidRPr="00B85144" w:rsidRDefault="00000000">
      <w:pPr>
        <w:rPr>
          <w:lang w:val="pt-BR"/>
        </w:rPr>
      </w:pPr>
      <w:r w:rsidRPr="00B85144">
        <w:rPr>
          <w:lang w:val="pt-BR"/>
        </w:rPr>
        <w:t>O mês de outubro</w:t>
      </w:r>
    </w:p>
    <w:p w14:paraId="0E677BBA" w14:textId="77777777" w:rsidR="000F5D83" w:rsidRPr="00B85144" w:rsidRDefault="00000000">
      <w:pPr>
        <w:rPr>
          <w:lang w:val="pt-BR"/>
        </w:rPr>
      </w:pPr>
      <w:r w:rsidRPr="00B85144">
        <w:rPr>
          <w:lang w:val="pt-BR"/>
        </w:rPr>
        <w:t>Está em construção a narrativa de que o Presidente está sendo “obrigado” a ceder aos personagens conhecidos da política, se quiser governar.</w:t>
      </w:r>
    </w:p>
    <w:p w14:paraId="330248DE" w14:textId="77777777" w:rsidR="000F5D83" w:rsidRPr="00B85144" w:rsidRDefault="00000000">
      <w:pPr>
        <w:rPr>
          <w:lang w:val="pt-BR"/>
        </w:rPr>
      </w:pPr>
      <w:r w:rsidRPr="00B85144">
        <w:rPr>
          <w:lang w:val="pt-BR"/>
        </w:rPr>
        <w:t>Semana 28 de setembro a 02 de outubro</w:t>
      </w:r>
    </w:p>
    <w:p w14:paraId="79B22C42" w14:textId="77777777" w:rsidR="000F5D83" w:rsidRPr="00B85144" w:rsidRDefault="00000000">
      <w:pPr>
        <w:rPr>
          <w:lang w:val="pt-BR"/>
        </w:rPr>
      </w:pPr>
      <w:r w:rsidRPr="00B85144">
        <w:rPr>
          <w:lang w:val="pt-BR"/>
        </w:rPr>
        <w:t xml:space="preserve">O estranhamento no ninho bolsonarista deu-se no campo do judiciário. Enquanto todos esperavam a indicação de um Ministro do Supremo Tribunal Federal (STF) pelo Presidente Jair Bolsonaro que tivesse o perfil “terrivelmente evangélico”, Bolsonaro indicou um nome que não pareceu “terrível” e nem é evangélico. Kassio Nunes, desembargador piauiense do Tribunal Regional Federal da 1ª Região, não era considerado em nenhuma lista e teve seu nome levado a Bolsonaro pelo seu filho Senador Flávio (REPUBLICANOS-RJ) e pelo colega Ciro Nogueira (PP-PI). Ao menos duas razões explicam: 1) um gesto ao Nordeste – Nunes seria o </w:t>
      </w:r>
      <w:proofErr w:type="gramStart"/>
      <w:r w:rsidRPr="00B85144">
        <w:rPr>
          <w:lang w:val="pt-BR"/>
        </w:rPr>
        <w:t>primeiro ministro</w:t>
      </w:r>
      <w:proofErr w:type="gramEnd"/>
      <w:r w:rsidRPr="00B85144">
        <w:rPr>
          <w:lang w:val="pt-BR"/>
        </w:rPr>
        <w:t xml:space="preserve"> nordestino da Suprema Corte; 2) um gesto ainda maior ao “centrão” de Ciro Nogueira.</w:t>
      </w:r>
    </w:p>
    <w:p w14:paraId="4358E859" w14:textId="77777777" w:rsidR="000F5D83" w:rsidRPr="00B85144" w:rsidRDefault="00000000">
      <w:pPr>
        <w:rPr>
          <w:lang w:val="pt-BR"/>
        </w:rPr>
      </w:pPr>
      <w:r w:rsidRPr="00B85144">
        <w:rPr>
          <w:lang w:val="pt-BR"/>
        </w:rPr>
        <w:t>Nessa linha, Bolsonaro vai se afastando cautelosamente da ala ideológica e reconhece no grupo mais “fisiológico” do Congresso e na boa relação com o Judiciário o meio mais eficaz de evitar avanços sobre o conturbado histórico de sua família na política e, ao mesmo tempo, fazer passar algumas das pautas conservadoras que o elegeram em 2018.</w:t>
      </w:r>
    </w:p>
    <w:p w14:paraId="44D66849" w14:textId="77777777" w:rsidR="000F5D83" w:rsidRPr="00B85144" w:rsidRDefault="00000000">
      <w:pPr>
        <w:rPr>
          <w:lang w:val="pt-BR"/>
        </w:rPr>
      </w:pPr>
      <w:r w:rsidRPr="00B85144">
        <w:rPr>
          <w:lang w:val="pt-BR"/>
        </w:rPr>
        <w:t>Houve forte reação nas redes bolsonaristas que, mesmo após a chegada dos bombeiros, não se contiveram. Está em construção a narrativa de que o Presidente está sendo “obrigado” a ceder aos personagens conhecidos da política, se quiser governar. Contudo, o oposto dessa tese foi, justamente, o que deu liga à plataforma eleitoral de Bolsonaro e, por isso, o efeito atenuante não está sendo sentido.</w:t>
      </w:r>
    </w:p>
    <w:p w14:paraId="706B9D12" w14:textId="77777777" w:rsidR="000F5D83" w:rsidRPr="00B85144" w:rsidRDefault="00000000">
      <w:pPr>
        <w:rPr>
          <w:lang w:val="pt-BR"/>
        </w:rPr>
      </w:pPr>
      <w:r w:rsidRPr="00B85144">
        <w:rPr>
          <w:lang w:val="pt-BR"/>
        </w:rPr>
        <w:t>É improvável que Bolsonaro perca, por conta dessa indicação, seu núcleo duro de apoio, mas, mesmo considerando a demissão do ex-Ministro Sérgio Moro, esse é o estranhamento mais relevante entre Bolsonaro e bolsonaristas até agora.</w:t>
      </w:r>
    </w:p>
    <w:p w14:paraId="6B75B299" w14:textId="77777777" w:rsidR="000F5D83" w:rsidRPr="00B85144" w:rsidRDefault="00000000">
      <w:pPr>
        <w:rPr>
          <w:lang w:val="pt-BR"/>
        </w:rPr>
      </w:pPr>
      <w:r w:rsidRPr="00B85144">
        <w:rPr>
          <w:lang w:val="pt-BR"/>
        </w:rPr>
        <w:t>Semana 05 a 09 de outubro</w:t>
      </w:r>
    </w:p>
    <w:p w14:paraId="1D51898D" w14:textId="77777777" w:rsidR="000F5D83" w:rsidRPr="00B85144" w:rsidRDefault="00000000">
      <w:pPr>
        <w:rPr>
          <w:lang w:val="pt-BR"/>
        </w:rPr>
      </w:pPr>
      <w:r w:rsidRPr="00B85144">
        <w:rPr>
          <w:lang w:val="pt-BR"/>
        </w:rPr>
        <w:t xml:space="preserve">Consolidou-se nessa semana a indicação do desembargador Kassio Nunes à vaga do Ministro aposentado Celso de Mello no STF. Como dito acima, a indicação trouxe consigo uma cisão no bolsonarismo de proporções inéditas e de efeitos cuja observação vale ser feita. Nunes deve ser o herdeiro natural de processos importantes que miram o Presidente e sua família na Suprema Corte. Embora após “togado”, o magistrado adquire independência </w:t>
      </w:r>
      <w:r w:rsidRPr="00B85144">
        <w:rPr>
          <w:lang w:val="pt-BR"/>
        </w:rPr>
        <w:lastRenderedPageBreak/>
        <w:t xml:space="preserve">de seu padrinho, Bolsonaro prefere contar com a possibilidade </w:t>
      </w:r>
      <w:proofErr w:type="gramStart"/>
      <w:r w:rsidRPr="00B85144">
        <w:rPr>
          <w:lang w:val="pt-BR"/>
        </w:rPr>
        <w:t>da</w:t>
      </w:r>
      <w:proofErr w:type="gramEnd"/>
      <w:r w:rsidRPr="00B85144">
        <w:rPr>
          <w:lang w:val="pt-BR"/>
        </w:rPr>
        <w:t xml:space="preserve"> “Tubaína” ajudar na relação com o STF.</w:t>
      </w:r>
    </w:p>
    <w:p w14:paraId="5C16A456" w14:textId="77777777" w:rsidR="000F5D83" w:rsidRPr="00B85144" w:rsidRDefault="00000000">
      <w:pPr>
        <w:rPr>
          <w:lang w:val="pt-BR"/>
        </w:rPr>
      </w:pPr>
      <w:r w:rsidRPr="00B85144">
        <w:rPr>
          <w:lang w:val="pt-BR"/>
        </w:rPr>
        <w:t>Enquanto isso, um dos preferidos para vaga de Nunes, o Ministro Jorge Oliveira (Secretaria Geral), foi indicado ao Tribunal de Contas da União. Oliveira é um dos que mais gozam da confiança de Bolsonaro no Planalto.</w:t>
      </w:r>
    </w:p>
    <w:p w14:paraId="6BAB6755" w14:textId="77777777" w:rsidR="000F5D83" w:rsidRPr="00B85144" w:rsidRDefault="00000000">
      <w:pPr>
        <w:rPr>
          <w:lang w:val="pt-BR"/>
        </w:rPr>
      </w:pPr>
      <w:r w:rsidRPr="00B85144">
        <w:rPr>
          <w:lang w:val="pt-BR"/>
        </w:rPr>
        <w:t>Semana 12 a 16 de outubro</w:t>
      </w:r>
    </w:p>
    <w:p w14:paraId="318F90F7" w14:textId="40577765" w:rsidR="000F5D83" w:rsidRPr="00B85144" w:rsidRDefault="00000000" w:rsidP="001B77DF">
      <w:pPr>
        <w:rPr>
          <w:lang w:val="pt-BR"/>
        </w:rPr>
      </w:pPr>
      <w:r w:rsidRPr="00B85144">
        <w:rPr>
          <w:lang w:val="pt-BR"/>
        </w:rPr>
        <w:t xml:space="preserve">A relativa monotonia na agenda nacional vista há duas semanas, em especial, por conta da proximidade das eleições municipais foi quebrada </w:t>
      </w:r>
      <w:r w:rsidR="001B77DF">
        <w:rPr>
          <w:lang w:val="pt-BR"/>
        </w:rPr>
        <w:t>pelo</w:t>
      </w:r>
      <w:r w:rsidRPr="00B85144">
        <w:rPr>
          <w:lang w:val="pt-BR"/>
        </w:rPr>
        <w:t xml:space="preserve"> Supremo Tribunal Federal (STF) e pela Polícia Federal. </w:t>
      </w:r>
      <w:r w:rsidR="001B77DF">
        <w:rPr>
          <w:lang w:val="pt-BR"/>
        </w:rPr>
        <w:t>A primeira</w:t>
      </w:r>
      <w:r w:rsidRPr="00B85144">
        <w:rPr>
          <w:lang w:val="pt-BR"/>
        </w:rPr>
        <w:t xml:space="preserve"> </w:t>
      </w:r>
      <w:r w:rsidR="001B77DF">
        <w:rPr>
          <w:lang w:val="pt-BR"/>
        </w:rPr>
        <w:t>A</w:t>
      </w:r>
      <w:r w:rsidRPr="00B85144">
        <w:rPr>
          <w:lang w:val="pt-BR"/>
        </w:rPr>
        <w:t xml:space="preserve"> </w:t>
      </w:r>
    </w:p>
    <w:p w14:paraId="6BB9251A" w14:textId="7DD63B95" w:rsidR="000F5D83" w:rsidRPr="00B85144" w:rsidRDefault="001B77DF">
      <w:pPr>
        <w:rPr>
          <w:lang w:val="pt-BR"/>
        </w:rPr>
      </w:pPr>
      <w:r>
        <w:rPr>
          <w:lang w:val="pt-BR"/>
        </w:rPr>
        <w:t>A</w:t>
      </w:r>
      <w:r w:rsidRPr="00B85144">
        <w:rPr>
          <w:lang w:val="pt-BR"/>
        </w:rPr>
        <w:t xml:space="preserve"> decisão do Ministro Marco Aurélio </w:t>
      </w:r>
      <w:r>
        <w:rPr>
          <w:lang w:val="pt-BR"/>
        </w:rPr>
        <w:t xml:space="preserve">pela </w:t>
      </w:r>
      <w:r w:rsidRPr="00B079F5">
        <w:rPr>
          <w:lang w:val="pt-BR"/>
        </w:rPr>
        <w:t xml:space="preserve">liberação do traficante “André do Rap”, um dos maiores da América Latina, </w:t>
      </w:r>
      <w:r>
        <w:rPr>
          <w:lang w:val="pt-BR"/>
        </w:rPr>
        <w:t xml:space="preserve">que </w:t>
      </w:r>
      <w:r w:rsidRPr="00B85144">
        <w:rPr>
          <w:lang w:val="pt-BR"/>
        </w:rPr>
        <w:t>parece ter sido juridicamente correta na tinta da lei, contudo desfez-se de zelo ao caso pautado. Após a soltura e fuga do réu, uma reação popular muito forte abateu-se sobre o STF que a respondeu com a suspensão monocrática da decisão de Marco Aurélio pelo recém-empossado Presidente da Corte, Luiz Fux. Com isso, Fux faz sua estreia inaugurando uma grave cisão com o mais novo decano da Corte.</w:t>
      </w:r>
    </w:p>
    <w:p w14:paraId="38D13A53" w14:textId="77777777" w:rsidR="000F5D83" w:rsidRPr="00B85144" w:rsidRDefault="00000000">
      <w:pPr>
        <w:rPr>
          <w:lang w:val="pt-BR"/>
        </w:rPr>
      </w:pPr>
      <w:r w:rsidRPr="00B85144">
        <w:rPr>
          <w:lang w:val="pt-BR"/>
        </w:rPr>
        <w:t>Os efeitos políticos desse emaranhado jurídico encontraram eco na Câmara dos Deputados e silêncio no Planalto e no Senado Federal. Na Câmara, houve a defesa do Ministro Marco Aurélio pelo Presidente da Câmara, Deputado Rodrigo Maia (DEM-RJ) que fez uma avaliação bastante cautelosa, na avaliação desta análise, onde colocou o “descuido” que levou o caso no patamar que chegou no colo do promotor que deixou de renovar a prisão temporária, uma vez que é o previsto na Lei recém aprovada (Pacote Anticrime). Por outro lado, o caso serviu de gasolina para os Deputados Fábio Trad (PSD-MS), Alex Manente (CIDADANIA-SP) e Marcelo Ramos (PL-AM) que aumentaram a pressão sobre Maia para reinstalar a Comissão Especial da Prisão em 2ª Instância. A narrativa dos parlamentares é que, invariavelmente, casos célebres que suscitam a ideia de impunidade na população seriam evitados caso as penas começassem a ser executadas já na segunda instância da Justiça.</w:t>
      </w:r>
    </w:p>
    <w:p w14:paraId="4DB760F0" w14:textId="77777777" w:rsidR="000F5D83" w:rsidRPr="00B85144" w:rsidRDefault="00000000">
      <w:pPr>
        <w:rPr>
          <w:lang w:val="pt-BR"/>
        </w:rPr>
      </w:pPr>
      <w:r w:rsidRPr="00B85144">
        <w:rPr>
          <w:lang w:val="pt-BR"/>
        </w:rPr>
        <w:t>Chamou atenção, contudo, o silêncio que o caso encontrou no Planalto e no Senado. No caso do Executivo, há algumas razões que podemos inferir sendo a mais relevante delas a pouca simpatia que a nova base parlamentar do Presidente da República tem com o tema, uma vez que alguns deles já estariam cumprindo pena se a matéria houvesse caminhado. Por outro lado, a falta de reação presidencial – mesmo sendo uma excelente oportunidade para o “bolsonarismo” criticar o STF – mostra a consolidação do afastamento do Governo de algumas das pautas que o elegeram – combate à corrupção, liberalismo, antisistema, por exemplo. Já no Senado, o silêncio do Senador Davi Alcolumbre (DEM-AP) está amplamente ligado à sua campanha à reeleição que, em grande medida, dispensa inimizades com quaisquer que sejam.</w:t>
      </w:r>
    </w:p>
    <w:p w14:paraId="2EA724F2" w14:textId="77777777" w:rsidR="000F5D83" w:rsidRPr="00B85144" w:rsidRDefault="00000000">
      <w:pPr>
        <w:rPr>
          <w:lang w:val="pt-BR"/>
        </w:rPr>
      </w:pPr>
      <w:r w:rsidRPr="00B85144">
        <w:rPr>
          <w:lang w:val="pt-BR"/>
        </w:rPr>
        <w:t xml:space="preserve">Por fim, o Presidente do STF, Ministro Luiz Fux, começou sua presidência sob forte artilharia do “recém decano”, Ministro Marco Aurélio. Outro fator preocupante, do ponto de visto do Estado Democrático de Direito, foi a </w:t>
      </w:r>
      <w:r w:rsidRPr="00B85144">
        <w:rPr>
          <w:highlight w:val="cyan"/>
          <w:lang w:val="pt-BR"/>
        </w:rPr>
        <w:t xml:space="preserve">fala de Fux sobre o que ensejou sua decisão de </w:t>
      </w:r>
      <w:r w:rsidRPr="00B85144">
        <w:rPr>
          <w:highlight w:val="cyan"/>
          <w:lang w:val="pt-BR"/>
        </w:rPr>
        <w:lastRenderedPageBreak/>
        <w:t>suspender a decisão do colega: a manutenção da imagem da Corte frente à opinião pública.</w:t>
      </w:r>
      <w:r w:rsidRPr="00B85144">
        <w:rPr>
          <w:lang w:val="pt-BR"/>
        </w:rPr>
        <w:t xml:space="preserve"> A despeito do mérito da questão em tela, não deveria, em tese, ser essa uma preocupação dos ministros da Corte que deve zelar, independentemente de paixões, pela Constituição Federal e suas Leis.</w:t>
      </w:r>
    </w:p>
    <w:p w14:paraId="5D41216B" w14:textId="77777777" w:rsidR="000F5D83" w:rsidRPr="00B85144" w:rsidRDefault="00000000">
      <w:pPr>
        <w:rPr>
          <w:lang w:val="pt-BR"/>
        </w:rPr>
      </w:pPr>
      <w:r w:rsidRPr="00B85144">
        <w:rPr>
          <w:lang w:val="pt-BR"/>
        </w:rPr>
        <w:t>Semana 19 a 23 de outubro</w:t>
      </w:r>
    </w:p>
    <w:p w14:paraId="26ABE6FB" w14:textId="77777777" w:rsidR="000F5D83" w:rsidRPr="00B85144" w:rsidRDefault="00000000">
      <w:pPr>
        <w:rPr>
          <w:lang w:val="pt-BR"/>
        </w:rPr>
      </w:pPr>
      <w:r w:rsidRPr="00B85144">
        <w:rPr>
          <w:lang w:val="pt-BR"/>
        </w:rPr>
        <w:t>Nesta semana houve apenas um movimento mais significativo vindo do STF. O Presidente da Corte, Ministro Luiz Fux, determinou a redistribuição do inquérito que apura a possível interferência do Presidente Jair Bolsonaro na Polícia Federal. O sistema entregou o processo para o Ministro Alexandre de Moraes – conhecido desafeto da Família Bolsonaro. A redistribuição deu-se a partir do pedido da defesa do ex-Ministro da Justiça, Sérgio Moro – que também é investigado no processo.</w:t>
      </w:r>
    </w:p>
    <w:p w14:paraId="2BC8EE3F" w14:textId="77777777" w:rsidR="000F5D83" w:rsidRPr="00B85144" w:rsidRDefault="00000000">
      <w:pPr>
        <w:rPr>
          <w:lang w:val="pt-BR"/>
        </w:rPr>
      </w:pPr>
      <w:r w:rsidRPr="00B85144">
        <w:rPr>
          <w:lang w:val="pt-BR"/>
        </w:rPr>
        <w:t>Com isso, Alexandre de Moraes se torna relator de três processos que desagradam Bolsonaro. Além deste, dos atos antidemocráticos e das fake news.</w:t>
      </w:r>
    </w:p>
    <w:p w14:paraId="5668B02A" w14:textId="77777777" w:rsidR="000F5D83" w:rsidRPr="00B85144" w:rsidRDefault="00000000">
      <w:pPr>
        <w:rPr>
          <w:lang w:val="pt-BR"/>
        </w:rPr>
      </w:pPr>
      <w:r w:rsidRPr="00B85144">
        <w:rPr>
          <w:lang w:val="pt-BR"/>
        </w:rPr>
        <w:t>Com a aprovação de Kassio Nunes para o colegiado, é esperada a continuação da votação que determinará se o Presidente Jair Bolsonaro deve, ou não, depor pessoalmente no âmbito do processo, agora, relatado por Moraes.</w:t>
      </w:r>
    </w:p>
    <w:p w14:paraId="093B2DD4" w14:textId="77777777" w:rsidR="000F5D83" w:rsidRPr="00B85144" w:rsidRDefault="00000000">
      <w:pPr>
        <w:rPr>
          <w:lang w:val="pt-BR"/>
        </w:rPr>
      </w:pPr>
      <w:r w:rsidRPr="00B85144">
        <w:rPr>
          <w:lang w:val="pt-BR"/>
        </w:rPr>
        <w:t>Semana 26 a 30 de outubro</w:t>
      </w:r>
    </w:p>
    <w:p w14:paraId="3E59C714" w14:textId="77777777" w:rsidR="000F5D83" w:rsidRPr="00B85144" w:rsidRDefault="00000000">
      <w:pPr>
        <w:rPr>
          <w:lang w:val="pt-BR"/>
        </w:rPr>
      </w:pPr>
      <w:r w:rsidRPr="00B85144">
        <w:rPr>
          <w:lang w:val="pt-BR"/>
        </w:rPr>
        <w:t>A polêmica das vacinas que tomaram a cena na semana anterior deve ocupar, em breve, a pauta do judiciário. O STF já foi provocado por três partidos (PDT, Rede e PTB) para se posicionar sobre a preferência do Governo Federal pela “vacina de Oxford” em detrimento da “Coronavac”, ainda que ambas estejam no mesmo estágio de desenvolvimento. Chama a atenção, nesse ponto, que o PTB de Roberto Jefferson – apoiador costumaz de Bolsonaro – também tenha provocado o STF nesse sentido.</w:t>
      </w:r>
    </w:p>
    <w:p w14:paraId="1537126D" w14:textId="77777777" w:rsidR="000F5D83" w:rsidRPr="00B85144" w:rsidRDefault="00000000">
      <w:pPr>
        <w:rPr>
          <w:lang w:val="pt-BR"/>
        </w:rPr>
      </w:pPr>
      <w:r w:rsidRPr="00B85144">
        <w:rPr>
          <w:lang w:val="pt-BR"/>
        </w:rPr>
        <w:t>A isso somou-se pedido do Ministério Público Federal que acionou o Ministério da Saúde também solicitando explicações sobre a preferência de compra. Há receio dos magistrados em judicializar a vacinação principalmente no tocante à obrigatoriedade, já que este é um ponto vencido na estratégia de saúde pública brasileira.</w:t>
      </w:r>
    </w:p>
    <w:p w14:paraId="7CCA8FFF" w14:textId="77777777" w:rsidR="000F5D83" w:rsidRPr="00B85144" w:rsidRDefault="00000000">
      <w:pPr>
        <w:rPr>
          <w:lang w:val="pt-BR"/>
        </w:rPr>
      </w:pPr>
      <w:r w:rsidRPr="00B85144">
        <w:rPr>
          <w:lang w:val="pt-BR"/>
        </w:rPr>
        <w:t>O mês de novembro</w:t>
      </w:r>
    </w:p>
    <w:p w14:paraId="020336E1" w14:textId="77777777" w:rsidR="000F5D83" w:rsidRPr="00B85144" w:rsidRDefault="00000000">
      <w:pPr>
        <w:rPr>
          <w:lang w:val="pt-BR"/>
        </w:rPr>
      </w:pPr>
      <w:r w:rsidRPr="00B85144">
        <w:rPr>
          <w:lang w:val="pt-BR"/>
        </w:rPr>
        <w:t>Enquanto as atenções estavam voltadas às polêmicas e às eleições americanas e municipais, o Ministro do STF, Ricardo Lewandowski, encaminhou à Procuradoria Geral da República (PGR) uma notícia-crime contra o Senador Flávio Bolsonaro.</w:t>
      </w:r>
    </w:p>
    <w:p w14:paraId="505D1859" w14:textId="77777777" w:rsidR="000F5D83" w:rsidRPr="00B85144" w:rsidRDefault="00000000">
      <w:pPr>
        <w:rPr>
          <w:lang w:val="pt-BR"/>
        </w:rPr>
      </w:pPr>
      <w:r w:rsidRPr="00B85144">
        <w:rPr>
          <w:lang w:val="pt-BR"/>
        </w:rPr>
        <w:t>Semana 02 a 06 de novembro</w:t>
      </w:r>
    </w:p>
    <w:p w14:paraId="1E7BFA88" w14:textId="77777777" w:rsidR="000F5D83" w:rsidRPr="00B85144" w:rsidRDefault="00000000">
      <w:pPr>
        <w:rPr>
          <w:lang w:val="pt-BR"/>
        </w:rPr>
      </w:pPr>
      <w:r w:rsidRPr="00B85144">
        <w:rPr>
          <w:lang w:val="pt-BR"/>
        </w:rPr>
        <w:t xml:space="preserve">O jurista Kassio Nunes tomou posse como o mais novo Ministro do Supremo Tribunal Federal (STF) e passa a adotar o nome de Nunes Marques para referências futuras. Marques é a primeira indicação de Jair Bolsonaro a Suprema Corte e deve herdar milhares de processos que, antes, estavam sob a tutela de Celso de Mello. Dentre eles, o processo que </w:t>
      </w:r>
      <w:r w:rsidRPr="00B85144">
        <w:rPr>
          <w:lang w:val="pt-BR"/>
        </w:rPr>
        <w:lastRenderedPageBreak/>
        <w:t>deve determinar o foro privilegiado do Senador Flávio Bolsonaro (Republicanos-RJ) na investigação apelidada de “rachadinha” promovida pelo Ministério Público do Rio de Janeiro.</w:t>
      </w:r>
    </w:p>
    <w:p w14:paraId="154708FA" w14:textId="77777777" w:rsidR="000F5D83" w:rsidRPr="00B85144" w:rsidRDefault="00000000">
      <w:pPr>
        <w:rPr>
          <w:lang w:val="pt-BR"/>
        </w:rPr>
      </w:pPr>
      <w:r w:rsidRPr="00B85144">
        <w:rPr>
          <w:lang w:val="pt-BR"/>
        </w:rPr>
        <w:t>Luiz Fux, contudo, frustrou a expectativa de que o inquérito da possível influência do Presidente Bolsonaro na Polícia Federal passasse as mãos de Marques. Por determinação do Presidente da Corte, o processo foi redistribuído, por sorteio, de Celso de Mello diretamente para Alexandre de Moraes.</w:t>
      </w:r>
    </w:p>
    <w:p w14:paraId="613022EE" w14:textId="77777777" w:rsidR="000F5D83" w:rsidRPr="00B85144" w:rsidRDefault="00000000">
      <w:pPr>
        <w:rPr>
          <w:lang w:val="pt-BR"/>
        </w:rPr>
      </w:pPr>
      <w:r w:rsidRPr="00B85144">
        <w:rPr>
          <w:lang w:val="pt-BR"/>
        </w:rPr>
        <w:t>Semana 09 a 13 de novembro</w:t>
      </w:r>
    </w:p>
    <w:p w14:paraId="0EB8E293" w14:textId="70BBD11A" w:rsidR="000F5D83" w:rsidRPr="00B85144" w:rsidRDefault="00F47437">
      <w:pPr>
        <w:rPr>
          <w:lang w:val="pt-BR"/>
        </w:rPr>
      </w:pPr>
      <w:r>
        <w:rPr>
          <w:lang w:val="pt-BR"/>
        </w:rPr>
        <w:t>O</w:t>
      </w:r>
      <w:r w:rsidRPr="00B85144">
        <w:rPr>
          <w:lang w:val="pt-BR"/>
        </w:rPr>
        <w:t xml:space="preserve"> Ministro do STF, Ricardo Lewandowski, encaminhou à Procuradoria Geral da República (PGR) uma notícia-crime contra o </w:t>
      </w:r>
      <w:r w:rsidRPr="00B85144">
        <w:rPr>
          <w:highlight w:val="cyan"/>
          <w:lang w:val="pt-BR"/>
        </w:rPr>
        <w:t xml:space="preserve">Senador Flávio Bolsonaro (Republicanos-RJ) pelo envolvimento </w:t>
      </w:r>
      <w:proofErr w:type="gramStart"/>
      <w:r w:rsidRPr="00B85144">
        <w:rPr>
          <w:highlight w:val="cyan"/>
          <w:lang w:val="pt-BR"/>
        </w:rPr>
        <w:t>nna  mobilização</w:t>
      </w:r>
      <w:proofErr w:type="gramEnd"/>
      <w:r w:rsidRPr="00B85144">
        <w:rPr>
          <w:highlight w:val="cyan"/>
          <w:lang w:val="pt-BR"/>
        </w:rPr>
        <w:t xml:space="preserve"> do Gabinete de Segurança Institucional (GSI), da Agência Brasileira de Inteligência (Abin) e da Receita Federal na busca por provas que, segundo a denúncia, lhe provassem inocência no processo que responde – movido pelo Ministério Público do Rio de Janeiro e pelo qual, atualmente, foi considerado réu.</w:t>
      </w:r>
    </w:p>
    <w:p w14:paraId="65D8DA45" w14:textId="77777777" w:rsidR="000F5D83" w:rsidRPr="00B85144" w:rsidRDefault="00000000">
      <w:pPr>
        <w:rPr>
          <w:lang w:val="pt-BR"/>
        </w:rPr>
      </w:pPr>
      <w:r w:rsidRPr="00B85144">
        <w:rPr>
          <w:lang w:val="pt-BR"/>
        </w:rPr>
        <w:t>Lewandowski também chamou atenção ao questionar oficialmente o Governo Federal sobre a predileção pela vacina de Oxford em detrimento da vacina chinesa “Coronavac”. A resposta ao questionamento foi protocolar, mas ajudou a diminuir a aparente rejeição palaciana à vacina sino-brasileira.</w:t>
      </w:r>
    </w:p>
    <w:p w14:paraId="4B3A8419" w14:textId="77777777" w:rsidR="000F5D83" w:rsidRPr="00B85144" w:rsidRDefault="00000000">
      <w:pPr>
        <w:rPr>
          <w:lang w:val="pt-BR"/>
        </w:rPr>
      </w:pPr>
      <w:r w:rsidRPr="00B85144">
        <w:rPr>
          <w:lang w:val="pt-BR"/>
        </w:rPr>
        <w:t>Semana 16 a 20 de novembro</w:t>
      </w:r>
    </w:p>
    <w:p w14:paraId="28A2BA98" w14:textId="77777777" w:rsidR="000F5D83" w:rsidRPr="00B85144" w:rsidRDefault="00000000">
      <w:pPr>
        <w:rPr>
          <w:lang w:val="pt-BR"/>
        </w:rPr>
      </w:pPr>
      <w:r w:rsidRPr="00B85144">
        <w:rPr>
          <w:lang w:val="pt-BR"/>
        </w:rPr>
        <w:t xml:space="preserve">Já a </w:t>
      </w:r>
      <w:r w:rsidRPr="00B85144">
        <w:rPr>
          <w:highlight w:val="magenta"/>
          <w:lang w:val="pt-BR"/>
        </w:rPr>
        <w:t>5ª turma do Superior Tribunal de Justiça (STJ) rejeitou os embargos de declaração do ex-presidente Lula (PT) no caso do triplex no Guarujá (SP). Esses recursos se baseavam nas informações do portal “The Intercept” que ensejavam irregularidades no processo tocado pelo ex-juíz, Sérgio Moro. Os ministros do STJ entenderam que cabe ao STF arbitrar sobre o assunto, já que a matéria se encontra na Suprema Corte</w:t>
      </w:r>
      <w:r w:rsidRPr="00B85144">
        <w:rPr>
          <w:lang w:val="pt-BR"/>
        </w:rPr>
        <w:t>.</w:t>
      </w:r>
    </w:p>
    <w:p w14:paraId="05DD33F6" w14:textId="77777777" w:rsidR="000F5D83" w:rsidRPr="00B85144" w:rsidRDefault="00000000">
      <w:pPr>
        <w:rPr>
          <w:lang w:val="pt-BR"/>
        </w:rPr>
      </w:pPr>
      <w:r w:rsidRPr="00B85144">
        <w:rPr>
          <w:lang w:val="pt-BR"/>
        </w:rPr>
        <w:t>Semana 23 a 27 de novembro</w:t>
      </w:r>
    </w:p>
    <w:p w14:paraId="4DB1AD57" w14:textId="77777777" w:rsidR="000F5D83" w:rsidRPr="00B85144" w:rsidRDefault="00000000">
      <w:pPr>
        <w:rPr>
          <w:lang w:val="pt-BR"/>
        </w:rPr>
      </w:pPr>
      <w:r w:rsidRPr="00B85144">
        <w:rPr>
          <w:lang w:val="pt-BR"/>
        </w:rPr>
        <w:t xml:space="preserve">Já no final da semana, o Ministro Alexandre de Moraes, que conduz a investigação sobre a possível interferência presidencial na Polícia Federal, solicitou que o Procurador-Geral da República (PGR), Augusto Aras, se manifeste sobre a decisão do Presidente Jair Bolsonaro em </w:t>
      </w:r>
      <w:proofErr w:type="gramStart"/>
      <w:r w:rsidRPr="00B85144">
        <w:rPr>
          <w:lang w:val="pt-BR"/>
        </w:rPr>
        <w:t>abrir mão de</w:t>
      </w:r>
      <w:proofErr w:type="gramEnd"/>
      <w:r w:rsidRPr="00B85144">
        <w:rPr>
          <w:lang w:val="pt-BR"/>
        </w:rPr>
        <w:t xml:space="preserve"> seu depoimento, obrigatoriamente presencial, na ação iniciada por denúncia de seu ex-Ministro da Justiça, Sérgio Moro. Os advogados de Bolsonaro têm convencido o Presidente de que essa é uma causa de pouco potencial e que não valeria tamanha exposição.</w:t>
      </w:r>
    </w:p>
    <w:p w14:paraId="3453B554" w14:textId="77777777" w:rsidR="000F5D83" w:rsidRPr="00B85144" w:rsidRDefault="00000000">
      <w:pPr>
        <w:rPr>
          <w:lang w:val="pt-BR"/>
        </w:rPr>
      </w:pPr>
      <w:r w:rsidRPr="00B85144">
        <w:rPr>
          <w:lang w:val="pt-BR"/>
        </w:rPr>
        <w:t>O mês de dezembro</w:t>
      </w:r>
    </w:p>
    <w:p w14:paraId="0A601F60" w14:textId="77777777" w:rsidR="000F5D83" w:rsidRPr="00B85144" w:rsidRDefault="00000000">
      <w:pPr>
        <w:rPr>
          <w:lang w:val="pt-BR"/>
        </w:rPr>
      </w:pPr>
      <w:r w:rsidRPr="00B85144">
        <w:rPr>
          <w:highlight w:val="cyan"/>
          <w:lang w:val="pt-BR"/>
        </w:rPr>
        <w:t>A Abin teria elaborado relatórios orientando a defesa do Senador em torno de argumentos contra os pareceres da Receita Federal no processo que corre contra Flávio Bolsonaro no caso das “rachadinhas”.</w:t>
      </w:r>
    </w:p>
    <w:p w14:paraId="28DF9403" w14:textId="11B5B40A" w:rsidR="000F5D83" w:rsidRPr="00B85144" w:rsidRDefault="00803BAE">
      <w:pPr>
        <w:rPr>
          <w:lang w:val="pt-BR"/>
        </w:rPr>
      </w:pPr>
      <w:r>
        <w:rPr>
          <w:lang w:val="pt-BR"/>
        </w:rPr>
        <w:lastRenderedPageBreak/>
        <w:t>As</w:t>
      </w:r>
      <w:r w:rsidRPr="00B85144">
        <w:rPr>
          <w:lang w:val="pt-BR"/>
        </w:rPr>
        <w:t xml:space="preserve"> denúncias envolvendo o Senador Flávio Bolsonaro (Republicanos-RJ) durante seu mandato na Assembleia Legislativa do Rio de Janeiro, já bastante judicializadas, ganharam um contorno a mais com a reportagem da Revista Época que revelou relatórios da Agência Brasileira de Inteligência (Abin) orientando a defesa de Flávio no processo conhecido como “rachadinha”. A Rede Sustentabilidade requereu ao STF o afastamento do General Augusto Heleno, chefe do Gabinete de Segurança Institucional – e um dos homens fortes de Jair Bolsonaro -, e do diretor-geral da Abin, Alexandre Ramagem – próximo à família Bolsonaro e preferido do Presidente da República à direção da Polícia Federal.</w:t>
      </w:r>
    </w:p>
    <w:p w14:paraId="77902082" w14:textId="77777777" w:rsidR="000F5D83" w:rsidRPr="00B85144" w:rsidRDefault="00000000">
      <w:pPr>
        <w:rPr>
          <w:lang w:val="pt-BR"/>
        </w:rPr>
      </w:pPr>
      <w:r w:rsidRPr="00B85144">
        <w:rPr>
          <w:lang w:val="pt-BR"/>
        </w:rPr>
        <w:t>Semana 14 a 18 de dezembro</w:t>
      </w:r>
    </w:p>
    <w:p w14:paraId="6F3C0805" w14:textId="77777777" w:rsidR="000F5D83" w:rsidRPr="00B85144" w:rsidRDefault="00000000">
      <w:pPr>
        <w:rPr>
          <w:lang w:val="pt-BR"/>
        </w:rPr>
      </w:pPr>
      <w:r w:rsidRPr="00B85144">
        <w:rPr>
          <w:lang w:val="pt-BR"/>
        </w:rPr>
        <w:t>Nas instâncias judiciais, o destaque da semana foi a decisão da Ministra do STF, Carmem Lúcia, em solicitar à Procuradoria Geral da República (PGR) que instaure investigação sobre as denúncias publicadas pelas revistas Crusoé e Época sobre a Agência Brasileira de Inteligência (Abin) e o Gabinete de Segurança Institucional (GSI).</w:t>
      </w:r>
    </w:p>
    <w:p w14:paraId="6D0C9E20" w14:textId="77777777" w:rsidR="000F5D83" w:rsidRPr="00B85144" w:rsidRDefault="00000000">
      <w:pPr>
        <w:rPr>
          <w:lang w:val="pt-BR"/>
        </w:rPr>
      </w:pPr>
      <w:r w:rsidRPr="00B85144">
        <w:rPr>
          <w:lang w:val="pt-BR"/>
        </w:rPr>
        <w:t>De acordo com as publicações, ordenada pelo GSI - após reunião entre o Presidente da República, Jair Bolsonaro (sem partido), o Senador Flávio Bolsonaro (Republicanos-RJ) e o Ministro-chefe, General Augusto Heleno - a Abin teria elaborado relatórios, publicados pela revista, orientando a defesa do Senador em torno de argumentos contra os pareceres da Receita Federal no processo que corre contra Flávio Bolsonaro no caso das “rachadinhas” que deve ser julgado em breve no Superior Tribunal de Justiça (STJ).</w:t>
      </w:r>
    </w:p>
    <w:p w14:paraId="181B2AA3" w14:textId="77777777" w:rsidR="000F5D83" w:rsidRPr="00B85144" w:rsidRDefault="00000000">
      <w:pPr>
        <w:rPr>
          <w:lang w:val="pt-BR"/>
        </w:rPr>
      </w:pPr>
      <w:r w:rsidRPr="00B85144">
        <w:rPr>
          <w:lang w:val="pt-BR"/>
        </w:rPr>
        <w:t>Nestes relatórios, os agentes da Abin apontam a existência de um esquema criminoso entre técnicos da Receita Federal que teriam o objetivo de munir o inquérito das “rachadinhas” promovido pelo Ministério Público do Rio de Janeiro de informações fiscais do Senador Flávio Bolsonaro.</w:t>
      </w:r>
    </w:p>
    <w:p w14:paraId="653F702D" w14:textId="77777777" w:rsidR="000F5D83" w:rsidRPr="00B85144" w:rsidRDefault="00000000">
      <w:pPr>
        <w:rPr>
          <w:lang w:val="pt-BR"/>
        </w:rPr>
      </w:pPr>
      <w:r w:rsidRPr="00B85144">
        <w:rPr>
          <w:lang w:val="pt-BR"/>
        </w:rPr>
        <w:t>Segundo parlamentares, esse é um caso que pode, a depender da tônica que será dada pelo Procurador Geral, Augusto Aras, à investigação, respingar no Planalto em torno do tema do crime de responsabilidade.</w:t>
      </w:r>
    </w:p>
    <w:p w14:paraId="4DBF5AB2" w14:textId="77777777" w:rsidR="000F5D83" w:rsidRPr="00B85144" w:rsidRDefault="00000000">
      <w:pPr>
        <w:rPr>
          <w:lang w:val="pt-BR"/>
        </w:rPr>
      </w:pPr>
      <w:r w:rsidRPr="00B85144">
        <w:rPr>
          <w:lang w:val="pt-BR"/>
        </w:rPr>
        <w:t>Bolsonaro sofreu dois revezes também no STF. O primeiro se refere à suspensão liminar dada pelo Ministro Edson Fachin da determinação que zerou a taxa de importação de revólveres e pistolas para o Brasil. O outro caso foi protagonizado pelo Ministro Ricardo Lewandowski, que autorizou estados e municípios a comprarem e distribuírem qualquer vacina contra a Covid-19 que tenha sido aprovada terminativamente no exterior, caso a Anvisa não aprove o uso dentro de 72 horas.</w:t>
      </w:r>
    </w:p>
    <w:p w14:paraId="07F187FD" w14:textId="77777777" w:rsidR="00380808" w:rsidRDefault="00380808">
      <w:pPr>
        <w:rPr>
          <w:b/>
          <w:bCs/>
          <w:lang w:val="pt-BR"/>
        </w:rPr>
      </w:pPr>
      <w:r>
        <w:rPr>
          <w:b/>
          <w:bCs/>
          <w:lang w:val="pt-BR"/>
        </w:rPr>
        <w:br w:type="page"/>
      </w:r>
    </w:p>
    <w:p w14:paraId="41072B2B" w14:textId="40F812AF" w:rsidR="000F5D83" w:rsidRPr="00380808" w:rsidRDefault="00000000">
      <w:pPr>
        <w:rPr>
          <w:b/>
          <w:bCs/>
          <w:lang w:val="pt-BR"/>
        </w:rPr>
      </w:pPr>
      <w:r w:rsidRPr="00380808">
        <w:rPr>
          <w:b/>
          <w:bCs/>
          <w:lang w:val="pt-BR"/>
        </w:rPr>
        <w:lastRenderedPageBreak/>
        <w:t>2021: O ANO DAS AMEAÇAS OU A DEMOCRACIA INFLAMADA</w:t>
      </w:r>
    </w:p>
    <w:p w14:paraId="4B0FD58E" w14:textId="77777777" w:rsidR="000F5D83" w:rsidRPr="00B85144" w:rsidRDefault="00000000" w:rsidP="001D0E84">
      <w:pPr>
        <w:jc w:val="right"/>
        <w:rPr>
          <w:lang w:val="pt-BR"/>
        </w:rPr>
      </w:pPr>
      <w:r w:rsidRPr="00B85144">
        <w:rPr>
          <w:lang w:val="pt-BR"/>
        </w:rPr>
        <w:t>“todos sabem das consequências, internas e externas, de uma ruptura institucional, a qual não provocamos ou desejamos.”</w:t>
      </w:r>
    </w:p>
    <w:p w14:paraId="3980869F" w14:textId="77777777" w:rsidR="000F5D83" w:rsidRPr="00B85144" w:rsidRDefault="00000000" w:rsidP="001D0E84">
      <w:pPr>
        <w:jc w:val="right"/>
        <w:rPr>
          <w:lang w:val="pt-BR"/>
        </w:rPr>
      </w:pPr>
      <w:r w:rsidRPr="00B85144">
        <w:rPr>
          <w:lang w:val="pt-BR"/>
        </w:rPr>
        <w:t>Jair Bolsonaro</w:t>
      </w:r>
    </w:p>
    <w:p w14:paraId="12B95A08" w14:textId="77777777" w:rsidR="000F5D83" w:rsidRPr="00B85144" w:rsidRDefault="00000000">
      <w:pPr>
        <w:rPr>
          <w:lang w:val="pt-BR"/>
        </w:rPr>
      </w:pPr>
      <w:r w:rsidRPr="00B85144">
        <w:rPr>
          <w:lang w:val="pt-BR"/>
        </w:rPr>
        <w:t>INTRODUÇÃO</w:t>
      </w:r>
    </w:p>
    <w:p w14:paraId="6BBF9755" w14:textId="77777777" w:rsidR="000F5D83" w:rsidRPr="00B85144" w:rsidRDefault="00000000">
      <w:pPr>
        <w:rPr>
          <w:lang w:val="pt-BR"/>
        </w:rPr>
      </w:pPr>
      <w:r w:rsidRPr="00B85144">
        <w:rPr>
          <w:lang w:val="pt-BR"/>
        </w:rPr>
        <w:t>Sob o Regime da Farsa, por Randolfe Rodrigues</w:t>
      </w:r>
    </w:p>
    <w:p w14:paraId="301D7B16" w14:textId="77777777" w:rsidR="000F5D83" w:rsidRPr="00B85144" w:rsidRDefault="00000000">
      <w:pPr>
        <w:rPr>
          <w:lang w:val="pt-BR"/>
        </w:rPr>
      </w:pPr>
      <w:r w:rsidRPr="00B85144">
        <w:rPr>
          <w:lang w:val="pt-BR"/>
        </w:rPr>
        <w:t>Rememorar é um ato de resistência e, para situar o excepcionalismo mórbido dos anos de 2020 a 2022, é preciso retroceder ligeiramente numa breve genealogia dos processos que permitiram a emergência de uma liderança como Jair Bolsonaro à presidência da República. À época, muitos se surpreenderam com o seu triunfo eleitoral, mesmo com a proliferação de uma nova safra de líderes populistas autoritários mundo afora. Bolsonaro germinou no terreno envenenado da desintegração social do capitalismo tardio, que rebaixa o cidadão ao patamar de “consumidor”, Estado à “empresa”, identidade a “indivíduo”, sujeito a “empreendedor” e o bem comum ao “código da concorrência”, fazendo do desamparo e do empobrecimento generalizado essencialmente uma estratégia de retomada do poder de classe. Em resumo, o seu impulso jacobino, de revolta contra o establishment – de fato pernicioso – parece revolução, mas é só neoliberalismo.</w:t>
      </w:r>
    </w:p>
    <w:p w14:paraId="7607C159" w14:textId="77777777" w:rsidR="000F5D83" w:rsidRPr="00B85144" w:rsidRDefault="00000000">
      <w:pPr>
        <w:rPr>
          <w:lang w:val="pt-BR"/>
        </w:rPr>
      </w:pPr>
      <w:r w:rsidRPr="00B85144">
        <w:rPr>
          <w:lang w:val="pt-BR"/>
        </w:rPr>
        <w:t>Alvejados com o resultado das urnas, mas ainda aferrados à negação – um mecanismo de defesa psíquica por excelência –, nos agarramos à esperança vã de que o discurso radical do ex-capitão indisciplinado ficasse circunscrito à campanha e de que, ao se sentar na cadeira de JK, FHC e Lula, Bolsonaro se ajustasse ao comedimento responsável requerido pelo cargo. No entanto, em vez de acenar à conciliação, como qualquer líder digno, optou por fazer do caos o seu método de governança por excelência e do ódio e da intolerância, as suas armas políticas. Afinal, se essas forças presidem a sua origem e estão no cerne de sua fortaleza, sob o prisma de sua racionalidade política, não se deveria esperar que as abandonasse.</w:t>
      </w:r>
    </w:p>
    <w:p w14:paraId="229162AD" w14:textId="77777777" w:rsidR="000F5D83" w:rsidRPr="00B85144" w:rsidRDefault="00000000">
      <w:pPr>
        <w:rPr>
          <w:lang w:val="pt-BR"/>
        </w:rPr>
      </w:pPr>
      <w:r w:rsidRPr="00B85144">
        <w:rPr>
          <w:lang w:val="pt-BR"/>
        </w:rPr>
        <w:t>Tendo sido reeleito para representar o Amapá no mesmo fatídico ano de 2018, foi em meio a esse cenário turbulento que renovei meu juramento ao Senado Federal, de compromisso com a democracia, a justiça social e a defesa das conquistas históricas do nosso povo. De partida, jamais pude cogitar qualquer posição de neutralidade, sob pena de me acumpliciar com o estado de coisas que se desenhava diante dos nossos olhos. Busquei me colocar com firmeza perante as ameaças que se avolumavam contra as instituições e os direitos fundamentais, esperando estar do lado certo da História.</w:t>
      </w:r>
    </w:p>
    <w:p w14:paraId="3E835DB1" w14:textId="77777777" w:rsidR="000F5D83" w:rsidRPr="00B85144" w:rsidRDefault="00000000">
      <w:pPr>
        <w:rPr>
          <w:lang w:val="pt-BR"/>
        </w:rPr>
      </w:pPr>
      <w:r w:rsidRPr="00B85144">
        <w:rPr>
          <w:lang w:val="pt-BR"/>
        </w:rPr>
        <w:t xml:space="preserve">Como líder da Oposição, apresentei sucessivas representações ao STF, ao TCU e à PGR denunciando as práticas de abuso de poder e de falta de transparência em contratos governamentais, numa tentativa de refrear os atos de improbidade cada vez mais escancarados e as iniciativas antidemocráticas que se intensificavam dia após dia. Também </w:t>
      </w:r>
      <w:r w:rsidRPr="00B85144">
        <w:rPr>
          <w:lang w:val="pt-BR"/>
        </w:rPr>
        <w:lastRenderedPageBreak/>
        <w:t>atuei na articulação de projetos voltados à proteção dos Direitos Humanos e à defesa das minorias, buscando conter os graves retrocessos que se anunciavam.</w:t>
      </w:r>
    </w:p>
    <w:p w14:paraId="50AE16C8" w14:textId="77777777" w:rsidR="000F5D83" w:rsidRPr="00B85144" w:rsidRDefault="00000000">
      <w:pPr>
        <w:rPr>
          <w:lang w:val="pt-BR"/>
        </w:rPr>
      </w:pPr>
      <w:r w:rsidRPr="00B85144">
        <w:rPr>
          <w:lang w:val="pt-BR"/>
        </w:rPr>
        <w:t xml:space="preserve">Enquanto a Oposição atuava, cumprindo seu papel </w:t>
      </w:r>
      <w:proofErr w:type="gramStart"/>
      <w:r w:rsidRPr="00B85144">
        <w:rPr>
          <w:lang w:val="pt-BR"/>
        </w:rPr>
        <w:t>institucional ,</w:t>
      </w:r>
      <w:proofErr w:type="gramEnd"/>
      <w:r w:rsidRPr="00B85144">
        <w:rPr>
          <w:lang w:val="pt-BR"/>
        </w:rPr>
        <w:t xml:space="preserve"> afinal, em uma democracia, cabe aos derrotados aceitar a derrota e fiscalizar o </w:t>
      </w:r>
      <w:proofErr w:type="gramStart"/>
      <w:r w:rsidRPr="00B85144">
        <w:rPr>
          <w:lang w:val="pt-BR"/>
        </w:rPr>
        <w:t>governante ,</w:t>
      </w:r>
      <w:proofErr w:type="gramEnd"/>
      <w:r w:rsidRPr="00B85144">
        <w:rPr>
          <w:lang w:val="pt-BR"/>
        </w:rPr>
        <w:t>, um “Gabinete do Ódio” operava de dentro do Palácio do Planalto, disseminando fake news e atacando, no submundo das redes, as reputações de parlamentares, ativistas, juízes e jornalistas. Qualquer um que ousasse se contrapor àquele governo sofria os mais insidiosos ataques reputacionais e comigo não foi diferente. Basta recordar que fui uma das personalidades investigadas de forma irregular pela “ABIN paralela”, que nada conseguiu encontrar que desabonasse minha conduta ética. Em todo caso, resisti, pois sabia que precisava ser firme: o que estava em jogo era a própria sobrevivência das instituições democráticas e os direitos fundamentais do nosso povo.</w:t>
      </w:r>
    </w:p>
    <w:p w14:paraId="41ACDB6F" w14:textId="77777777" w:rsidR="000F5D83" w:rsidRPr="00B85144" w:rsidRDefault="00000000">
      <w:pPr>
        <w:rPr>
          <w:lang w:val="pt-BR"/>
        </w:rPr>
      </w:pPr>
      <w:r w:rsidRPr="00B85144">
        <w:rPr>
          <w:lang w:val="pt-BR"/>
        </w:rPr>
        <w:t>Paralelamente, os escândalos de corrupção se acumulavam. Entre eles, destacou-se o esquema das “rachadinhas”, que desvelou a longa teia de patrimonialismo por trás do enriquecimento notável da família Bolsonaro à sombra do Estado. Com a debilitação moral da Presidência, abriu-se margem para a montagem do “orçamento secreto”, que abalaria de forma definitiva o arranjo de governabilidade no país, normalizando o “toma-lá-dá-cá” mais indecoroso. Suspeitas bem documentadas de traficâncias no Ministério da Educação também vieram à tona, enredando o ex-ministro Milton Ribeiro e supostos “pastores” com acesso privilegiado à pasta. Em resposta, lutei pela criação da “CPI do MEC”, que, infelizmente, não prosperou. E, coroando o final melancólico de esquemas de seu mandato único, o ex-presidente tentou ocultar e vender coleções de joias recebidas como presentes oficiais da Presidência da República.</w:t>
      </w:r>
    </w:p>
    <w:p w14:paraId="1F6B16EE" w14:textId="77777777" w:rsidR="000F5D83" w:rsidRPr="00B85144" w:rsidRDefault="00000000">
      <w:pPr>
        <w:rPr>
          <w:lang w:val="pt-BR"/>
        </w:rPr>
      </w:pPr>
      <w:r w:rsidRPr="00B85144">
        <w:rPr>
          <w:lang w:val="pt-BR"/>
        </w:rPr>
        <w:t>A crise naqueles anos foi se acentuando, agravando a desigualdade social e aprofundando a instabilidade política. O país retornou ao Mapa da Fome: 116 milhões de brasileiros passaram a viver em algum grau de insegurança alimentar, e 19 milhões enfrentavam a fome extrema. O desemprego atingiu níveis históricos, e muitos jovens se viram obrigados a trabalhar de forma precária, sem direitos ou garantias. O Brasil caiu para a 13ª posição entre as maiores economias, isolando-se no cenário internacional por conta do negacionismo científico, do descaso ambiental e das agressões a parceiros comerciais. A expectativa de vida, que chegara a 75,3 anos, recuou para 72,8 anos.</w:t>
      </w:r>
    </w:p>
    <w:p w14:paraId="6A5B67A0" w14:textId="77777777" w:rsidR="000F5D83" w:rsidRPr="00B85144" w:rsidRDefault="00000000">
      <w:pPr>
        <w:rPr>
          <w:lang w:val="pt-BR"/>
        </w:rPr>
      </w:pPr>
      <w:r w:rsidRPr="00B85144">
        <w:rPr>
          <w:lang w:val="pt-BR"/>
        </w:rPr>
        <w:t>Nesse contexto, lutei junto com outros colegas congressistas por um auxílio emergencial mais robusto, no valor de R$ 600, para socorrer quem mais sofria com a fome e a pobreza extrema. O governo, que deveria zelar pelo bem-estar social daqueles que agonizavam, defendia um valor de módicos R$ 200. Era o governo da insensibilidade, onde o “príncipe dos príncipes”, o ministro Paulo Guedes, chegou a reclamar que muitas empregadas domésticas viajavam à Disney, escancarando o seu desconforto com a ascensão dos trabalhadores, num ultraje à dura realidade de milhões de brasileiros.</w:t>
      </w:r>
    </w:p>
    <w:p w14:paraId="4FA343AF" w14:textId="77777777" w:rsidR="000F5D83" w:rsidRPr="00B85144" w:rsidRDefault="00000000">
      <w:pPr>
        <w:rPr>
          <w:lang w:val="pt-BR"/>
        </w:rPr>
      </w:pPr>
      <w:r w:rsidRPr="00B85144">
        <w:rPr>
          <w:lang w:val="pt-BR"/>
        </w:rPr>
        <w:t xml:space="preserve">O quadro se agravou com a pandemia de Covid-19, quando o governo, em vez de liderar esforços de contenção, abraçou o negacionismo. Houve atraso na compra de vacinas, </w:t>
      </w:r>
      <w:r w:rsidRPr="00B85144">
        <w:rPr>
          <w:lang w:val="pt-BR"/>
        </w:rPr>
        <w:lastRenderedPageBreak/>
        <w:t>incentivo a tratamentos sem eficácia e conflitos permanentes com governadores e prefeitos. Exemplos da irresponsabilidade de Bolsonaro foram abundantes: enquanto milhares de brasileiros morriam e famílias choravam suas perdas, em 2020, durante uma viagem oficial aos Estados Unidos com uma comitiva de mais de 45 pessoas, ele declarou: “o poder destruidor desse vírus está superestimado”. Dos membros da comitiva, 23 contraíram o vírus e, apesar desse alarmante cenário e das orientações do Ministério da Saúde para que todos cumprissem o isolamento social, Bolsonaro ignorou a recomendação, optando por cumprimentar um grupo de manifestantes aglomerados no cercadinho do Palácio do Planalto, obviamente sem o uso de máscara.</w:t>
      </w:r>
    </w:p>
    <w:p w14:paraId="45687341" w14:textId="77777777" w:rsidR="000F5D83" w:rsidRPr="00B85144" w:rsidRDefault="00000000">
      <w:pPr>
        <w:rPr>
          <w:lang w:val="pt-BR"/>
        </w:rPr>
      </w:pPr>
      <w:r w:rsidRPr="00B85144">
        <w:rPr>
          <w:lang w:val="pt-BR"/>
        </w:rPr>
        <w:t>Outro exemplo foi quando, em plena escalada do número de mortos pela Covid-19, Bolsonaro minimizou a gravidade da doença, chamando-a de “gripezinha”. Em diversas ocasiões, ele ignorou as recomendações de distanciamento social, comparecendo a eventos e manifestações, gerando aglomerações, sem qualquer precaução sanitária. Debochou do uso de máscaras e ironizou as medidas de proteção, tratando-as como exagero ou “frescura” em eventos públicos. Lembremos também do episódio em que, ao ser questionado sobre o número crescente de mortes, Bolsonaro declarou: “E daí? Lamento, quer que eu faça o quê?”, revelando desprezo pela dor das famílias enlutadas. Outro episódio marcante foi o incentivo à utilização de medicamentos sem comprovação científica, como a cloroquina, mesmo diante de alertas da comunidade médica. Não podemos esquecer, ainda, da conhecida frase “quem é de direita toma cloroquina, quem é de esquerda toma tubaína”, uma fala que banalizou a doença e reforçou a polarização política em um momento que exigia união nacional e responsabilidade coletiva.</w:t>
      </w:r>
    </w:p>
    <w:p w14:paraId="531A66EB" w14:textId="77777777" w:rsidR="000F5D83" w:rsidRPr="00B85144" w:rsidRDefault="00000000">
      <w:pPr>
        <w:rPr>
          <w:lang w:val="pt-BR"/>
        </w:rPr>
      </w:pPr>
      <w:r w:rsidRPr="00B85144">
        <w:rPr>
          <w:lang w:val="pt-BR"/>
        </w:rPr>
        <w:t xml:space="preserve">A farsa e a trapaça sempre permearam o governo </w:t>
      </w:r>
      <w:proofErr w:type="gramStart"/>
      <w:r w:rsidRPr="00B85144">
        <w:rPr>
          <w:lang w:val="pt-BR"/>
        </w:rPr>
        <w:t>Bolsonaro ,</w:t>
      </w:r>
      <w:proofErr w:type="gramEnd"/>
      <w:r w:rsidRPr="00B85144">
        <w:rPr>
          <w:lang w:val="pt-BR"/>
        </w:rPr>
        <w:t xml:space="preserve"> desde a negação de fatos históricos até a manipulação de dados oficiais que prejudicassem a sua imagem. Durante a Pandemia, não foi diferente. O governo buscou tumultuar a divulgação dos dados sobre casos e óbitos por Covid-19. Inicialmente, alterou o horário de publicação do panorama geral da doença, para obstruir a cobertura jornalística: antes feito às 17h, sob a gestão de Mandetta, passou a ocorrer às 22h, na gestão de Pazuello. Além disso, deixou de apresentar a série histórica de dados e passou a enfatizar apenas o número de pessoas “recuperadas”. A postura do governo gerou desconfiança na população e na Imprensa, o que motivou diversos veículos de comunicação a se unirem em um consórcio independente. Esses veículos passaram a obter as informações diretamente das secretarias de saúde de cada estado e a divulgá-las de forma clara e acessível. Assim, o público pôde continuar acompanhando a evolução da Pandemia com dados confiáveis. Ainda, em um ato de desumanidade e desinformação, Bolsonaro associou a vacina contra a Covid-19 à infecção por HIV. Foi, sem dúvida, um dos momentos mais abjetos e irresponsáveis diante de uma crise sanitária que vitimou centenas de milhares de brasileiros.</w:t>
      </w:r>
    </w:p>
    <w:p w14:paraId="36EB2B33" w14:textId="77777777" w:rsidR="000F5D83" w:rsidRPr="00B85144" w:rsidRDefault="00000000">
      <w:pPr>
        <w:rPr>
          <w:lang w:val="pt-BR"/>
        </w:rPr>
      </w:pPr>
      <w:r w:rsidRPr="00B85144">
        <w:rPr>
          <w:lang w:val="pt-BR"/>
        </w:rPr>
        <w:t xml:space="preserve">Diante desse desastre, a criação da CPI da Pandemia mostrou-se fundamental. A CPI foi convocada pelo próprio povo brasileiro, quando instituições como a Procuradoria-Geral da República deixaram de exercer seu papel. Diante da omissão deliberada, coube a nós, senadores, responder ao chamado da sociedade e conduzir as investigações que se faziam </w:t>
      </w:r>
      <w:r w:rsidRPr="00B85144">
        <w:rPr>
          <w:lang w:val="pt-BR"/>
        </w:rPr>
        <w:lastRenderedPageBreak/>
        <w:t>urgentes. Tive a missão desafiadora de exercer a vice-presidência desta Comissão, cujo foco era investigar as omissões e irregularidades do governo na crise sanitária. Quando instalada, em 27 de abril de 2021, apenas 6% dos brasileiros haviam sido vacinados. Ao término dos trabalhos, 50% da população já tinha tomado a segunda dose, 70% haviam recebido ao menos uma dose, e consolidou-se a necessidade de uma dose de reforço, fruto do avanço do debate público sobre vacinação.</w:t>
      </w:r>
    </w:p>
    <w:p w14:paraId="76E51798" w14:textId="77777777" w:rsidR="000F5D83" w:rsidRPr="00B85144" w:rsidRDefault="00000000">
      <w:pPr>
        <w:rPr>
          <w:lang w:val="pt-BR"/>
        </w:rPr>
      </w:pPr>
      <w:r w:rsidRPr="00B85144">
        <w:rPr>
          <w:lang w:val="pt-BR"/>
        </w:rPr>
        <w:t>No decorrer da CPI, emergiram denúncias de superfaturamento nos contratos do Ministério da Saúde, como o da Covaxin, revelando que o lucro tinha mais importância do que salvar vidas, enquanto faltavam oxigênio e leitos de UTI. A Comissão também impediu golpes, como foi o caso da Davati, e desnudou um balcão de negócios no Ministério da Saúde, apontando os esquemas de lobby envolvendo empresas como a Precisa e a VTCLog, que, segundo as apurações, saquearam os cofres públicos. Outro momento estarrecedor foi a exposição das práticas abusivas envolvendo a Prevent Senior, onde pessoas teriam sido usadas como cobaias de experimentos sem respaldo científico. Esse caso dramático, que jamais pode se repetir, escancarou a banalidade do mal a que determinados grupos foram submetidos.</w:t>
      </w:r>
    </w:p>
    <w:p w14:paraId="4DC71AC7" w14:textId="77777777" w:rsidR="000F5D83" w:rsidRPr="00B85144" w:rsidRDefault="00000000">
      <w:pPr>
        <w:rPr>
          <w:lang w:val="pt-BR"/>
        </w:rPr>
      </w:pPr>
      <w:r w:rsidRPr="00B85144">
        <w:rPr>
          <w:lang w:val="pt-BR"/>
        </w:rPr>
        <w:t>Além disso, a Comissão trouxe à tona a atuação do “gabinete paralelo” também na Saúde, ignorando os protocolos e promovendo tratamentos ineficazes, reforçando a campanha antivacina. Essa postura do governo contribuiu decisivamente para o trágico número superior a 700 mil mortos pela Covid-19 no Brasil. O trabalho da CPI escancarou em detalhes a corrupção, a negligência deliberada e as práticas de lesa-humanidade cometidas pelo governo Bolsonaro. Por outro lado, a CPI fortaleceu o debate sobre imunização, pois, ao tornar públicas as falhas e omissões do governo, impulsionou a compra – tardia, mas essencial – de vacinas, salvando inúmeras vidas.</w:t>
      </w:r>
    </w:p>
    <w:p w14:paraId="6A5B282C" w14:textId="77777777" w:rsidR="000F5D83" w:rsidRPr="00B85144" w:rsidRDefault="00000000">
      <w:pPr>
        <w:rPr>
          <w:lang w:val="pt-BR"/>
        </w:rPr>
      </w:pPr>
      <w:r w:rsidRPr="00B85144">
        <w:rPr>
          <w:lang w:val="pt-BR"/>
        </w:rPr>
        <w:t>Simultaneamente, a crise econômica se juntava à crise sanitária e à crise social, enquanto, ao invés de apresentar soluções, o presidente dedicava-se rotineiramente a atacar o STF, o TSE e o sistema eletrônico de votação. O país vivia sob constante ameaça de retrocessos democráticos, o que evocava os períodos mais sombrios de nossa história. Novamente nos restou a árdua resistência, pois não se tratava apenas de oposição política: estávamos defendendo a sobrevivência do Estado Democrático de Direito e a dignidade do nosso povo.</w:t>
      </w:r>
    </w:p>
    <w:p w14:paraId="4620FEB2" w14:textId="77777777" w:rsidR="000F5D83" w:rsidRPr="00B85144" w:rsidRDefault="00000000">
      <w:pPr>
        <w:rPr>
          <w:lang w:val="pt-BR"/>
        </w:rPr>
      </w:pPr>
      <w:r w:rsidRPr="00B85144">
        <w:rPr>
          <w:lang w:val="pt-BR"/>
        </w:rPr>
        <w:t xml:space="preserve">Em 2022, diante de inúmeros desafios, tomei a decisão mais difícil da minha trajetória política: abdicar da candidatura ao Governo do Amapá para me dedicar integralmente à campanha de Luiz Inácio Lula da Silva. Foi um momento decisivo para a história do Brasil, e aceitei o convite para auxiliar na coordenação de sua campanha. Renunciar ao sonho de governar o estado ao qual dediquei minha vida política desde a juventude foi doloroso. Tive que renunciar a projetos nos quais muitos amapaenses depositavam esperança, e que estavam sendo cuidadosamente planejados. No entanto, o contexto sombrio que o país </w:t>
      </w:r>
      <w:proofErr w:type="gramStart"/>
      <w:r w:rsidRPr="00B85144">
        <w:rPr>
          <w:lang w:val="pt-BR"/>
        </w:rPr>
        <w:t>enfrentava ,</w:t>
      </w:r>
      <w:proofErr w:type="gramEnd"/>
      <w:r w:rsidRPr="00B85144">
        <w:rPr>
          <w:lang w:val="pt-BR"/>
        </w:rPr>
        <w:t xml:space="preserve"> com o desmonte de políticas públicas, o desrespeito às instituições democráticas, o retorno da fome e a precarização crescente do </w:t>
      </w:r>
      <w:proofErr w:type="gramStart"/>
      <w:r w:rsidRPr="00B85144">
        <w:rPr>
          <w:lang w:val="pt-BR"/>
        </w:rPr>
        <w:t>trabalho ,</w:t>
      </w:r>
      <w:proofErr w:type="gramEnd"/>
      <w:r w:rsidRPr="00B85144">
        <w:rPr>
          <w:lang w:val="pt-BR"/>
        </w:rPr>
        <w:t xml:space="preserve"> evidenciava que minha responsabilidade agora transcendia as fronteiras do Amapá. Não se tratava apenas de eleger um novo presidente, mas de resgatar o Brasil das ruínas.</w:t>
      </w:r>
    </w:p>
    <w:p w14:paraId="7AD7BCEA" w14:textId="77777777" w:rsidR="000F5D83" w:rsidRDefault="00000000">
      <w:pPr>
        <w:rPr>
          <w:lang w:val="pt-BR"/>
        </w:rPr>
      </w:pPr>
      <w:r w:rsidRPr="00B85144">
        <w:rPr>
          <w:lang w:val="pt-BR"/>
        </w:rPr>
        <w:lastRenderedPageBreak/>
        <w:t>A vitória de Lula renovou a esperança por um recomeço, dando-nos a chance de reparar os severos abalos à nossa democracia, de retomar o diálogo com o mundo, de restaurar políticas de inclusão social e de responsabilizar os artífices do autoritarismo. Embora a tarefa seja grande, o resultado das urnas confirmou a força de nossa democracia e provou que nosso povo resiste. Continuarei ao lado do Presidente Lula, convicto de que só se constrói um país verdadeiramente sólido quando as instituições democráticas são respeitadas e quando cada brasileiro esteja protegido de governos que flertam com o autoritarismo, a desinformação e o desprezo pela vida humana.</w:t>
      </w:r>
    </w:p>
    <w:p w14:paraId="2582CB62" w14:textId="77777777" w:rsidR="001D0E84" w:rsidRPr="00B85144" w:rsidRDefault="001D0E84">
      <w:pPr>
        <w:rPr>
          <w:lang w:val="pt-BR"/>
        </w:rPr>
      </w:pPr>
    </w:p>
    <w:p w14:paraId="41775D6F" w14:textId="77777777" w:rsidR="000F5D83" w:rsidRPr="001D0E84" w:rsidRDefault="00000000">
      <w:pPr>
        <w:rPr>
          <w:b/>
          <w:bCs/>
          <w:lang w:val="pt-BR"/>
        </w:rPr>
      </w:pPr>
      <w:r w:rsidRPr="001D0E84">
        <w:rPr>
          <w:b/>
          <w:bCs/>
          <w:lang w:val="pt-BR"/>
        </w:rPr>
        <w:t>CRONOLOGIA DE 2021</w:t>
      </w:r>
    </w:p>
    <w:p w14:paraId="1B48520E" w14:textId="77777777" w:rsidR="000F5D83" w:rsidRPr="00B85144" w:rsidRDefault="00000000">
      <w:pPr>
        <w:rPr>
          <w:lang w:val="pt-BR"/>
        </w:rPr>
      </w:pPr>
      <w:r w:rsidRPr="00B85144">
        <w:rPr>
          <w:lang w:val="pt-BR"/>
        </w:rPr>
        <w:t>JANEIRO</w:t>
      </w:r>
    </w:p>
    <w:p w14:paraId="408097B0" w14:textId="77777777" w:rsidR="000F5D83" w:rsidRPr="00B85144" w:rsidRDefault="00000000">
      <w:pPr>
        <w:rPr>
          <w:lang w:val="pt-BR"/>
        </w:rPr>
      </w:pPr>
      <w:r w:rsidRPr="00B85144">
        <w:rPr>
          <w:lang w:val="pt-BR"/>
        </w:rPr>
        <w:t>6 de janeiro: Apoiadores de Trump invadiram o Capitólio dos EUA em uma tentativa de reverter o resultado da eleição presidencial.</w:t>
      </w:r>
    </w:p>
    <w:p w14:paraId="2048020C" w14:textId="77777777" w:rsidR="000F5D83" w:rsidRPr="00B85144" w:rsidRDefault="00000000">
      <w:pPr>
        <w:rPr>
          <w:lang w:val="pt-BR"/>
        </w:rPr>
      </w:pPr>
      <w:r w:rsidRPr="00B85144">
        <w:rPr>
          <w:lang w:val="pt-BR"/>
        </w:rPr>
        <w:t>20 de janeiro: Joe Biden tomou posse como o 46º presidente dos Estados Unidos.</w:t>
      </w:r>
    </w:p>
    <w:p w14:paraId="0583484D" w14:textId="77777777" w:rsidR="000F5D83" w:rsidRPr="00B85144" w:rsidRDefault="00000000">
      <w:pPr>
        <w:rPr>
          <w:lang w:val="pt-BR"/>
        </w:rPr>
      </w:pPr>
      <w:r w:rsidRPr="00B85144">
        <w:rPr>
          <w:lang w:val="pt-BR"/>
        </w:rPr>
        <w:t>Foi dado início à coleta de assinaturas para abertura da CPMI do coronavírus.</w:t>
      </w:r>
    </w:p>
    <w:p w14:paraId="18795F75" w14:textId="77777777" w:rsidR="000F5D83" w:rsidRPr="00B85144" w:rsidRDefault="00000000">
      <w:pPr>
        <w:rPr>
          <w:lang w:val="pt-BR"/>
        </w:rPr>
      </w:pPr>
      <w:r w:rsidRPr="00B85144">
        <w:rPr>
          <w:lang w:val="pt-BR"/>
        </w:rPr>
        <w:t>FEVEREIRO</w:t>
      </w:r>
    </w:p>
    <w:p w14:paraId="034FC8CD" w14:textId="77777777" w:rsidR="000F5D83" w:rsidRPr="00B85144" w:rsidRDefault="00000000">
      <w:pPr>
        <w:rPr>
          <w:lang w:val="pt-BR"/>
        </w:rPr>
      </w:pPr>
      <w:r w:rsidRPr="00B85144">
        <w:rPr>
          <w:lang w:val="pt-BR"/>
        </w:rPr>
        <w:t>Arthur Lira foi eleito presidente da Câmara dos Deputados em 1º turno, com 302 votos.</w:t>
      </w:r>
    </w:p>
    <w:p w14:paraId="26D703EA" w14:textId="77777777" w:rsidR="000F5D83" w:rsidRPr="00B85144" w:rsidRDefault="00000000">
      <w:pPr>
        <w:rPr>
          <w:lang w:val="pt-BR"/>
        </w:rPr>
      </w:pPr>
      <w:r w:rsidRPr="00B85144">
        <w:rPr>
          <w:lang w:val="pt-BR"/>
        </w:rPr>
        <w:t>Deputado Daniel Silveira foi preso por ordem do ministro Alexandre de Moraes</w:t>
      </w:r>
    </w:p>
    <w:p w14:paraId="21BDFEA1" w14:textId="77777777" w:rsidR="000F5D83" w:rsidRPr="00B85144" w:rsidRDefault="00000000">
      <w:pPr>
        <w:rPr>
          <w:lang w:val="pt-BR"/>
        </w:rPr>
      </w:pPr>
      <w:r w:rsidRPr="00B85144">
        <w:rPr>
          <w:lang w:val="pt-BR"/>
        </w:rPr>
        <w:t>MARÇO</w:t>
      </w:r>
    </w:p>
    <w:p w14:paraId="10DE3012" w14:textId="77777777" w:rsidR="000F5D83" w:rsidRPr="00B85144" w:rsidRDefault="00000000">
      <w:pPr>
        <w:rPr>
          <w:lang w:val="pt-BR"/>
        </w:rPr>
      </w:pPr>
      <w:r w:rsidRPr="00B85144">
        <w:rPr>
          <w:lang w:val="pt-BR"/>
        </w:rPr>
        <w:t>Elegibilidade de Lula impactou cenário político-eleitoral e faz Planalto rever posicionamentos. Cresce discussões sobre “terceira via”.</w:t>
      </w:r>
    </w:p>
    <w:p w14:paraId="36E6E441" w14:textId="77777777" w:rsidR="000F5D83" w:rsidRPr="00B85144" w:rsidRDefault="00000000">
      <w:pPr>
        <w:rPr>
          <w:lang w:val="pt-BR"/>
        </w:rPr>
      </w:pPr>
      <w:r w:rsidRPr="00B85144">
        <w:rPr>
          <w:lang w:val="pt-BR"/>
        </w:rPr>
        <w:t>Suspeição de Moro recolocou Lula no cenário eleitoral e PT busca ser arrimo do centro político.</w:t>
      </w:r>
    </w:p>
    <w:p w14:paraId="52CF508D" w14:textId="77777777" w:rsidR="000F5D83" w:rsidRPr="00B85144" w:rsidRDefault="00000000">
      <w:pPr>
        <w:rPr>
          <w:lang w:val="pt-BR"/>
        </w:rPr>
      </w:pPr>
      <w:r w:rsidRPr="00B85144">
        <w:rPr>
          <w:lang w:val="pt-BR"/>
        </w:rPr>
        <w:t>Usos de trechos da Lei de Segurança Nacional dispararam e manifestantes contra o governo foram processados e até presos por polícias estaduais.</w:t>
      </w:r>
    </w:p>
    <w:p w14:paraId="7652213D" w14:textId="77777777" w:rsidR="000F5D83" w:rsidRPr="00B85144" w:rsidRDefault="00000000">
      <w:pPr>
        <w:rPr>
          <w:lang w:val="pt-BR"/>
        </w:rPr>
      </w:pPr>
      <w:r w:rsidRPr="00B85144">
        <w:rPr>
          <w:lang w:val="pt-BR"/>
        </w:rPr>
        <w:t>A marca de 300 mil mortos pela Covid-19 foi atingida e quarto Ministro da Saúde tomou posse.</w:t>
      </w:r>
    </w:p>
    <w:p w14:paraId="47D21034" w14:textId="77777777" w:rsidR="000F5D83" w:rsidRPr="00B85144" w:rsidRDefault="00000000">
      <w:pPr>
        <w:rPr>
          <w:lang w:val="pt-BR"/>
        </w:rPr>
      </w:pPr>
      <w:r w:rsidRPr="00B85144">
        <w:rPr>
          <w:lang w:val="pt-BR"/>
        </w:rPr>
        <w:t>ABRIL</w:t>
      </w:r>
    </w:p>
    <w:p w14:paraId="60C47C39" w14:textId="77777777" w:rsidR="000F5D83" w:rsidRPr="00B85144" w:rsidRDefault="00000000">
      <w:pPr>
        <w:rPr>
          <w:lang w:val="pt-BR"/>
        </w:rPr>
      </w:pPr>
      <w:r w:rsidRPr="00B85144">
        <w:rPr>
          <w:lang w:val="pt-BR"/>
        </w:rPr>
        <w:t>Às vésperas do aniversário do Golpe Militar, o presidente da República Jair Bolsonaro mudou o comando das Forças Armadas.</w:t>
      </w:r>
    </w:p>
    <w:p w14:paraId="6CDE6EAC" w14:textId="77777777" w:rsidR="000F5D83" w:rsidRPr="00B85144" w:rsidRDefault="00000000">
      <w:pPr>
        <w:rPr>
          <w:lang w:val="pt-BR"/>
        </w:rPr>
      </w:pPr>
      <w:r w:rsidRPr="00B85144">
        <w:rPr>
          <w:lang w:val="pt-BR"/>
        </w:rPr>
        <w:t>André Mendonça deixou o Ministério da Justiça. Anderson Torres assumiu a pasta.</w:t>
      </w:r>
    </w:p>
    <w:p w14:paraId="2C489FC4" w14:textId="77777777" w:rsidR="000F5D83" w:rsidRPr="00B85144" w:rsidRDefault="00000000">
      <w:pPr>
        <w:rPr>
          <w:lang w:val="pt-BR"/>
        </w:rPr>
      </w:pPr>
      <w:r w:rsidRPr="00B85144">
        <w:rPr>
          <w:lang w:val="pt-BR"/>
        </w:rPr>
        <w:lastRenderedPageBreak/>
        <w:t>Ernesto Araújo do Ministério deixou o cargo de ministro das Relações Exteriores.</w:t>
      </w:r>
    </w:p>
    <w:p w14:paraId="7925EF9A" w14:textId="77777777" w:rsidR="000F5D83" w:rsidRPr="00B85144" w:rsidRDefault="00000000">
      <w:pPr>
        <w:rPr>
          <w:lang w:val="pt-BR"/>
        </w:rPr>
      </w:pPr>
      <w:r w:rsidRPr="00B85144">
        <w:rPr>
          <w:lang w:val="pt-BR"/>
        </w:rPr>
        <w:t>PRF e PF ganharam novos diretores: entrou o Inspetor Silvinei Vasques.</w:t>
      </w:r>
    </w:p>
    <w:p w14:paraId="3F65D923" w14:textId="77777777" w:rsidR="000F5D83" w:rsidRPr="00B85144" w:rsidRDefault="00000000">
      <w:pPr>
        <w:rPr>
          <w:lang w:val="pt-BR"/>
        </w:rPr>
      </w:pPr>
      <w:r w:rsidRPr="00B85144">
        <w:rPr>
          <w:lang w:val="pt-BR"/>
        </w:rPr>
        <w:t>Surgiu a suspeita da participação do Gabinete de Segurança Institucional e de agentes da Agência Brasileira de Inteligência (Abin) na produção de relatórios que teriam sido usados pela defesa do Senador Flávio Bolsonaro no processo que o investiga no Ministério Público do Rio de Janeiro.</w:t>
      </w:r>
    </w:p>
    <w:p w14:paraId="4147E6A9" w14:textId="77777777" w:rsidR="000F5D83" w:rsidRPr="00B85144" w:rsidRDefault="00000000">
      <w:pPr>
        <w:rPr>
          <w:lang w:val="pt-BR"/>
        </w:rPr>
      </w:pPr>
      <w:r w:rsidRPr="00B85144">
        <w:rPr>
          <w:lang w:val="pt-BR"/>
        </w:rPr>
        <w:t>Acordo garantiu recorde histórico de recursos para emendas parlamentares.</w:t>
      </w:r>
    </w:p>
    <w:p w14:paraId="7E68BE27" w14:textId="77777777" w:rsidR="000F5D83" w:rsidRPr="00B85144" w:rsidRDefault="00000000">
      <w:pPr>
        <w:rPr>
          <w:lang w:val="pt-BR"/>
        </w:rPr>
      </w:pPr>
      <w:r w:rsidRPr="00B85144">
        <w:rPr>
          <w:lang w:val="pt-BR"/>
        </w:rPr>
        <w:t>O Brasil atingiu o maior número de desempregados da história:14,4 milhões.</w:t>
      </w:r>
    </w:p>
    <w:p w14:paraId="1353D96E" w14:textId="77777777" w:rsidR="000F5D83" w:rsidRPr="00B85144" w:rsidRDefault="00000000">
      <w:pPr>
        <w:rPr>
          <w:lang w:val="pt-BR"/>
        </w:rPr>
      </w:pPr>
      <w:r w:rsidRPr="00B85144">
        <w:rPr>
          <w:lang w:val="pt-BR"/>
        </w:rPr>
        <w:t>O Supremo Tribunal Federal (STF) determinou que Pacheco instale CPI da Covid-19 após cumprimento de requisitos constitucionais.</w:t>
      </w:r>
    </w:p>
    <w:p w14:paraId="12C8FCCC" w14:textId="664288DB" w:rsidR="000F5D83" w:rsidRPr="00B85144" w:rsidRDefault="00000000">
      <w:pPr>
        <w:rPr>
          <w:lang w:val="pt-BR"/>
        </w:rPr>
      </w:pPr>
      <w:r w:rsidRPr="00B85144">
        <w:rPr>
          <w:lang w:val="pt-BR"/>
        </w:rPr>
        <w:t>O Supremo Tribunal Federal (STF) confirmou incompetência de Curitiba e confirma Lula elegível.</w:t>
      </w:r>
    </w:p>
    <w:p w14:paraId="4396DB8D" w14:textId="77777777" w:rsidR="000F5D83" w:rsidRPr="00B85144" w:rsidRDefault="00000000">
      <w:pPr>
        <w:rPr>
          <w:lang w:val="pt-BR"/>
        </w:rPr>
      </w:pPr>
      <w:r w:rsidRPr="00B85144">
        <w:rPr>
          <w:lang w:val="pt-BR"/>
        </w:rPr>
        <w:t>O Ministro Alexandre de Moraes decidiu prorrogar por 90 dias o andamento do inquérito das fake News e dos atos antidemocráticos.</w:t>
      </w:r>
    </w:p>
    <w:p w14:paraId="0D7187F8" w14:textId="77777777" w:rsidR="000F5D83" w:rsidRPr="00B85144" w:rsidRDefault="00000000">
      <w:pPr>
        <w:rPr>
          <w:lang w:val="pt-BR"/>
        </w:rPr>
      </w:pPr>
      <w:r w:rsidRPr="00B85144">
        <w:rPr>
          <w:lang w:val="pt-BR"/>
        </w:rPr>
        <w:t>O pleno do Supremo Tribunal Federal (STF) formou maioria de 7 a 2 pela manutenção da decisão da Segunda Turma do Supremo sobre a suspeição de Sérgio Moro.</w:t>
      </w:r>
    </w:p>
    <w:p w14:paraId="5779DD1B" w14:textId="77777777" w:rsidR="000F5D83" w:rsidRPr="00B85144" w:rsidRDefault="00000000">
      <w:pPr>
        <w:rPr>
          <w:lang w:val="pt-BR"/>
        </w:rPr>
      </w:pPr>
      <w:r w:rsidRPr="00B85144">
        <w:rPr>
          <w:lang w:val="pt-BR"/>
        </w:rPr>
        <w:t>O Brasil atingiu a marca de 400 mil mortos pela Covid-19 com diminuições nas previsões de imunizantes.</w:t>
      </w:r>
    </w:p>
    <w:p w14:paraId="79242E7F" w14:textId="77777777" w:rsidR="000F5D83" w:rsidRPr="00B85144" w:rsidRDefault="00000000">
      <w:pPr>
        <w:rPr>
          <w:lang w:val="pt-BR"/>
        </w:rPr>
      </w:pPr>
      <w:r w:rsidRPr="00B85144">
        <w:rPr>
          <w:lang w:val="pt-BR"/>
        </w:rPr>
        <w:t>MAIO</w:t>
      </w:r>
    </w:p>
    <w:p w14:paraId="7C18A83B" w14:textId="77777777" w:rsidR="000F5D83" w:rsidRPr="00B85144" w:rsidRDefault="00000000">
      <w:pPr>
        <w:rPr>
          <w:lang w:val="pt-BR"/>
        </w:rPr>
      </w:pPr>
      <w:r w:rsidRPr="00B85144">
        <w:rPr>
          <w:lang w:val="pt-BR"/>
        </w:rPr>
        <w:t>Lula viajou para Brasília e teve conversas com políticas da esquerda a centro-direita. Chamou atenção a sua reaproximação com MDB.</w:t>
      </w:r>
    </w:p>
    <w:p w14:paraId="58FAE76D" w14:textId="77777777" w:rsidR="000F5D83" w:rsidRPr="00B85144" w:rsidRDefault="00000000">
      <w:pPr>
        <w:rPr>
          <w:lang w:val="pt-BR"/>
        </w:rPr>
      </w:pPr>
      <w:r w:rsidRPr="00B85144">
        <w:rPr>
          <w:lang w:val="pt-BR"/>
        </w:rPr>
        <w:t>Datafolha mostrou pior momento na aprovação de Bolsonaro e presidente reforçou discurso de suspeição eleitoral.</w:t>
      </w:r>
    </w:p>
    <w:p w14:paraId="2C8D3483" w14:textId="21892F47" w:rsidR="000F5D83" w:rsidRPr="00B85144" w:rsidRDefault="00000000">
      <w:pPr>
        <w:rPr>
          <w:lang w:val="pt-BR"/>
        </w:rPr>
      </w:pPr>
      <w:r w:rsidRPr="00B85144">
        <w:rPr>
          <w:lang w:val="pt-BR"/>
        </w:rPr>
        <w:t>Foto do encontro dos ex-presidentes da República Lula e Fernando Henrique Cardoso animou setores da esquerda.</w:t>
      </w:r>
    </w:p>
    <w:p w14:paraId="40245F5B" w14:textId="77777777" w:rsidR="000F5D83" w:rsidRPr="00B85144" w:rsidRDefault="00000000">
      <w:pPr>
        <w:rPr>
          <w:lang w:val="pt-BR"/>
        </w:rPr>
      </w:pPr>
      <w:r w:rsidRPr="00B85144">
        <w:rPr>
          <w:lang w:val="pt-BR"/>
        </w:rPr>
        <w:t>O episódio da ida do ex-Ministro da Saúde, general da ativa do Exército Brasileiro, Eduardo Pazuello, a uma manifestação em apoio ao governo de Jair Bolsonaro ao lado do Presidente da República causou uma celeuma no Alto Comando das Forças Armadas.</w:t>
      </w:r>
    </w:p>
    <w:p w14:paraId="4E6AF0C3" w14:textId="77777777" w:rsidR="000F5D83" w:rsidRPr="00B85144" w:rsidRDefault="00000000">
      <w:pPr>
        <w:rPr>
          <w:lang w:val="pt-BR"/>
        </w:rPr>
      </w:pPr>
      <w:r w:rsidRPr="00B85144">
        <w:rPr>
          <w:lang w:val="pt-BR"/>
        </w:rPr>
        <w:t>O General Rego Barros afirmou que uma punição a Pazuello deve ser “exemplar” para que não se imponha a “anarquia” na caserna – ainda mais com o ano eleitoral que se aproxima.</w:t>
      </w:r>
    </w:p>
    <w:p w14:paraId="77A34659" w14:textId="77777777" w:rsidR="000F5D83" w:rsidRPr="00B85144" w:rsidRDefault="00000000">
      <w:pPr>
        <w:rPr>
          <w:lang w:val="pt-BR"/>
        </w:rPr>
      </w:pPr>
      <w:r w:rsidRPr="00B85144">
        <w:rPr>
          <w:lang w:val="pt-BR"/>
        </w:rPr>
        <w:t>O país bateu o recorde de 14,5 milhões de miseráveis – pessoas com renda insuficiente para subsistência ou com nenhuma renda.</w:t>
      </w:r>
    </w:p>
    <w:p w14:paraId="4DCEB88C" w14:textId="77777777" w:rsidR="000F5D83" w:rsidRPr="00B85144" w:rsidRDefault="00000000">
      <w:pPr>
        <w:rPr>
          <w:lang w:val="pt-BR"/>
        </w:rPr>
      </w:pPr>
      <w:r w:rsidRPr="00B85144">
        <w:rPr>
          <w:lang w:val="pt-BR"/>
        </w:rPr>
        <w:lastRenderedPageBreak/>
        <w:t>O plenário da Câmara dos Deputados aprovou o PL 2462/1991 que define os crimes contra o estado democrático de direito e a humanidade (PL do Estado Democrático de Direitos) e revoga a Lei de Segurança Nacional (LSN).</w:t>
      </w:r>
    </w:p>
    <w:p w14:paraId="0E8AA236" w14:textId="77777777" w:rsidR="000F5D83" w:rsidRPr="00B85144" w:rsidRDefault="00000000">
      <w:pPr>
        <w:rPr>
          <w:lang w:val="pt-BR"/>
        </w:rPr>
      </w:pPr>
      <w:r w:rsidRPr="00B85144">
        <w:rPr>
          <w:lang w:val="pt-BR"/>
        </w:rPr>
        <w:t>JUNHO</w:t>
      </w:r>
    </w:p>
    <w:p w14:paraId="777DB2CD" w14:textId="77777777" w:rsidR="000F5D83" w:rsidRPr="00B85144" w:rsidRDefault="00000000">
      <w:pPr>
        <w:rPr>
          <w:lang w:val="pt-BR"/>
        </w:rPr>
      </w:pPr>
      <w:r w:rsidRPr="00B85144">
        <w:rPr>
          <w:lang w:val="pt-BR"/>
        </w:rPr>
        <w:t>Veio à tona um relatório fraudulento do TCU que indicaria redução de 50% nas mortes classificadas como decorrentes da Covid-19.</w:t>
      </w:r>
    </w:p>
    <w:p w14:paraId="2C4163BA" w14:textId="77777777" w:rsidR="000F5D83" w:rsidRPr="00B85144" w:rsidRDefault="00000000">
      <w:pPr>
        <w:rPr>
          <w:lang w:val="pt-BR"/>
        </w:rPr>
      </w:pPr>
      <w:r w:rsidRPr="00B85144">
        <w:rPr>
          <w:lang w:val="pt-BR"/>
        </w:rPr>
        <w:t>Reprovação do presidente da República Jair Bolsonaro bateu recorde em nova pesquisa presencial e Lula seria eleito em primeiro turno.</w:t>
      </w:r>
    </w:p>
    <w:p w14:paraId="639B96C8" w14:textId="77777777" w:rsidR="000F5D83" w:rsidRPr="00B85144" w:rsidRDefault="00000000">
      <w:pPr>
        <w:rPr>
          <w:lang w:val="pt-BR"/>
        </w:rPr>
      </w:pPr>
      <w:r w:rsidRPr="00B85144">
        <w:rPr>
          <w:lang w:val="pt-BR"/>
        </w:rPr>
        <w:t>O presidente da República Jair Bolsonaro afirmou ter sido vítima de fraude eleitoral em 2018 e o Ministro do Supremo Tribunal Federal (STF) Luís Roberto Barroso pediu provas.</w:t>
      </w:r>
    </w:p>
    <w:p w14:paraId="62F46A0B" w14:textId="77777777" w:rsidR="000F5D83" w:rsidRPr="00B85144" w:rsidRDefault="00000000">
      <w:pPr>
        <w:rPr>
          <w:lang w:val="pt-BR"/>
        </w:rPr>
      </w:pPr>
      <w:r w:rsidRPr="00B85144">
        <w:rPr>
          <w:lang w:val="pt-BR"/>
        </w:rPr>
        <w:t>O Supremo Tribunal Federal terminou o julgamento e declarou Sérgio Moro suspeito nos processos envolvendo Lula. Gilmar Mendes estendeu a decisão para todos os processos e Lula teve ficha limpa.</w:t>
      </w:r>
    </w:p>
    <w:p w14:paraId="55951DB5" w14:textId="77777777" w:rsidR="000F5D83" w:rsidRPr="00B85144" w:rsidRDefault="00000000">
      <w:pPr>
        <w:rPr>
          <w:lang w:val="pt-BR"/>
        </w:rPr>
      </w:pPr>
      <w:r w:rsidRPr="00B85144">
        <w:rPr>
          <w:lang w:val="pt-BR"/>
        </w:rPr>
        <w:t>O assessor internacional da presidência da República, Filipe Martins, que fez gesto racista – segundo investigações – durante sessão do Senado Federal virou réu na 12ª Vara da Justiça Federal pelo crime de racismo.</w:t>
      </w:r>
    </w:p>
    <w:p w14:paraId="54A1904E" w14:textId="77777777" w:rsidR="000F5D83" w:rsidRPr="00B85144" w:rsidRDefault="00000000">
      <w:pPr>
        <w:rPr>
          <w:lang w:val="pt-BR"/>
        </w:rPr>
      </w:pPr>
      <w:r w:rsidRPr="00B85144">
        <w:rPr>
          <w:lang w:val="pt-BR"/>
        </w:rPr>
        <w:t>JULHO</w:t>
      </w:r>
    </w:p>
    <w:p w14:paraId="5529DB39" w14:textId="00128CED" w:rsidR="000F5D83" w:rsidRPr="00B85144" w:rsidRDefault="00000000">
      <w:pPr>
        <w:rPr>
          <w:lang w:val="pt-BR"/>
        </w:rPr>
      </w:pPr>
      <w:r w:rsidRPr="00B85144">
        <w:rPr>
          <w:lang w:val="pt-BR"/>
        </w:rPr>
        <w:t>Estratégia governista na CPI reforçou suspeita de prevaricação, Supremo Tribunal Federal foi provocado e a Procuradora Geral da República abriu investigação contra o presidente da República</w:t>
      </w:r>
      <w:r w:rsidR="008C5B09">
        <w:rPr>
          <w:lang w:val="pt-BR"/>
        </w:rPr>
        <w:t>,</w:t>
      </w:r>
      <w:r w:rsidRPr="00B85144">
        <w:rPr>
          <w:lang w:val="pt-BR"/>
        </w:rPr>
        <w:t xml:space="preserve"> Jair Bolsonaro.</w:t>
      </w:r>
    </w:p>
    <w:p w14:paraId="41CC0036" w14:textId="26E7689F" w:rsidR="000F5D83" w:rsidRPr="00B85144" w:rsidRDefault="00000000">
      <w:pPr>
        <w:rPr>
          <w:lang w:val="pt-BR"/>
        </w:rPr>
      </w:pPr>
      <w:r w:rsidRPr="00B85144">
        <w:rPr>
          <w:lang w:val="pt-BR"/>
        </w:rPr>
        <w:t>Bolsonaro voltou a ameaçar não aceitar os resultados eleitorais de 2022.</w:t>
      </w:r>
    </w:p>
    <w:p w14:paraId="4A30DDAD" w14:textId="16A56D96" w:rsidR="000F5D83" w:rsidRPr="00B85144" w:rsidRDefault="00000000">
      <w:pPr>
        <w:rPr>
          <w:lang w:val="pt-BR"/>
        </w:rPr>
      </w:pPr>
      <w:r w:rsidRPr="00B85144">
        <w:rPr>
          <w:lang w:val="pt-BR"/>
        </w:rPr>
        <w:t xml:space="preserve">As </w:t>
      </w:r>
      <w:r w:rsidR="008C5B09">
        <w:rPr>
          <w:lang w:val="pt-BR"/>
        </w:rPr>
        <w:t>a</w:t>
      </w:r>
      <w:r w:rsidRPr="00B85144">
        <w:rPr>
          <w:lang w:val="pt-BR"/>
        </w:rPr>
        <w:t>meaças à realização das eleições de 2022 tensionaram o clima político.</w:t>
      </w:r>
    </w:p>
    <w:p w14:paraId="4FB50951" w14:textId="6E08527C" w:rsidR="000F5D83" w:rsidRPr="00B85144" w:rsidRDefault="00000000">
      <w:pPr>
        <w:rPr>
          <w:lang w:val="pt-BR"/>
        </w:rPr>
      </w:pPr>
      <w:r w:rsidRPr="00B85144">
        <w:rPr>
          <w:lang w:val="pt-BR"/>
        </w:rPr>
        <w:t xml:space="preserve">O senador Ciro Nogueira (PP-PI) - até então presidente nacional da legenda e um dos líderes do chamado “centrão” – foi nomeado ao cargo de ministro-chefe da Casa </w:t>
      </w:r>
      <w:proofErr w:type="gramStart"/>
      <w:r w:rsidRPr="00B85144">
        <w:rPr>
          <w:lang w:val="pt-BR"/>
        </w:rPr>
        <w:t>Civil</w:t>
      </w:r>
      <w:r w:rsidR="008C5B09">
        <w:rPr>
          <w:lang w:val="pt-BR"/>
        </w:rPr>
        <w:t xml:space="preserve"> </w:t>
      </w:r>
      <w:r w:rsidRPr="00B85144">
        <w:rPr>
          <w:lang w:val="pt-BR"/>
        </w:rPr>
        <w:t xml:space="preserve"> </w:t>
      </w:r>
      <w:r w:rsidR="008C5B09">
        <w:rPr>
          <w:lang w:val="pt-BR"/>
        </w:rPr>
        <w:t>de</w:t>
      </w:r>
      <w:proofErr w:type="gramEnd"/>
      <w:r w:rsidRPr="00B85144">
        <w:rPr>
          <w:lang w:val="pt-BR"/>
        </w:rPr>
        <w:t xml:space="preserve"> Jair Bolsonaro. Alguns parlamentares avaliaram que se trata do “governo entregando a sua alma”.</w:t>
      </w:r>
    </w:p>
    <w:p w14:paraId="6F334F99" w14:textId="3D21F6BB" w:rsidR="000F5D83" w:rsidRPr="00B85144" w:rsidRDefault="00000000">
      <w:pPr>
        <w:rPr>
          <w:lang w:val="pt-BR"/>
        </w:rPr>
      </w:pPr>
      <w:r w:rsidRPr="00B85144">
        <w:rPr>
          <w:lang w:val="pt-BR"/>
        </w:rPr>
        <w:t>O ex-ministro da Justiça, André Mendonça</w:t>
      </w:r>
      <w:r w:rsidR="008C5B09">
        <w:rPr>
          <w:lang w:val="pt-BR"/>
        </w:rPr>
        <w:t>,</w:t>
      </w:r>
      <w:r w:rsidRPr="00B85144">
        <w:rPr>
          <w:lang w:val="pt-BR"/>
        </w:rPr>
        <w:t xml:space="preserve"> é indicado para ocupar a cadeira de Marco Aurélio Mello no Supremo Tribunal Federal.</w:t>
      </w:r>
    </w:p>
    <w:p w14:paraId="1E81A55B" w14:textId="15679661" w:rsidR="000F5D83" w:rsidRPr="00B85144" w:rsidRDefault="00000000">
      <w:pPr>
        <w:rPr>
          <w:lang w:val="pt-BR"/>
        </w:rPr>
      </w:pPr>
      <w:r w:rsidRPr="00B85144">
        <w:rPr>
          <w:lang w:val="pt-BR"/>
        </w:rPr>
        <w:t>O procurador-geral da República, Augusto Aras</w:t>
      </w:r>
      <w:r w:rsidR="008C5B09">
        <w:rPr>
          <w:lang w:val="pt-BR"/>
        </w:rPr>
        <w:t>,</w:t>
      </w:r>
      <w:r w:rsidRPr="00B85144">
        <w:rPr>
          <w:lang w:val="pt-BR"/>
        </w:rPr>
        <w:t xml:space="preserve"> é indicado para sua própria recondução.</w:t>
      </w:r>
    </w:p>
    <w:p w14:paraId="6EB168CD" w14:textId="77777777" w:rsidR="000F5D83" w:rsidRPr="00B85144" w:rsidRDefault="00000000">
      <w:pPr>
        <w:rPr>
          <w:lang w:val="pt-BR"/>
        </w:rPr>
      </w:pPr>
      <w:r w:rsidRPr="00B85144">
        <w:rPr>
          <w:lang w:val="pt-BR"/>
        </w:rPr>
        <w:t>Carlos Bolsonaro foi apontado por juiz como “chefe da organização” que desviava salários de funcionários da Câmara Municipal do Rio.</w:t>
      </w:r>
    </w:p>
    <w:p w14:paraId="270E6B06" w14:textId="77777777" w:rsidR="000F5D83" w:rsidRPr="00B85144" w:rsidRDefault="00000000">
      <w:pPr>
        <w:rPr>
          <w:lang w:val="pt-BR"/>
        </w:rPr>
      </w:pPr>
      <w:r w:rsidRPr="00B85144">
        <w:rPr>
          <w:lang w:val="pt-BR"/>
        </w:rPr>
        <w:t>AGOSTO</w:t>
      </w:r>
    </w:p>
    <w:p w14:paraId="6F2C840B" w14:textId="505151E9" w:rsidR="000F5D83" w:rsidRPr="00B85144" w:rsidRDefault="00000000">
      <w:pPr>
        <w:rPr>
          <w:lang w:val="pt-BR"/>
        </w:rPr>
      </w:pPr>
      <w:r w:rsidRPr="00B85144">
        <w:rPr>
          <w:lang w:val="pt-BR"/>
        </w:rPr>
        <w:lastRenderedPageBreak/>
        <w:t>O acirramento institucional se agravou e Bolsonaro reiterou as ameaças às eleições de 2022, atacando o sistema eleitoral,</w:t>
      </w:r>
    </w:p>
    <w:p w14:paraId="19D2830C" w14:textId="1CD7D575" w:rsidR="000F5D83" w:rsidRPr="00B85144" w:rsidRDefault="00000000">
      <w:pPr>
        <w:rPr>
          <w:lang w:val="pt-BR"/>
        </w:rPr>
      </w:pPr>
      <w:r w:rsidRPr="00B85144">
        <w:rPr>
          <w:lang w:val="pt-BR"/>
        </w:rPr>
        <w:t xml:space="preserve">O tom </w:t>
      </w:r>
      <w:r w:rsidR="008C5B09">
        <w:rPr>
          <w:lang w:val="pt-BR"/>
        </w:rPr>
        <w:t>de</w:t>
      </w:r>
      <w:r w:rsidRPr="00B85144">
        <w:rPr>
          <w:lang w:val="pt-BR"/>
        </w:rPr>
        <w:t xml:space="preserve"> Lira foi duro sobre as ameaças democráticas, considerando que o assunto do “voto impresso” já tomou tempo demais, lembrando que está com o “botão amarelo” pressionado referindo-se à possibilidade de abrir um dos processos de impeachment contra Bolsonaro.</w:t>
      </w:r>
    </w:p>
    <w:p w14:paraId="3BFA3050" w14:textId="77777777" w:rsidR="000F5D83" w:rsidRPr="00B85144" w:rsidRDefault="00000000">
      <w:pPr>
        <w:rPr>
          <w:lang w:val="pt-BR"/>
        </w:rPr>
      </w:pPr>
      <w:r w:rsidRPr="00B85144">
        <w:rPr>
          <w:lang w:val="pt-BR"/>
        </w:rPr>
        <w:t>Exibição militar inédita em Brasília e ataques de Bolsonaro ao TSE acirraram relação entre Executivo, Legislativo e Judiciário, que desmarcaram reunião de aproximação.</w:t>
      </w:r>
    </w:p>
    <w:p w14:paraId="081C3572" w14:textId="77777777" w:rsidR="000F5D83" w:rsidRPr="00B85144" w:rsidRDefault="00000000">
      <w:pPr>
        <w:rPr>
          <w:lang w:val="pt-BR"/>
        </w:rPr>
      </w:pPr>
      <w:r w:rsidRPr="00B85144">
        <w:rPr>
          <w:lang w:val="pt-BR"/>
        </w:rPr>
        <w:t>PEC do Voto Impresso foi rejeitada na Câmara, mas parlamentares não acreditaram em abandono da pauta pelo presidente da República Jair Bolsonaro.</w:t>
      </w:r>
    </w:p>
    <w:p w14:paraId="3D3B1BB9" w14:textId="77777777" w:rsidR="000F5D83" w:rsidRPr="00B85144" w:rsidRDefault="00000000">
      <w:pPr>
        <w:rPr>
          <w:lang w:val="pt-BR"/>
        </w:rPr>
      </w:pPr>
      <w:r w:rsidRPr="00B85144">
        <w:rPr>
          <w:lang w:val="pt-BR"/>
        </w:rPr>
        <w:t>O Senado Federal respondeu às ameaças democráticas com aprovação de PL que extingue Lei de Segurança Nacional e caracteriza perturbação eleitoral como crime.</w:t>
      </w:r>
    </w:p>
    <w:p w14:paraId="1FA362B9" w14:textId="1F24BDA7" w:rsidR="000F5D83" w:rsidRPr="00B85144" w:rsidRDefault="00000000">
      <w:pPr>
        <w:rPr>
          <w:lang w:val="pt-BR"/>
        </w:rPr>
      </w:pPr>
      <w:r w:rsidRPr="00B85144">
        <w:rPr>
          <w:lang w:val="pt-BR"/>
        </w:rPr>
        <w:t xml:space="preserve">Lei de Segurança Nacional foi revogada </w:t>
      </w:r>
      <w:r w:rsidR="008C5B09">
        <w:rPr>
          <w:lang w:val="pt-BR"/>
        </w:rPr>
        <w:t>por</w:t>
      </w:r>
      <w:r w:rsidRPr="00B85144">
        <w:rPr>
          <w:lang w:val="pt-BR"/>
        </w:rPr>
        <w:t xml:space="preserve"> Bolsonaro, que sancionou Lei do Estado de Direito com vetos ao combate à propagação de notícias falsas</w:t>
      </w:r>
    </w:p>
    <w:p w14:paraId="5A0F16DE" w14:textId="77777777" w:rsidR="000F5D83" w:rsidRPr="00B85144" w:rsidRDefault="00000000">
      <w:pPr>
        <w:rPr>
          <w:lang w:val="pt-BR"/>
        </w:rPr>
      </w:pPr>
      <w:r w:rsidRPr="00B85144">
        <w:rPr>
          <w:lang w:val="pt-BR"/>
        </w:rPr>
        <w:t>Os parlamentares chamaram atenção para o fato de o Ministro da Defesa, General Braga Netto sempre se referiu às Forças Armadas sob um viés protetório, como se, constitucionalmente, o papel delas fosse de moderação no caso de caos social.</w:t>
      </w:r>
    </w:p>
    <w:p w14:paraId="0FED1D51" w14:textId="77777777" w:rsidR="000F5D83" w:rsidRPr="00B85144" w:rsidRDefault="00000000">
      <w:pPr>
        <w:rPr>
          <w:lang w:val="pt-BR"/>
        </w:rPr>
      </w:pPr>
      <w:r w:rsidRPr="00B85144">
        <w:rPr>
          <w:lang w:val="pt-BR"/>
        </w:rPr>
        <w:t>SETEMBRO</w:t>
      </w:r>
    </w:p>
    <w:p w14:paraId="168A57AA" w14:textId="77777777" w:rsidR="000F5D83" w:rsidRPr="00B85144" w:rsidRDefault="00000000">
      <w:pPr>
        <w:rPr>
          <w:lang w:val="pt-BR"/>
        </w:rPr>
      </w:pPr>
      <w:r w:rsidRPr="00B85144">
        <w:rPr>
          <w:lang w:val="pt-BR"/>
        </w:rPr>
        <w:t>Após ameaçar descumprir medida judicial do Supremo Tribunal Federal no 7 de setembro, retomar a pauta do “voto impresso” e chamar eleições brasileiras de “farsa”, o Presidente da República, Jair Bolsonaro, publicou declaração de respeito aos Poderes e à Constituição.</w:t>
      </w:r>
    </w:p>
    <w:p w14:paraId="5451C0D1" w14:textId="77777777" w:rsidR="000F5D83" w:rsidRPr="00B85144" w:rsidRDefault="00000000">
      <w:pPr>
        <w:rPr>
          <w:lang w:val="pt-BR"/>
        </w:rPr>
      </w:pPr>
      <w:r w:rsidRPr="00B85144">
        <w:rPr>
          <w:lang w:val="pt-BR"/>
        </w:rPr>
        <w:t>Crise hídrica se agravou paulatinamente e pressionou previsões econômicas para 2022.</w:t>
      </w:r>
    </w:p>
    <w:p w14:paraId="5F5EE445" w14:textId="77777777" w:rsidR="000F5D83" w:rsidRPr="00B85144" w:rsidRDefault="00000000">
      <w:pPr>
        <w:rPr>
          <w:lang w:val="pt-BR"/>
        </w:rPr>
      </w:pPr>
      <w:r w:rsidRPr="00B85144">
        <w:rPr>
          <w:lang w:val="pt-BR"/>
        </w:rPr>
        <w:t>Novo Datafolha apontou recorde de rejeição de Bolsonaro e cenário eleitoral estável para 2022.</w:t>
      </w:r>
    </w:p>
    <w:p w14:paraId="56681CCE" w14:textId="77777777" w:rsidR="000F5D83" w:rsidRPr="00B85144" w:rsidRDefault="00000000">
      <w:pPr>
        <w:rPr>
          <w:lang w:val="pt-BR"/>
        </w:rPr>
      </w:pPr>
      <w:r w:rsidRPr="00B85144">
        <w:rPr>
          <w:lang w:val="pt-BR"/>
        </w:rPr>
        <w:t>Fusão do PSL-DEM virou assunto frequente no mundo político e deve se oficializar até meados de outubro.</w:t>
      </w:r>
    </w:p>
    <w:p w14:paraId="732600B2" w14:textId="77777777" w:rsidR="000F5D83" w:rsidRPr="00B85144" w:rsidRDefault="00000000">
      <w:pPr>
        <w:rPr>
          <w:lang w:val="pt-BR"/>
        </w:rPr>
      </w:pPr>
      <w:r w:rsidRPr="00B85144">
        <w:rPr>
          <w:lang w:val="pt-BR"/>
        </w:rPr>
        <w:t>OUTUBRO</w:t>
      </w:r>
    </w:p>
    <w:p w14:paraId="13F5A228" w14:textId="77777777" w:rsidR="000F5D83" w:rsidRPr="00B85144" w:rsidRDefault="00000000">
      <w:pPr>
        <w:rPr>
          <w:lang w:val="pt-BR"/>
        </w:rPr>
      </w:pPr>
      <w:r w:rsidRPr="00B85144">
        <w:rPr>
          <w:lang w:val="pt-BR"/>
        </w:rPr>
        <w:t>O ministro da Economia, Paulo Guedes, perdeu equipe, reconheceu flexibilização na responsabilidade fiscal e acusou membros do Governo de sondarem substitutos</w:t>
      </w:r>
    </w:p>
    <w:p w14:paraId="515A84D0" w14:textId="77777777" w:rsidR="000F5D83" w:rsidRPr="00B85144" w:rsidRDefault="00000000">
      <w:pPr>
        <w:rPr>
          <w:lang w:val="pt-BR"/>
        </w:rPr>
      </w:pPr>
      <w:r w:rsidRPr="00B85144">
        <w:rPr>
          <w:lang w:val="pt-BR"/>
        </w:rPr>
        <w:t>O Tribunal Superior Eleitoral inocentou a chapa Bolsonaro-Mourão, mas reconheceu disparos em massa nas eleições ao mesmo tempo considerou disseminação de fake news como crime eleitoral</w:t>
      </w:r>
    </w:p>
    <w:p w14:paraId="18A606D1" w14:textId="77777777" w:rsidR="000F5D83" w:rsidRPr="00B85144" w:rsidRDefault="00000000">
      <w:pPr>
        <w:rPr>
          <w:lang w:val="pt-BR"/>
        </w:rPr>
      </w:pPr>
      <w:r w:rsidRPr="00B85144">
        <w:rPr>
          <w:lang w:val="pt-BR"/>
        </w:rPr>
        <w:t>Preço dos combustíveis se tornou problema para o Governo Federal.</w:t>
      </w:r>
    </w:p>
    <w:p w14:paraId="34603EF1" w14:textId="77777777" w:rsidR="000F5D83" w:rsidRPr="00B85144" w:rsidRDefault="00000000">
      <w:pPr>
        <w:rPr>
          <w:lang w:val="pt-BR"/>
        </w:rPr>
      </w:pPr>
      <w:r w:rsidRPr="00B85144">
        <w:rPr>
          <w:lang w:val="pt-BR"/>
        </w:rPr>
        <w:lastRenderedPageBreak/>
        <w:t>Emendas do relator, conhecidas pelo caso do “orçamento secreto”, entraram na mira da Polícia Federal e a Controladoria Geral da União indicou que há indícios de irregularidades.</w:t>
      </w:r>
    </w:p>
    <w:p w14:paraId="6B5B742C" w14:textId="77777777" w:rsidR="000F5D83" w:rsidRPr="00B85144" w:rsidRDefault="00000000">
      <w:pPr>
        <w:rPr>
          <w:lang w:val="pt-BR"/>
        </w:rPr>
      </w:pPr>
      <w:r w:rsidRPr="00B85144">
        <w:rPr>
          <w:lang w:val="pt-BR"/>
        </w:rPr>
        <w:t>NOVEMBRO</w:t>
      </w:r>
    </w:p>
    <w:p w14:paraId="2E84A6E9" w14:textId="77777777" w:rsidR="000F5D83" w:rsidRPr="00B85144" w:rsidRDefault="00000000">
      <w:pPr>
        <w:rPr>
          <w:lang w:val="pt-BR"/>
        </w:rPr>
      </w:pPr>
      <w:r w:rsidRPr="00B85144">
        <w:rPr>
          <w:lang w:val="pt-BR"/>
        </w:rPr>
        <w:t>Com intensa articulação e compromissos parlamentares, PEC dos Precatórios foi aprovada em segundo turno na Câmara.</w:t>
      </w:r>
    </w:p>
    <w:p w14:paraId="3203F3EA" w14:textId="77777777" w:rsidR="000F5D83" w:rsidRPr="00B85144" w:rsidRDefault="00000000">
      <w:pPr>
        <w:rPr>
          <w:lang w:val="pt-BR"/>
        </w:rPr>
      </w:pPr>
      <w:r w:rsidRPr="00B85144">
        <w:rPr>
          <w:lang w:val="pt-BR"/>
        </w:rPr>
        <w:t>Sérgio Moro foi lançado pré-candidato à presidência pelo PODEMOS e parlamentares veem interdição na “terceira via”.</w:t>
      </w:r>
    </w:p>
    <w:p w14:paraId="5CB1257B" w14:textId="77777777" w:rsidR="000F5D83" w:rsidRPr="00B85144" w:rsidRDefault="00000000">
      <w:pPr>
        <w:rPr>
          <w:lang w:val="pt-BR"/>
        </w:rPr>
      </w:pPr>
      <w:r w:rsidRPr="00B85144">
        <w:rPr>
          <w:lang w:val="pt-BR"/>
        </w:rPr>
        <w:t>Boatos sobre chapa Lula-Alckmin cresceram sob desconfiança de aliados.</w:t>
      </w:r>
    </w:p>
    <w:p w14:paraId="12F7D8D9" w14:textId="77777777" w:rsidR="000F5D83" w:rsidRPr="00B85144" w:rsidRDefault="00000000">
      <w:pPr>
        <w:rPr>
          <w:lang w:val="pt-BR"/>
        </w:rPr>
      </w:pPr>
      <w:r w:rsidRPr="00B85144">
        <w:rPr>
          <w:lang w:val="pt-BR"/>
        </w:rPr>
        <w:t>Com filiação a PL, aprovação de André Mendonça ao Supremo Tribunal Federal e aprovação de Auxílio Brasil ampliado e PEC dos Precatórios, Bolsonaro viveu semana de “céu de brigadeiro.</w:t>
      </w:r>
    </w:p>
    <w:p w14:paraId="4946A54B" w14:textId="77777777" w:rsidR="000F5D83" w:rsidRPr="00B85144" w:rsidRDefault="00000000">
      <w:pPr>
        <w:rPr>
          <w:lang w:val="pt-BR"/>
        </w:rPr>
      </w:pPr>
      <w:r w:rsidRPr="00B85144">
        <w:rPr>
          <w:lang w:val="pt-BR"/>
        </w:rPr>
        <w:t>Rosa Weber suspendeu execução de emendas do relator, apontada como principal ferramenta de articulação entre Planalto e Congresso</w:t>
      </w:r>
    </w:p>
    <w:p w14:paraId="36400B62" w14:textId="77777777" w:rsidR="000F5D83" w:rsidRPr="00B85144" w:rsidRDefault="00000000">
      <w:pPr>
        <w:rPr>
          <w:lang w:val="pt-BR"/>
        </w:rPr>
      </w:pPr>
      <w:r w:rsidRPr="00B85144">
        <w:rPr>
          <w:lang w:val="pt-BR"/>
        </w:rPr>
        <w:t>A Polícia Federal pediu ao Supremo Tribunal Federal a autorização para iniciar inquérito mirando suspeitas de superfaturamento na execução das emendas do relator.</w:t>
      </w:r>
    </w:p>
    <w:p w14:paraId="52017FF9" w14:textId="77777777" w:rsidR="000F5D83" w:rsidRPr="00B85144" w:rsidRDefault="00000000">
      <w:pPr>
        <w:rPr>
          <w:lang w:val="pt-BR"/>
        </w:rPr>
      </w:pPr>
      <w:r w:rsidRPr="00B85144">
        <w:rPr>
          <w:lang w:val="pt-BR"/>
        </w:rPr>
        <w:t>Em articulação com oposição na Câmara, Auxílio Brasil foi aprovado com votação simbólica no Senado e pode pagar bônus em dezembro.</w:t>
      </w:r>
    </w:p>
    <w:p w14:paraId="1E975757" w14:textId="77777777" w:rsidR="000F5D83" w:rsidRPr="00B85144" w:rsidRDefault="00000000">
      <w:pPr>
        <w:rPr>
          <w:lang w:val="pt-BR"/>
        </w:rPr>
      </w:pPr>
      <w:r w:rsidRPr="00B85144">
        <w:rPr>
          <w:lang w:val="pt-BR"/>
        </w:rPr>
        <w:t>Congressistas aprovaram o projeto que tipifica e detalha emendas do relator sem prestar transparência ou proporcionalidades requeridas pelo STF</w:t>
      </w:r>
    </w:p>
    <w:p w14:paraId="2EFE5CF4" w14:textId="77777777" w:rsidR="000F5D83" w:rsidRPr="00B85144" w:rsidRDefault="00000000">
      <w:pPr>
        <w:rPr>
          <w:lang w:val="pt-BR"/>
        </w:rPr>
      </w:pPr>
      <w:r w:rsidRPr="00B85144">
        <w:rPr>
          <w:lang w:val="pt-BR"/>
        </w:rPr>
        <w:t>CPI da Pandemia apresenta relatório final com alterações e reduz tensão em núcleo duro da comissão.</w:t>
      </w:r>
    </w:p>
    <w:p w14:paraId="6F40C6E4" w14:textId="77777777" w:rsidR="000F5D83" w:rsidRPr="00B85144" w:rsidRDefault="00000000">
      <w:pPr>
        <w:rPr>
          <w:lang w:val="pt-BR"/>
        </w:rPr>
      </w:pPr>
      <w:r w:rsidRPr="00B85144">
        <w:rPr>
          <w:lang w:val="pt-BR"/>
        </w:rPr>
        <w:t>DEZEMBRO</w:t>
      </w:r>
    </w:p>
    <w:p w14:paraId="231B1942" w14:textId="5F8C6278" w:rsidR="000F5D83" w:rsidRDefault="00000000">
      <w:pPr>
        <w:rPr>
          <w:lang w:val="pt-BR"/>
        </w:rPr>
      </w:pPr>
      <w:r w:rsidRPr="00B85144">
        <w:rPr>
          <w:lang w:val="pt-BR"/>
        </w:rPr>
        <w:t>Pesquisas de intenção de voto mostraram o presidente Bolsonaro em situação delicada. Em seguida ele voltou às falas polêmicas e busca manter base arregimentada.</w:t>
      </w:r>
    </w:p>
    <w:p w14:paraId="028F0E07" w14:textId="77777777" w:rsidR="001D0E84" w:rsidRPr="00B85144" w:rsidRDefault="001D0E84">
      <w:pPr>
        <w:rPr>
          <w:lang w:val="pt-BR"/>
        </w:rPr>
      </w:pPr>
    </w:p>
    <w:p w14:paraId="61A4B957" w14:textId="77777777" w:rsidR="000F5D83" w:rsidRPr="001D0E84" w:rsidRDefault="00000000">
      <w:pPr>
        <w:rPr>
          <w:b/>
          <w:bCs/>
          <w:lang w:val="pt-BR"/>
        </w:rPr>
      </w:pPr>
      <w:r w:rsidRPr="001D0E84">
        <w:rPr>
          <w:b/>
          <w:bCs/>
          <w:lang w:val="pt-BR"/>
        </w:rPr>
        <w:t>O PLANALTO E A CONJUNTURA POLÍTICA: O TRIPÉ DE POPULARIDADE DO MANDATÁRIO ESTÁ CORROÍDO, OU O REI ESTÁ NÚ</w:t>
      </w:r>
    </w:p>
    <w:p w14:paraId="07671992" w14:textId="77777777" w:rsidR="000F5D83" w:rsidRPr="00B85144" w:rsidRDefault="00000000">
      <w:pPr>
        <w:rPr>
          <w:lang w:val="pt-BR"/>
        </w:rPr>
      </w:pPr>
      <w:r w:rsidRPr="00B85144">
        <w:rPr>
          <w:lang w:val="pt-BR"/>
        </w:rPr>
        <w:t>Bolsonaro afirmou ainda que “todos sabem das consequências, internas e externas, de uma ruptura institucional, a qual não provocamos ou desejamos.”</w:t>
      </w:r>
    </w:p>
    <w:p w14:paraId="194CBD26" w14:textId="77777777" w:rsidR="000F5D83" w:rsidRPr="00B85144" w:rsidRDefault="00000000">
      <w:pPr>
        <w:rPr>
          <w:lang w:val="pt-BR"/>
        </w:rPr>
      </w:pPr>
      <w:r w:rsidRPr="00B85144">
        <w:rPr>
          <w:lang w:val="pt-BR"/>
        </w:rPr>
        <w:t>O mês de janeiro</w:t>
      </w:r>
    </w:p>
    <w:p w14:paraId="30011CBE" w14:textId="77777777" w:rsidR="000F5D83" w:rsidRPr="00B85144" w:rsidRDefault="00000000">
      <w:pPr>
        <w:rPr>
          <w:lang w:val="pt-BR"/>
        </w:rPr>
      </w:pPr>
      <w:r w:rsidRPr="00B85144">
        <w:rPr>
          <w:lang w:val="pt-BR"/>
        </w:rPr>
        <w:t>O ânimo com a configuração política pode ter mudado, mas os dilemas de 2020 continuam ilesos.</w:t>
      </w:r>
    </w:p>
    <w:p w14:paraId="35B878DF" w14:textId="77777777" w:rsidR="000F5D83" w:rsidRPr="00B85144" w:rsidRDefault="00000000">
      <w:pPr>
        <w:rPr>
          <w:lang w:val="pt-BR"/>
        </w:rPr>
      </w:pPr>
      <w:r w:rsidRPr="00B85144">
        <w:rPr>
          <w:lang w:val="pt-BR"/>
        </w:rPr>
        <w:lastRenderedPageBreak/>
        <w:t>Semana 11 a 15 de janeiro</w:t>
      </w:r>
    </w:p>
    <w:p w14:paraId="0101C04F" w14:textId="77777777" w:rsidR="000F5D83" w:rsidRPr="00B85144" w:rsidRDefault="00000000">
      <w:pPr>
        <w:rPr>
          <w:lang w:val="pt-BR"/>
        </w:rPr>
      </w:pPr>
      <w:r w:rsidRPr="00B85144">
        <w:rPr>
          <w:lang w:val="pt-BR"/>
        </w:rPr>
        <w:t>O ano de 2021 inicia-se no mundo político com todas as atenções voltadas ao processo eleitoral para a direção das duas Casas Legislativas, Câmara e Senado. Para que se compreenda a relevância desse processo e a dimensão dos impactos dos resultados da disputa, até mesmo a definição dos temas que devem ganhar prioridade na agenda legislativa deve mudar de acordo com o vencedor das disputas, em especial aquele que tomar para si o comando da Câmara dos Deputados.</w:t>
      </w:r>
    </w:p>
    <w:p w14:paraId="3B3B3A24" w14:textId="77777777" w:rsidR="000F5D83" w:rsidRPr="00B85144" w:rsidRDefault="00000000">
      <w:pPr>
        <w:rPr>
          <w:lang w:val="pt-BR"/>
        </w:rPr>
      </w:pPr>
      <w:r w:rsidRPr="00B85144">
        <w:rPr>
          <w:lang w:val="pt-BR"/>
        </w:rPr>
        <w:t>Outros temas que devem nortear esse início da segunda metade do Governo Bolsonaro devem ser o início da imunização contra a Covid-19, a política fiscal do Governo Federal, a eventual criação de um programa de transferência de renda mais robusto que o Bolsa Família, a política ambiental e a relação com os EUA de Joe Biden e, dentre outros temas que abordaremos abaixo, uma possível dança das cadeiras na Esplanada dos Ministérios.</w:t>
      </w:r>
    </w:p>
    <w:p w14:paraId="6A324DB2" w14:textId="77777777" w:rsidR="000F5D83" w:rsidRPr="00B85144" w:rsidRDefault="00000000">
      <w:pPr>
        <w:rPr>
          <w:lang w:val="pt-BR"/>
        </w:rPr>
      </w:pPr>
      <w:r w:rsidRPr="00B85144">
        <w:rPr>
          <w:lang w:val="pt-BR"/>
        </w:rPr>
        <w:t>Semana 18 a 22 de janeiro</w:t>
      </w:r>
    </w:p>
    <w:p w14:paraId="26DB8A12" w14:textId="77777777" w:rsidR="000F5D83" w:rsidRPr="00B85144" w:rsidRDefault="00000000">
      <w:pPr>
        <w:rPr>
          <w:lang w:val="pt-BR"/>
        </w:rPr>
      </w:pPr>
      <w:r w:rsidRPr="00B85144">
        <w:rPr>
          <w:lang w:val="pt-BR"/>
        </w:rPr>
        <w:t>Faltando uma semana para a retomada dos trabalhos legislativos no Congresso Nacional com a eleição das mesas diretoras, o clima de incerteza acerca dos resultados do processo eleitoral interno e, portanto, da agenda de recuperação econômica para esse ano, aliada ao receio quanto à continuidade do processo de vacinação contra a Covid-19 e aos desencontros na gestão da pandemia pelo Ministério da Saúde aumentaram a pressão política e social sobre o Presidente Jair Bolsonaro.</w:t>
      </w:r>
    </w:p>
    <w:p w14:paraId="4F4C974D" w14:textId="77777777" w:rsidR="000F5D83" w:rsidRPr="00B85144" w:rsidRDefault="00000000">
      <w:pPr>
        <w:rPr>
          <w:lang w:val="pt-BR"/>
        </w:rPr>
      </w:pPr>
      <w:r w:rsidRPr="00B85144">
        <w:rPr>
          <w:lang w:val="pt-BR"/>
        </w:rPr>
        <w:t>Esse cenário, agravado pelo aumento no número de infecções e no fim das parcelas do Auxílio Emergencial, já encontraram, de acordo com especialistas e parlamentares, seu efeito na popularidade de Bolsonaro, que caiu 11 pontos no último levantamento feito pela Revista Exame. A partir de uma abordagem mais atenta à pesquisa, observamos que as classes mais altas demonstram incômodo com a gestão do Governo durante a pandemia, enquanto o apoio registra menor queda entre as parcelas mais pobres da sociedade, o que pode suscitar o início da percepção do fim do Auxílio Emergencial.</w:t>
      </w:r>
    </w:p>
    <w:p w14:paraId="485538BE" w14:textId="77777777" w:rsidR="000F5D83" w:rsidRPr="00B85144" w:rsidRDefault="00000000">
      <w:pPr>
        <w:rPr>
          <w:lang w:val="pt-BR"/>
        </w:rPr>
      </w:pPr>
      <w:r w:rsidRPr="00B85144">
        <w:rPr>
          <w:lang w:val="pt-BR"/>
        </w:rPr>
        <w:t>A queda da popularidade, agora registrada em pesquisa, já estava, contudo, no radar de movimentos políticos e da sociedade civil que iniciaram campanhas que advogam abertamente pela abertura de um processo de impeachment. A iniciativa tem ganhado apoios de peso, como do Jornal O Estado de São Paulo e do ex-Ministro do Supremo Tribunal Federal, Ayres Britto, mas ainda têm pouca e setorizada repercussão entre os parlamentares. A percepção nos corredores virtuais do Congresso Nacional é de que a discussão – que ganhou força com a defesa de medicamentos sem eficácia comprovada e com o caos na saúde de Manaus (AM) - é prematura e incipiente. Na visão dos parlamentares, é inegável que o assunto passou a ser sugerido na agenda política nacional, mas, deste ponto, até a aceitação de um dos 61 pedidos protocolados na Câmara há um longo caminho que passa pela economia, pela mobilização popular e, como tudo, pela eleição da mesa diretora do Congresso Nacional.</w:t>
      </w:r>
    </w:p>
    <w:p w14:paraId="086EADB7" w14:textId="77777777" w:rsidR="000F5D83" w:rsidRPr="00B85144" w:rsidRDefault="00000000">
      <w:pPr>
        <w:rPr>
          <w:lang w:val="pt-BR"/>
        </w:rPr>
      </w:pPr>
      <w:r w:rsidRPr="00B85144">
        <w:rPr>
          <w:lang w:val="pt-BR"/>
        </w:rPr>
        <w:t>Semana 25 a 29 de janeiro</w:t>
      </w:r>
    </w:p>
    <w:p w14:paraId="190AED0C" w14:textId="77777777" w:rsidR="000F5D83" w:rsidRPr="00B85144" w:rsidRDefault="00000000">
      <w:pPr>
        <w:rPr>
          <w:lang w:val="pt-BR"/>
        </w:rPr>
      </w:pPr>
      <w:r w:rsidRPr="00B85144">
        <w:rPr>
          <w:lang w:val="pt-BR"/>
        </w:rPr>
        <w:lastRenderedPageBreak/>
        <w:t>A semana começou doce com a reportagem que levantou suspeitas sobre licitações robustas do Governo Federal de itens como leite condensado - e que, inclusive, coincidiram com a queda, ainda não explicada, do Portal da Transparência durante algumas horas -, mas terminou azeda entre o Presidente da República, Jair Bolsonaro, e o seu vice, Hamilton Mourão.</w:t>
      </w:r>
    </w:p>
    <w:p w14:paraId="5334953D" w14:textId="77777777" w:rsidR="000F5D83" w:rsidRPr="00B85144" w:rsidRDefault="00000000">
      <w:pPr>
        <w:rPr>
          <w:lang w:val="pt-BR"/>
        </w:rPr>
      </w:pPr>
      <w:r w:rsidRPr="00B85144">
        <w:rPr>
          <w:lang w:val="pt-BR"/>
        </w:rPr>
        <w:t>Em entrevista exclusiva a um canal de notícias, Mourão alegou sentir falta de um diálogo mais próximo e frequente com Bolsonaro e confidenciou que, por vezes, nem sabe como agir devido ao baixo fluxo de informações entre os companheiros de chapa. Mourão já vinha, nos últimos dias, fazendo comentários sobre uma possível reforma ministerial que irritaram Bolsonaro. O Presidente, após críticas de Mourão às atuações do Ministro da Saúde, Eduardo Pazuello, e do Ministro das Relações Exteriores, Ernesto Araújo, disse em evento público que não precisa de “palpiteiros” sobre essa questão.</w:t>
      </w:r>
    </w:p>
    <w:p w14:paraId="234E21A0" w14:textId="77777777" w:rsidR="000F5D83" w:rsidRPr="00B85144" w:rsidRDefault="00000000">
      <w:pPr>
        <w:rPr>
          <w:lang w:val="pt-BR"/>
        </w:rPr>
      </w:pPr>
      <w:r w:rsidRPr="00B85144">
        <w:rPr>
          <w:lang w:val="pt-BR"/>
        </w:rPr>
        <w:t>A despeito do fato, politicamente, atritos com o vice são comuns, mas não de forma sistemática e contundente. Temos um exemplo próximo, mas escrito em carta, que culminou – não isoladamente – no afastamento da mandatária e na posse de seu vice “decorativo”. Não obstante, já ao final da semana, Mourão anunciou a exoneração de um assessor próximo que trocara mensagens com o chefe de gabinete de algum deputado da base do governo sugerindo movimentação em torno do impeachment, o que já havia sido aventado na imprensa.</w:t>
      </w:r>
    </w:p>
    <w:p w14:paraId="076CB026" w14:textId="77777777" w:rsidR="000F5D83" w:rsidRPr="00B85144" w:rsidRDefault="00000000">
      <w:pPr>
        <w:rPr>
          <w:lang w:val="pt-BR"/>
        </w:rPr>
      </w:pPr>
      <w:r w:rsidRPr="00B85144">
        <w:rPr>
          <w:lang w:val="pt-BR"/>
        </w:rPr>
        <w:t>A leitura no mundo político é de que o impeachment é assunto que necessita, se houver, adensamento popular, na sociedade, e não no Congresso Nacional ou na imprensa. De acordo com boa parte dos senadores e deputados – mesmo os desejosos pelo impedimento – não há esse ingrediente fundamental para que o assunto caminhe.</w:t>
      </w:r>
    </w:p>
    <w:p w14:paraId="6FAE5E0B" w14:textId="77777777" w:rsidR="000F5D83" w:rsidRPr="00B85144" w:rsidRDefault="00000000">
      <w:pPr>
        <w:rPr>
          <w:lang w:val="pt-BR"/>
        </w:rPr>
      </w:pPr>
      <w:r w:rsidRPr="00B85144">
        <w:rPr>
          <w:lang w:val="pt-BR"/>
        </w:rPr>
        <w:t>Outro fator que dialoga com o cenário político de maneira contundente é o Auxílio Emergencial. Segundo parlamentares, o Ministério da Economia possui estratégias preparadas para depois das eleições às mesas diretoras para reativar o benefício. Existe a possibilidade desejosa e aquela que os técnicos da Economia tentam evitar. O primeiro plano é pautar a PEC Emergencial, logo no início dos trabalhos legislativos, de modo a aprovar cortes de gastos, flexibilizar o teto e, finalmente, abrir espaço no Orçamento dentro dos limites da responsabilidade fiscal. Contudo, a depender da urgência que o tema tomará na agenda política, a Economia também se prepara para a possibilidade de lançar mão de algo parecido com o “Orçamento de Guerra” que perdurou em 2020, mas, dessa vez, por meio de créditos extraordinários, que fogem ao teto.</w:t>
      </w:r>
    </w:p>
    <w:p w14:paraId="0F5ACDB3" w14:textId="77777777" w:rsidR="000F5D83" w:rsidRPr="00B85144" w:rsidRDefault="00000000">
      <w:pPr>
        <w:rPr>
          <w:lang w:val="pt-BR"/>
        </w:rPr>
      </w:pPr>
      <w:r w:rsidRPr="00B85144">
        <w:rPr>
          <w:lang w:val="pt-BR"/>
        </w:rPr>
        <w:t>O mês de fevereiro</w:t>
      </w:r>
    </w:p>
    <w:p w14:paraId="29920FB0" w14:textId="77777777" w:rsidR="000F5D83" w:rsidRPr="00B85144" w:rsidRDefault="00000000">
      <w:pPr>
        <w:rPr>
          <w:lang w:val="pt-BR"/>
        </w:rPr>
      </w:pPr>
      <w:r w:rsidRPr="00B85144">
        <w:rPr>
          <w:lang w:val="pt-BR"/>
        </w:rPr>
        <w:t>A preocupação no Planalto com a popularidade presidente não é infundada.</w:t>
      </w:r>
    </w:p>
    <w:p w14:paraId="6370AD99" w14:textId="77777777" w:rsidR="000F5D83" w:rsidRPr="00B85144" w:rsidRDefault="00000000">
      <w:pPr>
        <w:rPr>
          <w:lang w:val="pt-BR"/>
        </w:rPr>
      </w:pPr>
      <w:r w:rsidRPr="00B85144">
        <w:rPr>
          <w:lang w:val="pt-BR"/>
        </w:rPr>
        <w:t>Semana 01 a 05 de fevereiro</w:t>
      </w:r>
    </w:p>
    <w:p w14:paraId="215AACEB" w14:textId="77777777" w:rsidR="000F5D83" w:rsidRPr="00B85144" w:rsidRDefault="00000000">
      <w:pPr>
        <w:rPr>
          <w:lang w:val="pt-BR"/>
        </w:rPr>
      </w:pPr>
      <w:r w:rsidRPr="00B85144">
        <w:rPr>
          <w:lang w:val="pt-BR"/>
        </w:rPr>
        <w:t xml:space="preserve">Embora a impressão nos corredores do Planalto seja de tranquilidade após a vitória de Arthur Lira (PP-AL) e de Rodrigo Pacheco (DEM-MG) nos comandos da Câmara e do Senado, </w:t>
      </w:r>
      <w:r w:rsidRPr="00B85144">
        <w:rPr>
          <w:lang w:val="pt-BR"/>
        </w:rPr>
        <w:lastRenderedPageBreak/>
        <w:t>respectivamente, membros do Governo trabalham num plano tático para frear a queda de popularidade verificada nas últimas pesquisas de opinião.</w:t>
      </w:r>
    </w:p>
    <w:p w14:paraId="2EA885B8" w14:textId="77777777" w:rsidR="000F5D83" w:rsidRPr="00B85144" w:rsidRDefault="00000000">
      <w:pPr>
        <w:rPr>
          <w:lang w:val="pt-BR"/>
        </w:rPr>
      </w:pPr>
      <w:r w:rsidRPr="00B85144">
        <w:rPr>
          <w:lang w:val="pt-BR"/>
        </w:rPr>
        <w:t xml:space="preserve">Preocupa, em especial, o impacto do fim do auxílio emergencial que, segundo pesquisa da FGV Social, já leva o Brasil a ter mais pessoas em situação de extrema pobreza do que antes do início da pandemia. Com seus novos aliados no Congresso, o Governo espera, ao menos: Pautar a agenda de costumes, que inclui liberalização do porte de armas e homeschooling; Tomar à frente na vacinação retirando este posto de João Doria, governador do Estado de São Paulo; Agir na economia promovendo as reformas no Congresso com o objetivo de melhorar os índices econômicos; </w:t>
      </w:r>
      <w:proofErr w:type="gramStart"/>
      <w:r w:rsidRPr="00B85144">
        <w:rPr>
          <w:lang w:val="pt-BR"/>
        </w:rPr>
        <w:t>Reabilitar</w:t>
      </w:r>
      <w:proofErr w:type="gramEnd"/>
      <w:r w:rsidRPr="00B85144">
        <w:rPr>
          <w:lang w:val="pt-BR"/>
        </w:rPr>
        <w:t xml:space="preserve"> o Auxílio Emergencial; </w:t>
      </w:r>
      <w:proofErr w:type="gramStart"/>
      <w:r w:rsidRPr="00B85144">
        <w:rPr>
          <w:lang w:val="pt-BR"/>
        </w:rPr>
        <w:t>Privatizar</w:t>
      </w:r>
      <w:proofErr w:type="gramEnd"/>
      <w:r w:rsidRPr="00B85144">
        <w:rPr>
          <w:lang w:val="pt-BR"/>
        </w:rPr>
        <w:t>, ao menos, a Eletrobras.</w:t>
      </w:r>
    </w:p>
    <w:p w14:paraId="121EAF3A" w14:textId="77777777" w:rsidR="000F5D83" w:rsidRPr="00B85144" w:rsidRDefault="00000000">
      <w:pPr>
        <w:rPr>
          <w:lang w:val="pt-BR"/>
        </w:rPr>
      </w:pPr>
      <w:r w:rsidRPr="00B85144">
        <w:rPr>
          <w:lang w:val="pt-BR"/>
        </w:rPr>
        <w:t>Em seguida dessa linha informal que vem sendo tratada por interlocutores do Planalto, o Governo Federal enviou ao Congresso sua lista de prioridades para o próximo biênio (2021-23) que, em resumo, dá foco às reformas estruturais, aceno aos mercados, à agenda de costumes e, em alguma medida, até à questão ambiental – a depender do rumo que os temas tomarão no Congresso. Foi sentida a ausência de uma citação direta ao retorno do Auxílio Emergencial, ou algo que o valha, uma vez que existem alguns projetos que versam sobre o tema no Congresso. Segue abaixo a lista na íntegra:</w:t>
      </w:r>
    </w:p>
    <w:p w14:paraId="3E34ED35" w14:textId="77777777" w:rsidR="000F5D83" w:rsidRPr="00B85144" w:rsidRDefault="00000000">
      <w:pPr>
        <w:rPr>
          <w:lang w:val="pt-BR"/>
        </w:rPr>
      </w:pPr>
      <w:r w:rsidRPr="00B85144">
        <w:rPr>
          <w:lang w:val="pt-BR"/>
        </w:rPr>
        <w:t>Prioridades no Senado</w:t>
      </w:r>
    </w:p>
    <w:p w14:paraId="0F7CD962" w14:textId="77777777" w:rsidR="000F5D83" w:rsidRPr="00B85144" w:rsidRDefault="00000000">
      <w:pPr>
        <w:rPr>
          <w:lang w:val="pt-BR"/>
        </w:rPr>
      </w:pPr>
      <w:r w:rsidRPr="00B85144">
        <w:rPr>
          <w:lang w:val="pt-BR"/>
        </w:rPr>
        <w:t>Partilha Petróleo e Gás – PL 3178/2019</w:t>
      </w:r>
    </w:p>
    <w:p w14:paraId="43AC30E2" w14:textId="77777777" w:rsidR="000F5D83" w:rsidRPr="00B85144" w:rsidRDefault="00000000">
      <w:pPr>
        <w:rPr>
          <w:lang w:val="pt-BR"/>
        </w:rPr>
      </w:pPr>
      <w:r w:rsidRPr="00B85144">
        <w:rPr>
          <w:lang w:val="pt-BR"/>
        </w:rPr>
        <w:t>Modernização do Setor Elétrico – PLS 232/2016</w:t>
      </w:r>
    </w:p>
    <w:p w14:paraId="3FDC355A" w14:textId="77777777" w:rsidR="000F5D83" w:rsidRPr="00B85144" w:rsidRDefault="00000000">
      <w:pPr>
        <w:rPr>
          <w:lang w:val="pt-BR"/>
        </w:rPr>
      </w:pPr>
      <w:r w:rsidRPr="00B85144">
        <w:rPr>
          <w:lang w:val="pt-BR"/>
        </w:rPr>
        <w:t>Ferrovias – PLS 261/2018</w:t>
      </w:r>
    </w:p>
    <w:p w14:paraId="7DF7A312" w14:textId="77777777" w:rsidR="000F5D83" w:rsidRPr="00B85144" w:rsidRDefault="00000000">
      <w:pPr>
        <w:rPr>
          <w:lang w:val="pt-BR"/>
        </w:rPr>
      </w:pPr>
      <w:r w:rsidRPr="00B85144">
        <w:rPr>
          <w:lang w:val="pt-BR"/>
        </w:rPr>
        <w:t>PEC Emergencial – PEC 186/2019</w:t>
      </w:r>
    </w:p>
    <w:p w14:paraId="2037E087" w14:textId="77777777" w:rsidR="000F5D83" w:rsidRPr="00B85144" w:rsidRDefault="00000000">
      <w:pPr>
        <w:rPr>
          <w:lang w:val="pt-BR"/>
        </w:rPr>
      </w:pPr>
      <w:r w:rsidRPr="00B85144">
        <w:rPr>
          <w:lang w:val="pt-BR"/>
        </w:rPr>
        <w:t>PEC do Pacto Federativo - PEC 187/2019</w:t>
      </w:r>
    </w:p>
    <w:p w14:paraId="1AAD5F9B" w14:textId="77777777" w:rsidR="000F5D83" w:rsidRPr="00B85144" w:rsidRDefault="00000000">
      <w:pPr>
        <w:rPr>
          <w:lang w:val="pt-BR"/>
        </w:rPr>
      </w:pPr>
      <w:r w:rsidRPr="00B85144">
        <w:rPr>
          <w:lang w:val="pt-BR"/>
        </w:rPr>
        <w:t>PEC dos Fundos Públicos - PEC 188/2019</w:t>
      </w:r>
    </w:p>
    <w:p w14:paraId="08397881" w14:textId="77777777" w:rsidR="000F5D83" w:rsidRPr="00B85144" w:rsidRDefault="00000000">
      <w:pPr>
        <w:rPr>
          <w:lang w:val="pt-BR"/>
        </w:rPr>
      </w:pPr>
      <w:r w:rsidRPr="00B85144">
        <w:rPr>
          <w:lang w:val="pt-BR"/>
        </w:rPr>
        <w:t>Uso dos Fundos na pandemia – PLP 137</w:t>
      </w:r>
    </w:p>
    <w:p w14:paraId="1FD0B360" w14:textId="77777777" w:rsidR="000F5D83" w:rsidRPr="00B85144" w:rsidRDefault="00000000">
      <w:pPr>
        <w:rPr>
          <w:lang w:val="pt-BR"/>
        </w:rPr>
      </w:pPr>
      <w:r w:rsidRPr="00B85144">
        <w:rPr>
          <w:lang w:val="pt-BR"/>
        </w:rPr>
        <w:t>Armas – PL 3723/2019</w:t>
      </w:r>
    </w:p>
    <w:p w14:paraId="247E1A6E" w14:textId="77777777" w:rsidR="000F5D83" w:rsidRPr="00B85144" w:rsidRDefault="00000000">
      <w:pPr>
        <w:rPr>
          <w:lang w:val="pt-BR"/>
        </w:rPr>
      </w:pPr>
      <w:r w:rsidRPr="00B85144">
        <w:rPr>
          <w:lang w:val="pt-BR"/>
        </w:rPr>
        <w:t>Revisão da Lei de Drogas (corrupção de menores) – PLS 216/2017</w:t>
      </w:r>
    </w:p>
    <w:p w14:paraId="14C8BC6A" w14:textId="77777777" w:rsidR="000F5D83" w:rsidRPr="00B85144" w:rsidRDefault="00000000">
      <w:pPr>
        <w:rPr>
          <w:lang w:val="pt-BR"/>
        </w:rPr>
      </w:pPr>
      <w:r w:rsidRPr="00B85144">
        <w:rPr>
          <w:lang w:val="pt-BR"/>
        </w:rPr>
        <w:t>Altera estatuto do índio contra infaticídio – PLS 119/2015</w:t>
      </w:r>
    </w:p>
    <w:p w14:paraId="73F0E8CD" w14:textId="77777777" w:rsidR="000F5D83" w:rsidRPr="00B85144" w:rsidRDefault="00000000">
      <w:pPr>
        <w:rPr>
          <w:lang w:val="pt-BR"/>
        </w:rPr>
      </w:pPr>
      <w:r w:rsidRPr="00B85144">
        <w:rPr>
          <w:lang w:val="pt-BR"/>
        </w:rPr>
        <w:t>Cobrança de Pedágio (freeflow) – PLC 8/2013</w:t>
      </w:r>
    </w:p>
    <w:p w14:paraId="7C1FE672" w14:textId="77777777" w:rsidR="000F5D83" w:rsidRPr="00B85144" w:rsidRDefault="00000000">
      <w:pPr>
        <w:rPr>
          <w:lang w:val="pt-BR"/>
        </w:rPr>
      </w:pPr>
      <w:r w:rsidRPr="00B85144">
        <w:rPr>
          <w:lang w:val="pt-BR"/>
        </w:rPr>
        <w:t>Prioridades na Câmara</w:t>
      </w:r>
    </w:p>
    <w:p w14:paraId="6ED8ABDB" w14:textId="77777777" w:rsidR="000F5D83" w:rsidRPr="00B85144" w:rsidRDefault="00000000">
      <w:pPr>
        <w:rPr>
          <w:lang w:val="pt-BR"/>
        </w:rPr>
      </w:pPr>
      <w:r w:rsidRPr="00B85144">
        <w:rPr>
          <w:lang w:val="pt-BR"/>
        </w:rPr>
        <w:t>Reforma tributária - PECs 45/2019 e 110/2019</w:t>
      </w:r>
    </w:p>
    <w:p w14:paraId="0945E7EC" w14:textId="77777777" w:rsidR="000F5D83" w:rsidRPr="00B85144" w:rsidRDefault="00000000">
      <w:pPr>
        <w:rPr>
          <w:lang w:val="pt-BR"/>
        </w:rPr>
      </w:pPr>
      <w:r w:rsidRPr="00B85144">
        <w:rPr>
          <w:lang w:val="pt-BR"/>
        </w:rPr>
        <w:t>Debêntures – PL 2646/2020</w:t>
      </w:r>
    </w:p>
    <w:p w14:paraId="59DF09D9" w14:textId="77777777" w:rsidR="000F5D83" w:rsidRPr="00B85144" w:rsidRDefault="00000000">
      <w:pPr>
        <w:rPr>
          <w:lang w:val="pt-BR"/>
        </w:rPr>
      </w:pPr>
      <w:r w:rsidRPr="00B85144">
        <w:rPr>
          <w:lang w:val="pt-BR"/>
        </w:rPr>
        <w:lastRenderedPageBreak/>
        <w:t>Privatização Eletrobras – PL 5877/2019</w:t>
      </w:r>
    </w:p>
    <w:p w14:paraId="5C899DC0" w14:textId="77777777" w:rsidR="000F5D83" w:rsidRPr="00B85144" w:rsidRDefault="00000000">
      <w:pPr>
        <w:rPr>
          <w:lang w:val="pt-BR"/>
        </w:rPr>
      </w:pPr>
      <w:r w:rsidRPr="00B85144">
        <w:rPr>
          <w:lang w:val="pt-BR"/>
        </w:rPr>
        <w:t>Marco Legal do Mercado de Câmbio – PL 5387/2019</w:t>
      </w:r>
    </w:p>
    <w:p w14:paraId="2675B960" w14:textId="77777777" w:rsidR="000F5D83" w:rsidRPr="00B85144" w:rsidRDefault="00000000">
      <w:pPr>
        <w:rPr>
          <w:lang w:val="pt-BR"/>
        </w:rPr>
      </w:pPr>
      <w:r w:rsidRPr="00B85144">
        <w:rPr>
          <w:lang w:val="pt-BR"/>
        </w:rPr>
        <w:t>Mineração em terras indígenas – PL 191/2020</w:t>
      </w:r>
    </w:p>
    <w:p w14:paraId="0D555D90" w14:textId="77777777" w:rsidR="000F5D83" w:rsidRPr="00B85144" w:rsidRDefault="00000000">
      <w:pPr>
        <w:rPr>
          <w:lang w:val="pt-BR"/>
        </w:rPr>
      </w:pPr>
      <w:r w:rsidRPr="00B85144">
        <w:rPr>
          <w:lang w:val="pt-BR"/>
        </w:rPr>
        <w:t>Registro, Posse e Comercialização de Armas de Fogo - PL 6438/2019</w:t>
      </w:r>
    </w:p>
    <w:p w14:paraId="1EF30DF1" w14:textId="77777777" w:rsidR="000F5D83" w:rsidRPr="00B85144" w:rsidRDefault="00000000">
      <w:pPr>
        <w:rPr>
          <w:lang w:val="pt-BR"/>
        </w:rPr>
      </w:pPr>
      <w:r w:rsidRPr="00B85144">
        <w:rPr>
          <w:lang w:val="pt-BR"/>
        </w:rPr>
        <w:t>Normas aplicáveis a militares em GLO - PL 6125/2019</w:t>
      </w:r>
    </w:p>
    <w:p w14:paraId="6D6AABF7" w14:textId="77777777" w:rsidR="000F5D83" w:rsidRPr="00B85144" w:rsidRDefault="00000000">
      <w:pPr>
        <w:rPr>
          <w:lang w:val="pt-BR"/>
        </w:rPr>
      </w:pPr>
      <w:r w:rsidRPr="00B85144">
        <w:rPr>
          <w:lang w:val="pt-BR"/>
        </w:rPr>
        <w:t>Aumento de pena para abuso sexual em menores – PL 3780/2020</w:t>
      </w:r>
    </w:p>
    <w:p w14:paraId="305425A2" w14:textId="77777777" w:rsidR="000F5D83" w:rsidRPr="00B85144" w:rsidRDefault="00000000">
      <w:pPr>
        <w:rPr>
          <w:lang w:val="pt-BR"/>
        </w:rPr>
      </w:pPr>
      <w:r w:rsidRPr="00B85144">
        <w:rPr>
          <w:lang w:val="pt-BR"/>
        </w:rPr>
        <w:t>Documento único de transporte – PL 6093/2019</w:t>
      </w:r>
    </w:p>
    <w:p w14:paraId="273477EB" w14:textId="77777777" w:rsidR="000F5D83" w:rsidRPr="00B85144" w:rsidRDefault="00000000">
      <w:pPr>
        <w:rPr>
          <w:lang w:val="pt-BR"/>
        </w:rPr>
      </w:pPr>
      <w:r w:rsidRPr="00B85144">
        <w:rPr>
          <w:lang w:val="pt-BR"/>
        </w:rPr>
        <w:t>Pedofilia como crime hediondo – PL 1776/2015</w:t>
      </w:r>
    </w:p>
    <w:p w14:paraId="22E93176" w14:textId="77777777" w:rsidR="000F5D83" w:rsidRPr="00B85144" w:rsidRDefault="00000000">
      <w:pPr>
        <w:rPr>
          <w:lang w:val="pt-BR"/>
        </w:rPr>
      </w:pPr>
      <w:r w:rsidRPr="00B85144">
        <w:rPr>
          <w:lang w:val="pt-BR"/>
        </w:rPr>
        <w:t>Homeschooling – PL 2401/2019</w:t>
      </w:r>
    </w:p>
    <w:p w14:paraId="671B5375" w14:textId="77777777" w:rsidR="000F5D83" w:rsidRPr="00B85144" w:rsidRDefault="00000000">
      <w:pPr>
        <w:rPr>
          <w:lang w:val="pt-BR"/>
        </w:rPr>
      </w:pPr>
      <w:r w:rsidRPr="00B85144">
        <w:rPr>
          <w:lang w:val="pt-BR"/>
        </w:rPr>
        <w:t>Reforma Administrativa – PEC 32/2020</w:t>
      </w:r>
    </w:p>
    <w:p w14:paraId="1E5D964F" w14:textId="77777777" w:rsidR="000F5D83" w:rsidRPr="00B85144" w:rsidRDefault="00000000">
      <w:pPr>
        <w:rPr>
          <w:lang w:val="pt-BR"/>
        </w:rPr>
      </w:pPr>
      <w:r w:rsidRPr="00B85144">
        <w:rPr>
          <w:lang w:val="pt-BR"/>
        </w:rPr>
        <w:t>Licenciamento Ambiental – PL 3729/2004</w:t>
      </w:r>
    </w:p>
    <w:p w14:paraId="075C1045" w14:textId="77777777" w:rsidR="000F5D83" w:rsidRPr="00B85144" w:rsidRDefault="00000000">
      <w:pPr>
        <w:rPr>
          <w:lang w:val="pt-BR"/>
        </w:rPr>
      </w:pPr>
      <w:r w:rsidRPr="00B85144">
        <w:rPr>
          <w:lang w:val="pt-BR"/>
        </w:rPr>
        <w:t>Concessões Florestais – PL 5518/2020</w:t>
      </w:r>
    </w:p>
    <w:p w14:paraId="71E8EA0D" w14:textId="77777777" w:rsidR="000F5D83" w:rsidRPr="00B85144" w:rsidRDefault="00000000">
      <w:pPr>
        <w:rPr>
          <w:lang w:val="pt-BR"/>
        </w:rPr>
      </w:pPr>
      <w:r w:rsidRPr="00B85144">
        <w:rPr>
          <w:lang w:val="pt-BR"/>
        </w:rPr>
        <w:t>Regularização fundiária – PL 2633/2020</w:t>
      </w:r>
    </w:p>
    <w:p w14:paraId="49BED228" w14:textId="77777777" w:rsidR="000F5D83" w:rsidRPr="00B85144" w:rsidRDefault="00000000">
      <w:pPr>
        <w:rPr>
          <w:lang w:val="pt-BR"/>
        </w:rPr>
      </w:pPr>
      <w:r w:rsidRPr="00B85144">
        <w:rPr>
          <w:lang w:val="pt-BR"/>
        </w:rPr>
        <w:t>Semana 08 a 12 de fevereiro</w:t>
      </w:r>
    </w:p>
    <w:p w14:paraId="38913674" w14:textId="77777777" w:rsidR="000F5D83" w:rsidRPr="00B85144" w:rsidRDefault="00000000">
      <w:pPr>
        <w:rPr>
          <w:lang w:val="pt-BR"/>
        </w:rPr>
      </w:pPr>
      <w:r w:rsidRPr="00B85144">
        <w:rPr>
          <w:lang w:val="pt-BR"/>
        </w:rPr>
        <w:t>A semana que seguiu após as eleições para as mesas diretoras do Senado e da Câmara Federal teve dois efeitos práticos no cenário político nacional: por um lado desacelerou a tese do impeachment que vinha ganhando força nas últimas semanas e, por outro, promoveu uma reorganização de forças políticas inaugurando as articulações para as eleições de 2022.</w:t>
      </w:r>
    </w:p>
    <w:p w14:paraId="35E2C586" w14:textId="77777777" w:rsidR="000F5D83" w:rsidRPr="00B85144" w:rsidRDefault="00000000">
      <w:pPr>
        <w:rPr>
          <w:lang w:val="pt-BR"/>
        </w:rPr>
      </w:pPr>
      <w:r w:rsidRPr="00B85144">
        <w:rPr>
          <w:lang w:val="pt-BR"/>
        </w:rPr>
        <w:t>O movimento teve início pouco antes dos deputados e senadores depositarem seus votos nas urnas, em especial, quando o DEM anunciou seu desembarque do bloco de Baleia Rossi (MDB-SP) e, por pouco, o PSDB também não o fez oficialmente. Tamanho desgaste levou o então Presidente da Casa, Rodrigo Maia (DEM-RJ), a indicar publicamente traição de seus aliados no DEM, em especial do presidente nacional da sigla, ACM Neto (DEM-BA), e sinalizou sua saída do partido. O ex-Ministro da Saúde, Luiz Henrique Mandetta (DEM-MS), fez coro a Maia e demonstrou insatisfação revelando uma quebra entre o “DEM do Norte” mais alinhado ao Governo Federal e o “DEM do Sul” ligado a Maia, Mandetta e ao vice-Governador do Estado de São Paulo, Rodrigo Garcia (DEM-SP).</w:t>
      </w:r>
    </w:p>
    <w:p w14:paraId="57C08729" w14:textId="77777777" w:rsidR="000F5D83" w:rsidRPr="00B85144" w:rsidRDefault="00000000">
      <w:pPr>
        <w:rPr>
          <w:lang w:val="pt-BR"/>
        </w:rPr>
      </w:pPr>
      <w:r w:rsidRPr="00B85144">
        <w:rPr>
          <w:lang w:val="pt-BR"/>
        </w:rPr>
        <w:t xml:space="preserve">No Palácio do Planalto, o Presidente Jair Bolsonaro começa as conversas sobre seu futuro partido. Estão na lista PTB – do recém bolsonarista, Roberto Jefferson – e o Patriotas – partido que já havia se preparado para receber Bolsonaro em 2018, mas acabou preterido pelo PSL. O cálculo político em torno do partido do Presidente é o mesmo das últimas eleições: um pequeno partido, sem histórico de corrupção, desconhecido da população, de </w:t>
      </w:r>
      <w:r w:rsidRPr="00B85144">
        <w:rPr>
          <w:lang w:val="pt-BR"/>
        </w:rPr>
        <w:lastRenderedPageBreak/>
        <w:t>modo que não faça sombra ao personalismo presidencial. Ao mesmo tempo, contudo, há uma nova condição: o partido que receber Bolsonaro, seus filhos e seguidores em todo o Brasil deve entregar-lhe os diretórios de maneira completa e irrestrita.</w:t>
      </w:r>
    </w:p>
    <w:p w14:paraId="100E15CD" w14:textId="77777777" w:rsidR="000F5D83" w:rsidRPr="00B85144" w:rsidRDefault="00000000">
      <w:pPr>
        <w:rPr>
          <w:lang w:val="pt-BR"/>
        </w:rPr>
      </w:pPr>
      <w:r w:rsidRPr="00B85144">
        <w:rPr>
          <w:lang w:val="pt-BR"/>
        </w:rPr>
        <w:t>Também passou a preocupar o ciclo mais próximo ao presidente o impacto atribuído ao fim do Auxílio Emergencial em sua popularidade. Antes reticente as discussões em torno da retomada do benefício, segundo parlamentares, Bolsonaro já assentiu com a proposta, mas não mudou o modus operandi com que tratava os temas no Congresso Nacional. Até a presidência de Rodrigo Maia, o Planalto pautava a importância de um tema, mas não assumia o ônus das iniciativas deixando que o Congresso legislasse, como foi na primeira onda do Auxílio, inclusive sobre o valor e a quantidade de parcelas. Agora, essa mesma postura tem colocado, mais rápido do que o previsto, o novo comando do Congresso Nacional em atrito com o Governo, em especial, com o Ministro da Economia, Paulo Guedes.</w:t>
      </w:r>
    </w:p>
    <w:p w14:paraId="07670E27" w14:textId="77777777" w:rsidR="000F5D83" w:rsidRPr="00B85144" w:rsidRDefault="00000000">
      <w:pPr>
        <w:rPr>
          <w:lang w:val="pt-BR"/>
        </w:rPr>
      </w:pPr>
      <w:r w:rsidRPr="00B85144">
        <w:rPr>
          <w:lang w:val="pt-BR"/>
        </w:rPr>
        <w:t>O Presidente do Senado, Rodrigo Pacheco (DEM-MG), e o Presidente da Câmara, Arthur Lira (PP-AL), tem pressionado reservada e publicamente o Governo a dar uma resposta imediata à retomada do Auxílio. Ambos receberam de Guedes a resposta de que, antes, o Congresso deveria avaliar as PECs que aguardam análise dos congressistas e trazem elementos para assegurar o teto de gastos. Os presidentes das Casas Legislativas, contudo, pressionam o Governo a retomar o Auxílio via Medida Provisória e crédito extraordinário, que corre por fora do teto de gastos. Por outro lado, prometem, após o movimento do Governo, pautar as PECs solicitadas. Seria retomada a urgência da PEC do Pacto Federativo, outrora sugerida sua junção numa única PEC, com uma espécie de “cláusula de Guerra” em que o Orçamento da União seria flexibilizado em ocasiões especiais, como a pandemia. Já a PEC Emergencial trataria mais especificamente dos cortes nas contas públicas visando a solvência fiscal até 2026.</w:t>
      </w:r>
    </w:p>
    <w:p w14:paraId="179695E2" w14:textId="77777777" w:rsidR="000F5D83" w:rsidRPr="00B85144" w:rsidRDefault="00000000">
      <w:pPr>
        <w:rPr>
          <w:lang w:val="pt-BR"/>
        </w:rPr>
      </w:pPr>
      <w:r w:rsidRPr="00B85144">
        <w:rPr>
          <w:lang w:val="pt-BR"/>
        </w:rPr>
        <w:t>Nos bastidores do Planalto, há resistência do Governo em fazer o primeiro movimento, algo que não é da estratégia palaciana com o Congresso, também há receio se a possível MP do Auxílio não vá, de fato, ser pautada no Congresso, que levaria ao risco de aumento do benefício em valor e tempo.</w:t>
      </w:r>
    </w:p>
    <w:p w14:paraId="0700BCEC" w14:textId="77777777" w:rsidR="000F5D83" w:rsidRPr="00B85144" w:rsidRDefault="00000000">
      <w:pPr>
        <w:rPr>
          <w:lang w:val="pt-BR"/>
        </w:rPr>
      </w:pPr>
      <w:r w:rsidRPr="00B85144">
        <w:rPr>
          <w:lang w:val="pt-BR"/>
        </w:rPr>
        <w:t>Guedes também sinalizou publicamente que o Governo deve retomar o programa emergencial de corte de jornadas e salários, que vigorou no ano passado.</w:t>
      </w:r>
    </w:p>
    <w:p w14:paraId="6B991BFC" w14:textId="77777777" w:rsidR="000F5D83" w:rsidRPr="00B85144" w:rsidRDefault="00000000">
      <w:pPr>
        <w:rPr>
          <w:lang w:val="pt-BR"/>
        </w:rPr>
      </w:pPr>
      <w:r w:rsidRPr="00B85144">
        <w:rPr>
          <w:lang w:val="pt-BR"/>
        </w:rPr>
        <w:t>Semana 15 a 19 de fevereiro</w:t>
      </w:r>
    </w:p>
    <w:p w14:paraId="6BD39478" w14:textId="77777777" w:rsidR="000F5D83" w:rsidRPr="00B85144" w:rsidRDefault="00000000">
      <w:pPr>
        <w:rPr>
          <w:lang w:val="pt-BR"/>
        </w:rPr>
      </w:pPr>
      <w:r w:rsidRPr="00B85144">
        <w:rPr>
          <w:lang w:val="pt-BR"/>
        </w:rPr>
        <w:t xml:space="preserve">A semana que guardava a expectativa de instalação das mais importantes comissões do Congresso e o início da análise de temas como o Auxílio Emergencial, a PEC Emergencial e a Reforma Tributária se </w:t>
      </w:r>
      <w:proofErr w:type="gramStart"/>
      <w:r w:rsidRPr="00B85144">
        <w:rPr>
          <w:lang w:val="pt-BR"/>
        </w:rPr>
        <w:t>encerrou</w:t>
      </w:r>
      <w:proofErr w:type="gramEnd"/>
      <w:r w:rsidRPr="00B85144">
        <w:rPr>
          <w:lang w:val="pt-BR"/>
        </w:rPr>
        <w:t xml:space="preserve"> com os deputados chancelando a decisão do Supremo Tribunal Federal (STF) de prender, em flagrante, um de seus colegas. O escândalo político e constitucional que se seguiu à publicação do vídeo gravado pelo </w:t>
      </w:r>
      <w:r w:rsidRPr="00B85144">
        <w:rPr>
          <w:highlight w:val="cyan"/>
          <w:lang w:val="pt-BR"/>
        </w:rPr>
        <w:t>Deputado Daniel Silveira (PSL-RJ) em que ameaça textualmente a integridade física dos ministros do STF e a divisão dos Poderes da República</w:t>
      </w:r>
      <w:r w:rsidRPr="00B85144">
        <w:rPr>
          <w:lang w:val="pt-BR"/>
        </w:rPr>
        <w:t xml:space="preserve"> tomou a agenda legislativa e impediu o trâmite de qualquer outra matéria legislativa.</w:t>
      </w:r>
    </w:p>
    <w:p w14:paraId="2EF3BE99" w14:textId="77777777" w:rsidR="000F5D83" w:rsidRPr="00B85144" w:rsidRDefault="00000000">
      <w:pPr>
        <w:rPr>
          <w:lang w:val="pt-BR"/>
        </w:rPr>
      </w:pPr>
      <w:r w:rsidRPr="00B85144">
        <w:rPr>
          <w:lang w:val="pt-BR"/>
        </w:rPr>
        <w:lastRenderedPageBreak/>
        <w:t>Tal fato ocorre imerso num cenário de falta de vacinas, aumento do preço dos combustíveis e dos alimentos e dispersão de variante do novo coronavírus pelo país. Nesse contexto, o Executivo espera, ainda que, superado esse episódio, possa rapidamente ver o Legislativo retomar a análise das pautas urgentes, em especial, do Auxílio Emergencial de modo a, também, estancar a queda na popularidade do Presidente da República, Jair Bolsonaro, em constante alta.</w:t>
      </w:r>
    </w:p>
    <w:p w14:paraId="57E3C8ED" w14:textId="27B0901A" w:rsidR="000F5D83" w:rsidRPr="00B85144" w:rsidRDefault="00000000">
      <w:pPr>
        <w:rPr>
          <w:lang w:val="pt-BR"/>
        </w:rPr>
      </w:pPr>
      <w:r w:rsidRPr="00B85144">
        <w:rPr>
          <w:lang w:val="pt-BR"/>
        </w:rPr>
        <w:t xml:space="preserve">Além das pesquisas de opinião, soma-se à pressão sobre o Executivo, o grupo dos caminhoneiros que já protagonizaram uma greve nacional durante o governo de Michel Temer (MDB-SP). Tal grupo fora, desde as eleições de 2018, parte cativa da base de Bolsonaro e, agora, ao assistir a Petrobras reajustando o preço dos combustíveis em sintonia com o mercado externo, ressabiam-se com o Planalto. Quanto a essa insatisfação, Bolsonaro tomou a polêmica decisão de demitir o atual presidente da estatal, Roberto </w:t>
      </w:r>
      <w:r w:rsidR="008B0C53">
        <w:rPr>
          <w:lang w:val="pt-BR"/>
        </w:rPr>
        <w:t>Castello Branco</w:t>
      </w:r>
      <w:r w:rsidRPr="00B85144">
        <w:rPr>
          <w:lang w:val="pt-BR"/>
        </w:rPr>
        <w:t>, próximo a Guedes, e nomear o General Joaquim Silva e Luna, ex-Ministro da Defesa do Governo Michel Temer.</w:t>
      </w:r>
    </w:p>
    <w:p w14:paraId="58A001AA" w14:textId="77777777" w:rsidR="000F5D83" w:rsidRPr="00B85144" w:rsidRDefault="00000000">
      <w:pPr>
        <w:rPr>
          <w:lang w:val="pt-BR"/>
        </w:rPr>
      </w:pPr>
      <w:r w:rsidRPr="00B85144">
        <w:rPr>
          <w:lang w:val="pt-BR"/>
        </w:rPr>
        <w:t xml:space="preserve">Ainda é preciso que o Conselho de Administração da Petrobras aprove a troca, mas, por ser sócio majoritário, o Governo pode dissolver o Conselho, caso </w:t>
      </w:r>
      <w:proofErr w:type="gramStart"/>
      <w:r w:rsidRPr="00B85144">
        <w:rPr>
          <w:lang w:val="pt-BR"/>
        </w:rPr>
        <w:t>o mesmo</w:t>
      </w:r>
      <w:proofErr w:type="gramEnd"/>
      <w:r w:rsidRPr="00B85144">
        <w:rPr>
          <w:lang w:val="pt-BR"/>
        </w:rPr>
        <w:t xml:space="preserve"> vá contra a determinação do Presidente Bolsonaro. Politicamente, essa indicação pode determinar pouco apreço do Executivo à pauta da responsabilidade fiscal.</w:t>
      </w:r>
    </w:p>
    <w:p w14:paraId="0D6CC13C" w14:textId="77777777" w:rsidR="000F5D83" w:rsidRPr="00B85144" w:rsidRDefault="00000000">
      <w:pPr>
        <w:rPr>
          <w:lang w:val="pt-BR"/>
        </w:rPr>
      </w:pPr>
      <w:r w:rsidRPr="00B85144">
        <w:rPr>
          <w:lang w:val="pt-BR"/>
        </w:rPr>
        <w:t>Pouco se sabe sobre o efeito que tal decisão terá sobre o aumento dos combustíveis ou, ainda, sobre a instável relação entre o Ministro da Economia e o Presidente da República. A sinalização feita para a economia não foi boa e deve dificultar a melhora dos indicadores econômicos nacionais.</w:t>
      </w:r>
    </w:p>
    <w:p w14:paraId="203DD28C" w14:textId="77777777" w:rsidR="000F5D83" w:rsidRPr="00B85144" w:rsidRDefault="00000000">
      <w:pPr>
        <w:rPr>
          <w:lang w:val="pt-BR"/>
        </w:rPr>
      </w:pPr>
      <w:r w:rsidRPr="00B85144">
        <w:rPr>
          <w:lang w:val="pt-BR"/>
        </w:rPr>
        <w:t>Fala-se, em Brasília, que as eleições de 2022 já se avizinham no horizonte político e, considerando essa análise, a percepção de parlamentares é que Bolsonaro conta com uma vantagem para buscar sua reeleição: a falta de coesão e de alternativa eleitoralmente viável em suas oposições, à esquerda ou ao centro. Enquanto mantem essa vantagem, os grandes desafios de Bolsonaro são, apesar do cenário descrito acima, promover o desenvolvimento econômico, parar a redução no poder de compra do brasileiro e vacinar a população.</w:t>
      </w:r>
    </w:p>
    <w:p w14:paraId="7EC2FDBA" w14:textId="77777777" w:rsidR="000F5D83" w:rsidRPr="00B85144" w:rsidRDefault="00000000">
      <w:pPr>
        <w:rPr>
          <w:lang w:val="pt-BR"/>
        </w:rPr>
      </w:pPr>
      <w:r w:rsidRPr="00B85144">
        <w:rPr>
          <w:lang w:val="pt-BR"/>
        </w:rPr>
        <w:t>Semana 22 a 26 de fevereiro</w:t>
      </w:r>
    </w:p>
    <w:p w14:paraId="198CC39B" w14:textId="77777777" w:rsidR="000F5D83" w:rsidRPr="00B85144" w:rsidRDefault="00000000">
      <w:pPr>
        <w:rPr>
          <w:lang w:val="pt-BR"/>
        </w:rPr>
      </w:pPr>
      <w:r w:rsidRPr="00B85144">
        <w:rPr>
          <w:lang w:val="pt-BR"/>
        </w:rPr>
        <w:t>A interferência do Presidente Bolsonaro na presidência da Petrobras amargou os mercados financeiros e elevou o dólar. Ainda que com a recuperação parcial no dia seguinte ao anúncio da demissão de Roberto Castello Branco, os danos aos valores de mercado das estatais fecharam a semana na casa dos bilhões. Junto deles, a deterioração do índice Ibovespa e da confiança na economia brasileira fizeram o dólar subir e fazer o Banco Central agir vendendo moeda duas vezes na sexta-feira. Mais do que indicadores econômicos, a deterioração deles significa um aumento nos preços e na já crescente inflação que afeta o preço dos alimentos numa economia que tenta, aos poucos, se recuperar de um tombo seguido de outro.</w:t>
      </w:r>
    </w:p>
    <w:p w14:paraId="4838CEAD" w14:textId="77777777" w:rsidR="000F5D83" w:rsidRPr="00B85144" w:rsidRDefault="00000000">
      <w:pPr>
        <w:rPr>
          <w:lang w:val="pt-BR"/>
        </w:rPr>
      </w:pPr>
      <w:r w:rsidRPr="00B85144">
        <w:rPr>
          <w:lang w:val="pt-BR"/>
        </w:rPr>
        <w:lastRenderedPageBreak/>
        <w:t>No mundo político, a movimentação econômica do Presidente Bolsonaro foi lida como um aviso ao Ministro da Economia, Paulo Guedes: há o objetivo de manter, ou ao menos evitar a perda, da popularidade presidencial, de modo que – o que estiver ao alcance – será feito com, ou sem, a anuência do auxiliar. Na Petrobras, não se espera uma interferência direta até por conta de legislações recentes, mas soluções como um fundo de estabilização ou um benefício direto ao caminhoneiro estão na mesa de negociações.</w:t>
      </w:r>
    </w:p>
    <w:p w14:paraId="465D939F" w14:textId="77777777" w:rsidR="000F5D83" w:rsidRPr="00B85144" w:rsidRDefault="00000000">
      <w:pPr>
        <w:rPr>
          <w:lang w:val="pt-BR"/>
        </w:rPr>
      </w:pPr>
      <w:r w:rsidRPr="00B85144">
        <w:rPr>
          <w:lang w:val="pt-BR"/>
        </w:rPr>
        <w:t>Numa tentativa de acalmar o mercado financeiro, o Governo enviou uma medida provisória e um projeto de lei objetivando, respectivamente, autorizar estudos para a privatização da Eletrobrás e dos Correios. Contudo, tanto no mundo da política como no da economia, a medida foi vista com desconfiança. Não seria a primeira proposta legislativa enviada pelo Governo ao Congresso simbolicamente, ou seja, sem atuação firme do Governo no sentido de sua aprovação.</w:t>
      </w:r>
    </w:p>
    <w:p w14:paraId="0EF50D43" w14:textId="77777777" w:rsidR="000F5D83" w:rsidRPr="00B85144" w:rsidRDefault="00000000">
      <w:pPr>
        <w:rPr>
          <w:lang w:val="pt-BR"/>
        </w:rPr>
      </w:pPr>
      <w:r w:rsidRPr="00B85144">
        <w:rPr>
          <w:lang w:val="pt-BR"/>
        </w:rPr>
        <w:t>Essa preocupação no Planalto com a popularidade presidente não é infundada. Segundo parlamentares, o avanço da pandemia está e deve ficar cada vez mais claro com as contaminações pelas variantes do novo coronavírus. Da mesma forma, com as investigações em curso na Polícia Federal sobre a gestão da pandemia e a reinstalação das comissões de acompanhamento no Congresso, a gestão polêmica do Ministério da Saúde frente à pandemia deve ficar cada vez mais explícita. Esses dois fatores junto à elevação dos preços de itens básicos com a alta do dólar devem impactar frontalmente a popularidade presidencial.</w:t>
      </w:r>
    </w:p>
    <w:p w14:paraId="6A0A764A" w14:textId="77777777" w:rsidR="000F5D83" w:rsidRPr="00B85144" w:rsidRDefault="00000000">
      <w:pPr>
        <w:rPr>
          <w:lang w:val="pt-BR"/>
        </w:rPr>
      </w:pPr>
      <w:r w:rsidRPr="00B85144">
        <w:rPr>
          <w:lang w:val="pt-BR"/>
        </w:rPr>
        <w:t>O mês de março</w:t>
      </w:r>
    </w:p>
    <w:p w14:paraId="2E68E281" w14:textId="77777777" w:rsidR="000F5D83" w:rsidRPr="00B85144" w:rsidRDefault="00000000">
      <w:pPr>
        <w:rPr>
          <w:lang w:val="pt-BR"/>
        </w:rPr>
      </w:pPr>
      <w:r w:rsidRPr="00B85144">
        <w:rPr>
          <w:lang w:val="pt-BR"/>
        </w:rPr>
        <w:t>O mundo político encontra-se estremecido e o centro dessa crise está na reação do Planalto à lamentável marca atingida de 300 mil mortos pela Covid-19.</w:t>
      </w:r>
    </w:p>
    <w:p w14:paraId="08C63EBE" w14:textId="77777777" w:rsidR="000F5D83" w:rsidRPr="00B85144" w:rsidRDefault="00000000">
      <w:pPr>
        <w:rPr>
          <w:lang w:val="pt-BR"/>
        </w:rPr>
      </w:pPr>
      <w:r w:rsidRPr="00B85144">
        <w:rPr>
          <w:lang w:val="pt-BR"/>
        </w:rPr>
        <w:t>Semana 01 a 05 de março</w:t>
      </w:r>
    </w:p>
    <w:p w14:paraId="3861A443" w14:textId="77777777" w:rsidR="000F5D83" w:rsidRPr="00B85144" w:rsidRDefault="00000000">
      <w:pPr>
        <w:rPr>
          <w:lang w:val="pt-BR"/>
        </w:rPr>
      </w:pPr>
      <w:r w:rsidRPr="00B85144">
        <w:rPr>
          <w:lang w:val="pt-BR"/>
        </w:rPr>
        <w:t>Bolsonaro iniciou a semana recebendo respostas firmes de governadores que se incomodaram com um post em rede social onde o presidente apresentava uma tabela que juntava todos os repasses federais – inclusive constitucionais e referentes ao Auxílio Emergencial - a cada um dos estados federados. Na política, o post foi lido como uma provocação aos governadores e uma sinalização tradicional à base de apoio do presidente apontando culpados pela pressão nos sistemas de saúde locais.</w:t>
      </w:r>
    </w:p>
    <w:p w14:paraId="14E782BF" w14:textId="77777777" w:rsidR="000F5D83" w:rsidRPr="00B85144" w:rsidRDefault="00000000">
      <w:pPr>
        <w:rPr>
          <w:lang w:val="pt-BR"/>
        </w:rPr>
      </w:pPr>
      <w:r w:rsidRPr="00B85144">
        <w:rPr>
          <w:lang w:val="pt-BR"/>
        </w:rPr>
        <w:t xml:space="preserve">A isso somou-se a identificação, também por assessores presidenciais, segundo parlamentares, de que o tema da </w:t>
      </w:r>
      <w:r w:rsidRPr="00B85144">
        <w:rPr>
          <w:highlight w:val="cyan"/>
          <w:lang w:val="pt-BR"/>
        </w:rPr>
        <w:t>compra da mansão pelo filho do Presidente, Senador Flávio Bolsonaro (Republicanos-RJ),</w:t>
      </w:r>
      <w:r w:rsidRPr="00B85144">
        <w:rPr>
          <w:lang w:val="pt-BR"/>
        </w:rPr>
        <w:t xml:space="preserve"> não encontrou uma narrativa palatável para a base de Bolsonaro e passou a repercutir mal nas redes sociais – que gozam de olhar atento do Presidente. Ainda segundo parlamentares, essa constatação, somada ao nervosismo, explicam os recentes rompantes de Bolsonaro em entrevistas quando questionado de ambos os assuntos: a mansão e a vacinação. No meio político, as falas não foram encaradas como naturais, embora Bolsonaro seja considerado autêntico em sus falas. Já há a percepção </w:t>
      </w:r>
      <w:r w:rsidRPr="00B85144">
        <w:rPr>
          <w:lang w:val="pt-BR"/>
        </w:rPr>
        <w:lastRenderedPageBreak/>
        <w:t>de que a estratégia política é ocupar o noticiário com reações absurdas que se sobreponham às dimensões das polêmicas.</w:t>
      </w:r>
    </w:p>
    <w:p w14:paraId="108F9C27" w14:textId="77777777" w:rsidR="000F5D83" w:rsidRPr="00B85144" w:rsidRDefault="00000000">
      <w:pPr>
        <w:rPr>
          <w:lang w:val="pt-BR"/>
        </w:rPr>
      </w:pPr>
      <w:r w:rsidRPr="00B85144">
        <w:rPr>
          <w:lang w:val="pt-BR"/>
        </w:rPr>
        <w:t>O tripé de popularidade do mandatário está corroído e isso se demonstra nas pesquisas de opinião. Saúde sempre foi um tema muito caro aos brasileiros – e hoje faltam leitos de UTI por todo o Brasil, economia também – e hoje a inflação real, aquela sentida nos supermercados, já começa a ser percebida e, por fim, começa a aumentar a falta de renda com o fim do Auxílio Emergencial e com o benefício que mantinha salários diminuídos ou suspensos.</w:t>
      </w:r>
    </w:p>
    <w:p w14:paraId="70663192" w14:textId="3B950578" w:rsidR="000F5D83" w:rsidRPr="00B85144" w:rsidRDefault="00000000">
      <w:pPr>
        <w:rPr>
          <w:lang w:val="pt-BR"/>
        </w:rPr>
      </w:pPr>
      <w:r w:rsidRPr="00B85144">
        <w:rPr>
          <w:lang w:val="pt-BR"/>
        </w:rPr>
        <w:t xml:space="preserve">A expectativa de que esses fatores serão amenizados com o retorno do Auxílio Emergencial, e outras medidas econômicas relatadas mais à frente, ainda não surtiram efeito nas pesquisas de opinião. Segundo o Instituto IPEC – de pesquisadores saídos do Ibope, a popularidade de Bolsonaro mostrou-se abaixo de 30% pela primeira vez em suas sondagens. Ainda </w:t>
      </w:r>
      <w:r w:rsidR="008B0C53">
        <w:rPr>
          <w:lang w:val="pt-BR"/>
        </w:rPr>
        <w:t>o</w:t>
      </w:r>
      <w:r w:rsidRPr="00B85144">
        <w:rPr>
          <w:lang w:val="pt-BR"/>
        </w:rPr>
        <w:t xml:space="preserve"> levantamento em redes sociais Quaest, mostrou pela primeira vez desde as eleições presidenciais de 2018, o Presidente perder sua proeminência no campo onde sempre dominou.</w:t>
      </w:r>
    </w:p>
    <w:p w14:paraId="1B88B117" w14:textId="77777777" w:rsidR="000F5D83" w:rsidRPr="00B85144" w:rsidRDefault="00000000">
      <w:pPr>
        <w:rPr>
          <w:lang w:val="pt-BR"/>
        </w:rPr>
      </w:pPr>
      <w:r w:rsidRPr="00B85144">
        <w:rPr>
          <w:lang w:val="pt-BR"/>
        </w:rPr>
        <w:t>Ainda há a expectativa de que a agenda reformista do Ministro da Economia, Paulo Guedes, caminhe no Congresso e ajude a arrefecer a crise econômica que começa a ser acrescida da fuga de investimentos estrangeiros e do aumento do dólar em relação ao real. Contudo, como veremos mais à frente, a desidratação da PEC Emergencial durante a tramitação no Senado Federal sinaliza para o oposto.</w:t>
      </w:r>
    </w:p>
    <w:p w14:paraId="65FE8D5B" w14:textId="77777777" w:rsidR="000F5D83" w:rsidRPr="00B85144" w:rsidRDefault="00000000">
      <w:pPr>
        <w:rPr>
          <w:lang w:val="pt-BR"/>
        </w:rPr>
      </w:pPr>
      <w:r w:rsidRPr="00B85144">
        <w:rPr>
          <w:lang w:val="pt-BR"/>
        </w:rPr>
        <w:t>Guedes planeja reativar parte das medidas econômicas tomadas no ano passado com o agravamento da pandemia. É esperado que o benefício de manutenção de empregos retome com até quatro meses de subsídios na redução de salários ou suspensão de contrato de trabalhadores. Contudo, dessa vez, a Economia pretende dividir os custos do benefício com o trabalhador, de modo que a antecipação do seguro-desemprego deve custear dois dos quatro meses suportados. O ministro da Economia, destoando do discurso presidencial, voltou a falar que a vacinação em massa é a única saída para a crise e disse que a lição deixada pelo Auxílio Emergencial é que a transferência de renda direta é a mais eficaz no combate à pobreza.</w:t>
      </w:r>
    </w:p>
    <w:p w14:paraId="7181B944" w14:textId="77777777" w:rsidR="000F5D83" w:rsidRPr="00B85144" w:rsidRDefault="00000000">
      <w:pPr>
        <w:rPr>
          <w:lang w:val="pt-BR"/>
        </w:rPr>
      </w:pPr>
      <w:r w:rsidRPr="00B85144">
        <w:rPr>
          <w:lang w:val="pt-BR"/>
        </w:rPr>
        <w:t>Neste ponto vale lembrar que Bolsonaro gravou, em meados de 2020, vídeo desautorizando que membros do Governo citassem um suposto novo programa de transferência de renda chamado “Renda Brasil”. Apesar do aviso do Presidente, Guedes voltou, nesta semana, a defender a instituição do programa após o fim da pandemia.</w:t>
      </w:r>
    </w:p>
    <w:p w14:paraId="18AD6469" w14:textId="77777777" w:rsidR="000F5D83" w:rsidRPr="00B85144" w:rsidRDefault="00000000">
      <w:pPr>
        <w:rPr>
          <w:lang w:val="pt-BR"/>
        </w:rPr>
      </w:pPr>
      <w:r w:rsidRPr="00B85144">
        <w:rPr>
          <w:lang w:val="pt-BR"/>
        </w:rPr>
        <w:t xml:space="preserve">Com relação ao tema da democracia, setores da sociedade civil e parlamentares mostraram preocupação com a incomum </w:t>
      </w:r>
      <w:r w:rsidRPr="00B85144">
        <w:rPr>
          <w:highlight w:val="cyan"/>
          <w:lang w:val="pt-BR"/>
        </w:rPr>
        <w:t>notificação da Controladoria Geral da União (CGU) contra dois professores da Universidade Federal de Pelotas (UFPel) que criticaram o Presidente da República durante live nas redes sociais</w:t>
      </w:r>
      <w:r w:rsidRPr="00B85144">
        <w:rPr>
          <w:lang w:val="pt-BR"/>
        </w:rPr>
        <w:t xml:space="preserve">. Ameaçados de processo administrativo, os docentes assinaram termo de conduta em que se comprometem a não repetir a conduta repreendida no período de dois anos. Segundo parlamentares, o que pode parecer um fato </w:t>
      </w:r>
      <w:r w:rsidRPr="00B85144">
        <w:rPr>
          <w:lang w:val="pt-BR"/>
        </w:rPr>
        <w:lastRenderedPageBreak/>
        <w:t>isolado é, também, o reforço do contínuo solapamento e teste a que estão sendo submetidas as instituições democráticas nos últimos anos. A expectativa é de que esse movimento continue sendo testado até momentos de limite, como o que ocorreu no caso do Deputado Daniel Silveira (PSL-RJ).</w:t>
      </w:r>
    </w:p>
    <w:p w14:paraId="4EF1C99D" w14:textId="77777777" w:rsidR="000F5D83" w:rsidRPr="00B85144" w:rsidRDefault="00000000">
      <w:pPr>
        <w:rPr>
          <w:lang w:val="pt-BR"/>
        </w:rPr>
      </w:pPr>
      <w:r w:rsidRPr="00B85144">
        <w:rPr>
          <w:lang w:val="pt-BR"/>
        </w:rPr>
        <w:t>Sobre o futuro próximo, apesar de sempre incerto, no meio político há a percepção de que, caso consiga equacionar a crise sanitária, Bolsonaro terá no segundo semestre vacinas o suficiente para virar a página da Covid-19 e enfrentar outro grande desafio: as consequências econômicas com alta na inflação e no dólar e queda na renda e no poder de compra da população. Esses fatores, sim, são complexos e demandam coesão governamental, além de boa vontade dos congressistas que, hoje estão acordados com o Governo Federal de forma pragmática, mas não programática.</w:t>
      </w:r>
    </w:p>
    <w:p w14:paraId="2CD07217" w14:textId="77777777" w:rsidR="000F5D83" w:rsidRPr="00B85144" w:rsidRDefault="00000000">
      <w:pPr>
        <w:rPr>
          <w:lang w:val="pt-BR"/>
        </w:rPr>
      </w:pPr>
      <w:r w:rsidRPr="00B85144">
        <w:rPr>
          <w:lang w:val="pt-BR"/>
        </w:rPr>
        <w:t>Semana 08 a 12 de março</w:t>
      </w:r>
    </w:p>
    <w:p w14:paraId="53B59EF7" w14:textId="77777777" w:rsidR="000F5D83" w:rsidRPr="00B85144" w:rsidRDefault="00000000">
      <w:pPr>
        <w:rPr>
          <w:lang w:val="pt-BR"/>
        </w:rPr>
      </w:pPr>
      <w:r w:rsidRPr="00B85144">
        <w:rPr>
          <w:lang w:val="pt-BR"/>
        </w:rPr>
        <w:t xml:space="preserve">A semana em que a análise da PEC Emergencial e o agravamento da pandemia prometiam dividir as atenções na agenda nacional ganharam a inesperada companhia do retorno do ex-Presidente da República, Lula, ao cenário eleitoral. </w:t>
      </w:r>
      <w:r w:rsidRPr="00B85144">
        <w:rPr>
          <w:highlight w:val="magenta"/>
          <w:lang w:val="pt-BR"/>
        </w:rPr>
        <w:t>Em decisão do Ministro do Supremo Tribunal Federal (STF) Edson Fachin foi declarada a incompetência da 13ª Vara da Justiça Federal de Curitiba</w:t>
      </w:r>
    </w:p>
    <w:p w14:paraId="79A055EC" w14:textId="77777777" w:rsidR="000F5D83" w:rsidRPr="00B85144" w:rsidRDefault="00000000">
      <w:pPr>
        <w:rPr>
          <w:lang w:val="pt-BR"/>
        </w:rPr>
      </w:pPr>
      <w:r w:rsidRPr="00B85144">
        <w:rPr>
          <w:lang w:val="pt-BR"/>
        </w:rPr>
        <w:t>Os efeitos políticos dessa movimentação no STF foram sentidos em todo o cenário nacional. Os setores econômicos temem que o populismo seja o tom da próxima disputa presidencial ou, até mesmo, passe a ser o tom adotado pelo Presidente Jair Bolsonaro já prevendo o adiantamento político do pleito. Já no Palácio do Planalto a reação foi difusa, segundo parlamentares. Enquanto parte dos assessores de Bolsonaro anseiam pela polarização com o PT, que facilitaria a cooptação, mais uma vez, do resistente antipetismo na sociedade por Bolsonaro, outros adotaram mais cautela. Isso porque o Planalto não vive dias tranquilos.</w:t>
      </w:r>
    </w:p>
    <w:p w14:paraId="170D4A07" w14:textId="77777777" w:rsidR="000F5D83" w:rsidRPr="00B85144" w:rsidRDefault="00000000">
      <w:pPr>
        <w:rPr>
          <w:lang w:val="pt-BR"/>
        </w:rPr>
      </w:pPr>
      <w:r w:rsidRPr="00B85144">
        <w:rPr>
          <w:lang w:val="pt-BR"/>
        </w:rPr>
        <w:t>A diminuição no apoio popular ao governo veio refletida em duas pesquisas que já colocaram Lula como páreo de Bolsonaro para o pleito de 2022. Segundo o levantamento da Revista Exame, a desaprovação ao Governo atingiu 57% - somando-se ruim e péssimo – se configurando no auge desde o início do governo. Já a XP Investimentos, apresentou pesquisa em que Bolsonaro e Lula empatam tecnicamente num eventual segundo turno, além de também mostrar o recrudescimento da rejeição ao atual presidente, principalmente, na alta renda, classe média com graduação e no Nordeste – somando uma massa contrária de formadores de opinião com queda no apoio popular.</w:t>
      </w:r>
    </w:p>
    <w:p w14:paraId="73DDBBCB" w14:textId="77777777" w:rsidR="000F5D83" w:rsidRPr="00B85144" w:rsidRDefault="00000000">
      <w:pPr>
        <w:rPr>
          <w:lang w:val="pt-BR"/>
        </w:rPr>
      </w:pPr>
      <w:r w:rsidRPr="00B85144">
        <w:rPr>
          <w:lang w:val="pt-BR"/>
        </w:rPr>
        <w:t xml:space="preserve">Outro fator determinante para a agenda nacional foi o discurso do ex-Presidente Lula dois dias após a decisão do Ministro do STF, Edson Fachin. Considerada uma fala forte e marcante até mesmo pelos mais críticos, Lula não só se colocou de volta ao centro do debate político-eleitoral, como pautou – ao menos parte de interesse - os temas da agenda nacional. Com foco no aumento do custo de vida, em especial na alimentação, e com o carisma e a didática popular na fala, Lula buscou atingir em cheio aquele eleitor de base que perdera para Bolsonaro. Um eleitor que, desapegado de ideologias, é atraído por um discurso </w:t>
      </w:r>
      <w:r w:rsidRPr="00B85144">
        <w:rPr>
          <w:lang w:val="pt-BR"/>
        </w:rPr>
        <w:lastRenderedPageBreak/>
        <w:t xml:space="preserve">populista e têm um recall bastante positivo do Governo Lula em termos de condições de vida e poder de compra. Lula fez acenos a diversos – para não dizer quase todos – os setores nacionais. Agricultura, indústria e empresariado receberam atenção no discurso do recém-elegível. Até mesmo o setor bancário foi lembrado dos ganhos que obtivera durante seus governos. Politicamente, Lula não </w:t>
      </w:r>
      <w:proofErr w:type="gramStart"/>
      <w:r w:rsidRPr="00B85144">
        <w:rPr>
          <w:lang w:val="pt-BR"/>
        </w:rPr>
        <w:t>abriu mão de</w:t>
      </w:r>
      <w:proofErr w:type="gramEnd"/>
      <w:r w:rsidRPr="00B85144">
        <w:rPr>
          <w:lang w:val="pt-BR"/>
        </w:rPr>
        <w:t xml:space="preserve"> seus ideais à esquerda, mas, durante seu discurso, fez acenos ao centro político, à defesa da ciência e, até mesmo, dos militares – a quem também lembrou que sempre apoiara em suas demandas. Parlamentares têm dito que Lula verbalizou uma espécie de “Carta aos Brasileiros 2.0” que publicou quando da sua primeira eleição em 2002. Tamanha foi a repercussão que o entorno de Bolsonaro ainda busca uma forma de como adaptar o discurso.</w:t>
      </w:r>
    </w:p>
    <w:p w14:paraId="1C7A3F01" w14:textId="77777777" w:rsidR="000F5D83" w:rsidRPr="00B85144" w:rsidRDefault="00000000">
      <w:pPr>
        <w:rPr>
          <w:lang w:val="pt-BR"/>
        </w:rPr>
      </w:pPr>
      <w:r w:rsidRPr="00B85144">
        <w:rPr>
          <w:lang w:val="pt-BR"/>
        </w:rPr>
        <w:t>Até mesmo máscaras foram usadas pela primeira vez desde o início da pandemia por todos os integrantes do Governo durante cerimônia de assinatura de leis que objetivavam a compra da vacina no Palácio do Planalto. O núcleo informal de comunicação do Presidente, controlado pelos seus três filhos parlamentares, passou a divulgar a vacina como um trunfo e um objetivo presidencial com o mote “nossa arma é a vacina”. O movimento foi visto, politicamente, de duas formas: a primeira como uma maneira de estancar a perda de popularidade do presidente que se colocou – e ainda se coloca – contrário às medidas sanitárias de controle da pandemia. Isso num país que vê amontoar-se falecidos aos milhares por dia, acabaria, em algum momento, atingindo a popularidade presidencial. Em segundo lugar, interlocutores leram o movimento “sanitário” do entorno do presidente como um teste de posicionamento após o discurso de Lula. Fato é que ainda se tem dúvida no Planalto se o caminho daqui para frente é aderir ao populismo econômico radicalizando contra as medidas sanitárias e apelando à crise econômica, ou ao liberalismo fiscalista aliado à defesa das medidas contra a pandemia que tanto foram criticadas.</w:t>
      </w:r>
    </w:p>
    <w:p w14:paraId="18CFBE57" w14:textId="77777777" w:rsidR="000F5D83" w:rsidRPr="00B85144" w:rsidRDefault="00000000">
      <w:pPr>
        <w:rPr>
          <w:lang w:val="pt-BR"/>
        </w:rPr>
      </w:pPr>
      <w:r w:rsidRPr="00B85144">
        <w:rPr>
          <w:lang w:val="pt-BR"/>
        </w:rPr>
        <w:t>Semana 15 a 19 de março</w:t>
      </w:r>
    </w:p>
    <w:p w14:paraId="74C5D330" w14:textId="77777777" w:rsidR="000F5D83" w:rsidRPr="00B85144" w:rsidRDefault="00000000">
      <w:pPr>
        <w:rPr>
          <w:lang w:val="pt-BR"/>
        </w:rPr>
      </w:pPr>
      <w:r w:rsidRPr="00B85144">
        <w:rPr>
          <w:lang w:val="pt-BR"/>
        </w:rPr>
        <w:t>Nesta semana o cenário político foi marcado por trocas no comando do Ministério da Saúde e do Banco do Brasil, uma leva de ameaças sobre a democracia, pelo avanço recordista do coronavírus e, finalmente, pela assinatura do contrato entre o Governo Federal e as farmacêuticas Pfizer e Jansen.</w:t>
      </w:r>
    </w:p>
    <w:p w14:paraId="6443D27E" w14:textId="77777777" w:rsidR="000F5D83" w:rsidRPr="00B85144" w:rsidRDefault="00000000">
      <w:pPr>
        <w:rPr>
          <w:lang w:val="pt-BR"/>
        </w:rPr>
      </w:pPr>
      <w:r w:rsidRPr="00B85144">
        <w:rPr>
          <w:lang w:val="pt-BR"/>
        </w:rPr>
        <w:t>Quanto à crise no comando do Ministério da Saúde, reconheceu-se oficialmente o que já se dizia nos bastidores políticos, o, ainda, Ministro Eduardo Pazuello deve deixar a pasta. Oficialmente, não se diz a motivação da troca, mas muito se especulou nos últimos dias. Segundo parlamentares, dois fatores, em especial, se somaram para que o Presidente da República, Jair Bolsonaro, considerasse a exoneração do General Pazuello – ao contrário da narrativa que tentou-se imprimir de que ele estaria doente. Em primeiro lugar, a rejeição ao Presidente medida em pesquisas, que trataremos mais abaixo, mostrou que a gestão da pandemia está custando o bem mais caro a Bolsonaro, sua popularidade.</w:t>
      </w:r>
    </w:p>
    <w:p w14:paraId="18EF27EF" w14:textId="77777777" w:rsidR="000F5D83" w:rsidRPr="00B85144" w:rsidRDefault="00000000">
      <w:pPr>
        <w:rPr>
          <w:lang w:val="pt-BR"/>
        </w:rPr>
      </w:pPr>
      <w:r w:rsidRPr="00B85144">
        <w:rPr>
          <w:lang w:val="pt-BR"/>
        </w:rPr>
        <w:t xml:space="preserve">Outro fator, bastante decisivo, partiu do próprio Ministro Pazuello: cumpridor de determinações presidenciais, Pazuello retardou a compra de vacinas, negou no primeiro sinal a crise de oxigênio no Amazonas e distribuiu por todo o País medicamentos de eficácia </w:t>
      </w:r>
      <w:r w:rsidRPr="00B85144">
        <w:rPr>
          <w:lang w:val="pt-BR"/>
        </w:rPr>
        <w:lastRenderedPageBreak/>
        <w:t>não comprovada contra a Covid-19. Esse conjunto de ações, em especial, levaram o Ministro a ser alvo de processo investigativo tocado pela Polícia Federal por solicitação do Ministério Público Federal suspeito de improbidade administrativa. Segundo parlamentares, esse processo preocupa, com razão, o Ministro da Saúde, de modo que, no momento do anúncio de sua saída, fez um balanço de sua gestão em tom de defesa e afirmou que não sairia até assinar o contrato das vacinas Pfizer e Jansen.</w:t>
      </w:r>
    </w:p>
    <w:p w14:paraId="29DBAE7A" w14:textId="77777777" w:rsidR="000F5D83" w:rsidRPr="00B85144" w:rsidRDefault="00000000">
      <w:pPr>
        <w:rPr>
          <w:lang w:val="pt-BR"/>
        </w:rPr>
      </w:pPr>
      <w:r w:rsidRPr="00B85144">
        <w:rPr>
          <w:lang w:val="pt-BR"/>
        </w:rPr>
        <w:t>Fato é, após a indicação pública – e o movimento persecutório que se seguiu - da Dra. Ludhmilla Hajjar para o cargo, criou-se um mal-estar político bastante relevante entre o “centrão” que hoje apoia o Presidente Bolsonaro, na figura do Presidente da Câmara, Arthur Lira (PP-AL) e o Governo Federal. Ainda não se sabe os efeitos, mas políticos experientes têm dito que o Presidente da Câmara, que publicamente se envolveu na articulação pela Dra. Hajjar, foi bastante desprestigiado.</w:t>
      </w:r>
    </w:p>
    <w:p w14:paraId="6BC15011" w14:textId="77777777" w:rsidR="000F5D83" w:rsidRPr="00B85144" w:rsidRDefault="00000000">
      <w:pPr>
        <w:rPr>
          <w:lang w:val="pt-BR"/>
        </w:rPr>
      </w:pPr>
      <w:r w:rsidRPr="00B85144">
        <w:rPr>
          <w:lang w:val="pt-BR"/>
        </w:rPr>
        <w:t>Com isso, líderes do “centrão” têm dito que a escolha pelo Presidente da Sociedade Brasileira de Cardiologia, Dr. Marcelo Queiroga, se trata de uma nomeação pessoal do Presidente e que não contará com a compreensão dos parlamentares em caso de equívocos.</w:t>
      </w:r>
    </w:p>
    <w:p w14:paraId="72297C88" w14:textId="77777777" w:rsidR="000F5D83" w:rsidRPr="00B85144" w:rsidRDefault="00000000">
      <w:pPr>
        <w:rPr>
          <w:lang w:val="pt-BR"/>
        </w:rPr>
      </w:pPr>
      <w:r w:rsidRPr="00B85144">
        <w:rPr>
          <w:lang w:val="pt-BR"/>
        </w:rPr>
        <w:t>Ainda sobre o comando da pasta da Saúde, com a escolha presidencial sem a nomeação no Diário Oficial da União, o Brasil tem uma situação bastante sui generis com o atual Ministro Eduardo Pazuello demitido, mas não exonerado, e o futuro Ministro Marcelo Queiroga escolhido, mas não nomeado. A motivação é bastante primária: a Lei 8.112/1990 veda que sócio-administradores de empresas sejam nomeados para cargos públicos.</w:t>
      </w:r>
    </w:p>
    <w:p w14:paraId="3C9B5E06" w14:textId="77777777" w:rsidR="000F5D83" w:rsidRPr="00B85144" w:rsidRDefault="00000000">
      <w:pPr>
        <w:rPr>
          <w:lang w:val="pt-BR"/>
        </w:rPr>
      </w:pPr>
      <w:r w:rsidRPr="00B85144">
        <w:rPr>
          <w:lang w:val="pt-BR"/>
        </w:rPr>
        <w:t>Ainda, nesse interim, discute-se no Planalto qual seria o futuro de Pazuello e cogita-se que ele ocupe o lugar do almirante Flávio Rocha, que responde pelos comandos da Secretaria de Assuntos Estratégicos e da Secretaria de Comunicação Social.</w:t>
      </w:r>
    </w:p>
    <w:p w14:paraId="2F72E652" w14:textId="77777777" w:rsidR="000F5D83" w:rsidRPr="00B85144" w:rsidRDefault="00000000">
      <w:pPr>
        <w:rPr>
          <w:lang w:val="pt-BR"/>
        </w:rPr>
      </w:pPr>
      <w:r w:rsidRPr="00B85144">
        <w:rPr>
          <w:lang w:val="pt-BR"/>
        </w:rPr>
        <w:t>A propósito, cumprindo com o que sinalizou, Pazuello, ainda ministro, assinou contrato com as farmacêuticas Pfizer e Jansen para aquisição de 138 milhões de doses de imunizantes até o final deste ano. Apesar da tardia compra, a pressão sobre o sistema de saúde e a piora na opinião pública com relação, em especial, à gestão federal da pandemia tem levado o Presidente Bolsonaro e seu círculo mais próximo a desconsiderarem os conselhos de moderação, prestados pelo “centrão” do Congresso e pelos militares, e reforçarem discursos negacionistas contra as medidas restritivas tomadas por governadores e prefeitos e a favor, novamente, de remédios sem comprovação científica contra a Covid-19.</w:t>
      </w:r>
    </w:p>
    <w:p w14:paraId="65FA9EF8" w14:textId="77777777" w:rsidR="000F5D83" w:rsidRPr="00B85144" w:rsidRDefault="00000000">
      <w:pPr>
        <w:rPr>
          <w:lang w:val="pt-BR"/>
        </w:rPr>
      </w:pPr>
      <w:r w:rsidRPr="00B85144">
        <w:rPr>
          <w:lang w:val="pt-BR"/>
        </w:rPr>
        <w:t xml:space="preserve">A razão política da intensificação desse movimento do entorno presidencial é a busca pela coesão da base mais fiel ao Presidente Bolsonaro, identificada pelas pesquisas entre 10% </w:t>
      </w:r>
      <w:proofErr w:type="gramStart"/>
      <w:r w:rsidRPr="00B85144">
        <w:rPr>
          <w:lang w:val="pt-BR"/>
        </w:rPr>
        <w:t>a</w:t>
      </w:r>
      <w:proofErr w:type="gramEnd"/>
      <w:r w:rsidRPr="00B85144">
        <w:rPr>
          <w:lang w:val="pt-BR"/>
        </w:rPr>
        <w:t xml:space="preserve"> 20% do eleitorado. Apesar de estar ciente de que medidas sanitárias de restrição de circulação estão sendo, e devem ser ainda mais, necessárias, Bolsonaro busca repetir estratégia adotada há um ano de tomar uma ação esperando ser repreendido pelo Supremo Tribunal Federal.</w:t>
      </w:r>
    </w:p>
    <w:p w14:paraId="5AB17F5C" w14:textId="77777777" w:rsidR="000F5D83" w:rsidRPr="00B85144" w:rsidRDefault="00000000">
      <w:pPr>
        <w:rPr>
          <w:lang w:val="pt-BR"/>
        </w:rPr>
      </w:pPr>
      <w:r w:rsidRPr="00B85144">
        <w:rPr>
          <w:lang w:val="pt-BR"/>
        </w:rPr>
        <w:t xml:space="preserve">Já no final da semana, essa estratégia foi levada a cabo com o </w:t>
      </w:r>
      <w:r w:rsidRPr="00B85144">
        <w:rPr>
          <w:highlight w:val="cyan"/>
          <w:lang w:val="pt-BR"/>
        </w:rPr>
        <w:t xml:space="preserve">protocolo da Ação Direta de Inconstitucionalidade (ADI) 6764 assinada pelo próprio Presidente da República – o que é </w:t>
      </w:r>
      <w:r w:rsidRPr="00B85144">
        <w:rPr>
          <w:highlight w:val="cyan"/>
          <w:lang w:val="pt-BR"/>
        </w:rPr>
        <w:lastRenderedPageBreak/>
        <w:t>bastante incomum, já que a Advocacia Geral da União o representa no cargo – requerendo a inconstitucionalidade dos decretos de restrição tomados por governadores com relação à pandemia</w:t>
      </w:r>
      <w:r w:rsidRPr="00B85144">
        <w:rPr>
          <w:lang w:val="pt-BR"/>
        </w:rPr>
        <w:t>. Sabe-se que será prontamente rejeitada, mas Bolsonaro e seu entorno ganham um “culpado” para as perdas econômicas que virão.</w:t>
      </w:r>
    </w:p>
    <w:p w14:paraId="666FE282" w14:textId="77777777" w:rsidR="000F5D83" w:rsidRPr="00B85144" w:rsidRDefault="00000000">
      <w:pPr>
        <w:rPr>
          <w:lang w:val="pt-BR"/>
        </w:rPr>
      </w:pPr>
      <w:r w:rsidRPr="00B85144">
        <w:rPr>
          <w:lang w:val="pt-BR"/>
        </w:rPr>
        <w:t>Ainda na estratégia comunicacional, o Governo emitiu a Medida Provisória 1039/2021 que edita o retorno do Auxílio Emergencial que ganhou o nome oficial de “Auxílio Emergencial 2021”. O recurso emergencial que, no ano passado, evitou uma crise socioeconômica ainda maior, por um lado, e alavancou a popularidade presidencial, por outro, deve voltar mais desidratado.</w:t>
      </w:r>
    </w:p>
    <w:p w14:paraId="6D517941" w14:textId="77777777" w:rsidR="000F5D83" w:rsidRPr="00B85144" w:rsidRDefault="00000000">
      <w:pPr>
        <w:rPr>
          <w:lang w:val="pt-BR"/>
        </w:rPr>
      </w:pPr>
      <w:r w:rsidRPr="00B85144">
        <w:rPr>
          <w:lang w:val="pt-BR"/>
        </w:rPr>
        <w:t xml:space="preserve">Outro fato que vem chamando a atenção e se intensificou nessa semana é o uso de artigos da </w:t>
      </w:r>
      <w:r w:rsidRPr="00B85144">
        <w:rPr>
          <w:highlight w:val="cyan"/>
          <w:lang w:val="pt-BR"/>
        </w:rPr>
        <w:t>Lei de Segurança Nacional (LSN), de 1983, para intimar e, até prender, indivíduos que criticam, em especial, o Presidente Jair Bolsonaro. O uso desta lei em inquéritos da Política Federal saltou 285% no atual governo em comparação com as gestões Dilma e Temer.</w:t>
      </w:r>
      <w:r w:rsidRPr="00B85144">
        <w:rPr>
          <w:lang w:val="pt-BR"/>
        </w:rPr>
        <w:t xml:space="preserve"> Hoje há 23 propostas de alteração da lei no Congresso Nacional.</w:t>
      </w:r>
    </w:p>
    <w:p w14:paraId="69A59F42" w14:textId="77777777" w:rsidR="000F5D83" w:rsidRPr="00B85144" w:rsidRDefault="00000000">
      <w:pPr>
        <w:rPr>
          <w:lang w:val="pt-BR"/>
        </w:rPr>
      </w:pPr>
      <w:r w:rsidRPr="00B85144">
        <w:rPr>
          <w:lang w:val="pt-BR"/>
        </w:rPr>
        <w:t xml:space="preserve">A sociedade civil e grandes veículos de imprensa se movimentaram e se debruçaram sobre o tema nesta semana após dois episódios elucidativos. Em primeiro lugar, o influenciador e youtuber, </w:t>
      </w:r>
      <w:r w:rsidRPr="00B85144">
        <w:rPr>
          <w:highlight w:val="cyan"/>
          <w:lang w:val="pt-BR"/>
        </w:rPr>
        <w:t>Felipe Neto, foi intimado pela Polícia Civil do Estado do Rio de Janeiro por crime contra a honra do Presidente da República por tê-lo chamado de genocida na gestão da pandemia. A despeito do mérito da ofensa à honra presidencial, chama a atenção de que a interpelação judicial por opiniões de cidadãos não é comum e nem recomendável, a não ser que se caracterizem em crimes mais graves</w:t>
      </w:r>
      <w:r w:rsidRPr="00B85144">
        <w:rPr>
          <w:lang w:val="pt-BR"/>
        </w:rPr>
        <w:t xml:space="preserve">. </w:t>
      </w:r>
      <w:r w:rsidRPr="00B85144">
        <w:rPr>
          <w:highlight w:val="cyan"/>
          <w:lang w:val="pt-BR"/>
        </w:rPr>
        <w:t>Além disso, a Polícia Civil de qualquer estado não tem autoridade constitucional para interpelar um cidadão sob a justificativa da LSN</w:t>
      </w:r>
      <w:r w:rsidRPr="00B85144">
        <w:rPr>
          <w:lang w:val="pt-BR"/>
        </w:rPr>
        <w:t>.</w:t>
      </w:r>
    </w:p>
    <w:p w14:paraId="11DB8F81" w14:textId="77777777" w:rsidR="000F5D83" w:rsidRPr="00B85144" w:rsidRDefault="00000000">
      <w:pPr>
        <w:rPr>
          <w:lang w:val="pt-BR"/>
        </w:rPr>
      </w:pPr>
      <w:r w:rsidRPr="00B85144">
        <w:rPr>
          <w:lang w:val="pt-BR"/>
        </w:rPr>
        <w:t xml:space="preserve">O segundo episódio deu-se com a </w:t>
      </w:r>
      <w:r w:rsidRPr="00B85144">
        <w:rPr>
          <w:highlight w:val="cyan"/>
          <w:lang w:val="pt-BR"/>
        </w:rPr>
        <w:t>prisão pela Polícia do Distrito Federal de ativistas que protestavam contra o Presidente da República chamando-o de genocida em Brasília. A apreensão foi feita com base, também, na LSN, o que é inconstitucional.</w:t>
      </w:r>
    </w:p>
    <w:p w14:paraId="2F1D0A40" w14:textId="77777777" w:rsidR="000F5D83" w:rsidRPr="00B85144" w:rsidRDefault="00000000">
      <w:pPr>
        <w:rPr>
          <w:lang w:val="pt-BR"/>
        </w:rPr>
      </w:pPr>
      <w:r w:rsidRPr="00B85144">
        <w:rPr>
          <w:lang w:val="pt-BR"/>
        </w:rPr>
        <w:t xml:space="preserve">Ainda, o Ministro da Justiça, </w:t>
      </w:r>
      <w:r w:rsidRPr="00B85144">
        <w:rPr>
          <w:highlight w:val="cyan"/>
          <w:lang w:val="pt-BR"/>
        </w:rPr>
        <w:t>André Mendonça, interpelou por meio da Polícia Federal um sociólogo que pagou por um outdoor em que se lia a comparação do Presidente Bolsonaro a um “pequi roído”, também por meio da LSN</w:t>
      </w:r>
      <w:r w:rsidRPr="00B85144">
        <w:rPr>
          <w:lang w:val="pt-BR"/>
        </w:rPr>
        <w:t>. O que, na forma, é constitucional, já que no limite seria uma afronta à honra do presidente – prevista na LSN.</w:t>
      </w:r>
    </w:p>
    <w:p w14:paraId="081F108C" w14:textId="77777777" w:rsidR="000F5D83" w:rsidRPr="00B85144" w:rsidRDefault="00000000">
      <w:pPr>
        <w:rPr>
          <w:lang w:val="pt-BR"/>
        </w:rPr>
      </w:pPr>
      <w:r w:rsidRPr="00B85144">
        <w:rPr>
          <w:lang w:val="pt-BR"/>
        </w:rPr>
        <w:t>Essa somatória de usos indevidos, ou inapropriados da LSN, podem levar o Ministro do STF, Gilmar Mendes, a antecipar julgamento de duas ações impetradas pelo PSB e pelo PTB, das quais é relator, e que requerem a inconstitucionalidade de partes, ou totalidade, da LSN criada no período da ditadura militar.</w:t>
      </w:r>
    </w:p>
    <w:p w14:paraId="2ACA6F6D" w14:textId="77777777" w:rsidR="000F5D83" w:rsidRPr="00B85144" w:rsidRDefault="00000000">
      <w:pPr>
        <w:rPr>
          <w:lang w:val="pt-BR"/>
        </w:rPr>
      </w:pPr>
      <w:r w:rsidRPr="00B85144">
        <w:rPr>
          <w:lang w:val="pt-BR"/>
        </w:rPr>
        <w:t>Já o vice-presidente, Hamilton Mourão, tem subido o tom nas críticas à gestão da pandemia pelo Governo Federal, de modo a tentar distanciar-se politicamente. Na semana, por exemplo, chegou a afirmar a jornalistas de que o governo errou ao não fazer campanha pelo uso da máscara e contra aglomerações.</w:t>
      </w:r>
    </w:p>
    <w:p w14:paraId="332174A7" w14:textId="77777777" w:rsidR="000F5D83" w:rsidRPr="00B85144" w:rsidRDefault="00000000">
      <w:pPr>
        <w:rPr>
          <w:lang w:val="pt-BR"/>
        </w:rPr>
      </w:pPr>
      <w:r w:rsidRPr="00B85144">
        <w:rPr>
          <w:lang w:val="pt-BR"/>
        </w:rPr>
        <w:lastRenderedPageBreak/>
        <w:t xml:space="preserve">Essa postura de Mourão vem na esteira das últimas pesquisas eleitorais que mostram o Presidente Bolsonaro tendo sua gestão da pandemia classificada como ruim, ou péssima, por 54% dos entrevistados. Em especial, o culpam pelo caos na saúde os mais instruídos (55%) e os mais ricos (54%) mostrando que o presidente começa a perder o apoio na parcela formadora de opinião da sociedade. Apesar da tentativa de culpabilizar os governadores pela crise, ainda segundo o Datafolha, eles são os </w:t>
      </w:r>
      <w:proofErr w:type="gramStart"/>
      <w:r w:rsidRPr="00B85144">
        <w:rPr>
          <w:lang w:val="pt-BR"/>
        </w:rPr>
        <w:t>melhores</w:t>
      </w:r>
      <w:proofErr w:type="gramEnd"/>
      <w:r w:rsidRPr="00B85144">
        <w:rPr>
          <w:lang w:val="pt-BR"/>
        </w:rPr>
        <w:t xml:space="preserve"> avaliados na gestão da pandemia (38%) contra 28% com relação aos prefeitos e 16% que julgam Bolsonaro como feitor de um bom trabalho na crise. Ainda, a pesquisa questionou se os brasileiros acreditam que o atual presidente tem condições de liderar o País e percebeu a negativa em 56% dos entrevistados.</w:t>
      </w:r>
    </w:p>
    <w:p w14:paraId="2584EC28" w14:textId="77777777" w:rsidR="000F5D83" w:rsidRPr="00B85144" w:rsidRDefault="00000000">
      <w:pPr>
        <w:rPr>
          <w:lang w:val="pt-BR"/>
        </w:rPr>
      </w:pPr>
      <w:r w:rsidRPr="00B85144">
        <w:rPr>
          <w:lang w:val="pt-BR"/>
        </w:rPr>
        <w:t>Semana 22 a 26 de março</w:t>
      </w:r>
    </w:p>
    <w:p w14:paraId="77648AED" w14:textId="77777777" w:rsidR="000F5D83" w:rsidRPr="00B85144" w:rsidRDefault="00000000">
      <w:pPr>
        <w:rPr>
          <w:lang w:val="pt-BR"/>
        </w:rPr>
      </w:pPr>
      <w:r w:rsidRPr="00B85144">
        <w:rPr>
          <w:lang w:val="pt-BR"/>
        </w:rPr>
        <w:t>O mundo político encontra-se estremecido e o centro dessa crise está na reação do Planalto à lamentável marca atingida de 300 mil mortos pela Covid-19. Pressionado por diversos setores a mudar a rota na abordagem da crise sanitária, o presidente Bolsonaro insiste naquilo que defende como “tratamento precoce”. A pressão aumenta ainda mais quando da entrada em cena do ex-Presidente Lula que, em discurso em São Bernardo do Campo, começa a agregar politicamente a pauta pró-vacinação.</w:t>
      </w:r>
    </w:p>
    <w:p w14:paraId="6732A27A" w14:textId="77777777" w:rsidR="000F5D83" w:rsidRPr="00B85144" w:rsidRDefault="00000000">
      <w:pPr>
        <w:rPr>
          <w:lang w:val="pt-BR"/>
        </w:rPr>
      </w:pPr>
      <w:r w:rsidRPr="00B85144">
        <w:rPr>
          <w:lang w:val="pt-BR"/>
        </w:rPr>
        <w:t>De todo esse movimento relacionado à pandemia, no mundo político, dois fatores se sobressaíram enquanto resultados relevantes a serem observados: o “centrão” que se formou como base de apoio ao Governo delineou seus limites e a pressão contra o núcleo ideológico do Governo está mais forte que nunca.</w:t>
      </w:r>
    </w:p>
    <w:p w14:paraId="1C90103E" w14:textId="77777777" w:rsidR="000F5D83" w:rsidRPr="00B85144" w:rsidRDefault="00000000">
      <w:pPr>
        <w:rPr>
          <w:lang w:val="pt-BR"/>
        </w:rPr>
      </w:pPr>
      <w:r w:rsidRPr="00B85144">
        <w:rPr>
          <w:lang w:val="pt-BR"/>
        </w:rPr>
        <w:t>Após a reunião dos Poderes que frustrou parte dos participantes, chamou atenção o discurso – já no plenário da Câmara – de Arthur Lira (PP-AL), que, em suas palavras, alertou – sem endereçar – que o “remédio parlamentar” para uma eventual “espiral de erros” pode ser “fatal”. O mundo político prontamente interpretou a fala como um alerta bastante direto e incomum para o Planalto. Se é desejoso tornarem-se sócios do Governo, não faz sentido manter acordos se não existir país para governar. Em outras palavras, caso a postura do Presidente e a gestão da pandemia continuem produzindo mortes à granel e a vacinação continue dependendo apenas do Instituto Butantan, o “centrão” não será sócio dos resultados que virão.</w:t>
      </w:r>
    </w:p>
    <w:p w14:paraId="5DCBDFE8" w14:textId="77777777" w:rsidR="000F5D83" w:rsidRPr="00B85144" w:rsidRDefault="00000000">
      <w:pPr>
        <w:rPr>
          <w:lang w:val="pt-BR"/>
        </w:rPr>
      </w:pPr>
      <w:r w:rsidRPr="00B85144">
        <w:rPr>
          <w:lang w:val="pt-BR"/>
        </w:rPr>
        <w:t>O recado de Lira foi tão claro que levou o Presidente Bolsonaro a chamá-lo ao Planalto para um café a portas fechadas.</w:t>
      </w:r>
    </w:p>
    <w:p w14:paraId="7159A8C3" w14:textId="77777777" w:rsidR="000F5D83" w:rsidRPr="00B85144" w:rsidRDefault="00000000">
      <w:pPr>
        <w:rPr>
          <w:lang w:val="pt-BR"/>
        </w:rPr>
      </w:pPr>
      <w:r w:rsidRPr="00B85144">
        <w:rPr>
          <w:lang w:val="pt-BR"/>
        </w:rPr>
        <w:t>No mundo político, esse comportamento do “centrão” remeteu ao que antecedeu o impeachment da ex-Presidente Dilma Rousseff, quando o então Presidente da Câmara, Eduardo Cunha (MDB-RJ), alertou o Governo sobre o descontentamento dos parlamentares. A linha política entre a cobrança por mudança de rumos e o desencadeamento de um processo irreversível, como do afastamento, é tênue. Seguramente, não é do desejo da nova base do Governo um processo de impeachment, contudo tão pouco o é o compartilhamento das responsabilidades de um desastre sanitário e econômico.</w:t>
      </w:r>
    </w:p>
    <w:p w14:paraId="17AC26BF" w14:textId="77777777" w:rsidR="000F5D83" w:rsidRPr="00B85144" w:rsidRDefault="00000000">
      <w:pPr>
        <w:rPr>
          <w:lang w:val="pt-BR"/>
        </w:rPr>
      </w:pPr>
      <w:r w:rsidRPr="00B85144">
        <w:rPr>
          <w:lang w:val="pt-BR"/>
        </w:rPr>
        <w:lastRenderedPageBreak/>
        <w:t>Dessa vez, o “centrão” político não encerrou seus sinais no recado de Lira. Houve pedidos expressos pela saída do Ministro das Relações Exteriores, Ernesto Araújo, visto como um dos principais pilares da chamada ala “ideológica” do Governo que costuma guiar o Presidente em decisões contrárias à ciência, à democracia e à política tradicional. O Planalto vinha tentando evitar o assunto, mas um gesto do Assessor Internacional da Presidência da República, Filipe Martins, durante sessão temática cujo convidado era, justamente, o Ministro Ernesto Araújo intensificou, de uma vez, a pressão do Congresso sobre o chanceler de Bolsonaro.</w:t>
      </w:r>
    </w:p>
    <w:p w14:paraId="42572210" w14:textId="77777777" w:rsidR="000F5D83" w:rsidRPr="00B85144" w:rsidRDefault="00000000">
      <w:pPr>
        <w:rPr>
          <w:lang w:val="pt-BR"/>
        </w:rPr>
      </w:pPr>
      <w:r w:rsidRPr="00B85144">
        <w:rPr>
          <w:lang w:val="pt-BR"/>
        </w:rPr>
        <w:t>No que pode ter sido um gesto obsceno ou, até referente a supremacistas brancos, Martins causou a ira de senadores durante a sessão que já objetivava, na prática, a pressão política do Senado para a saída de Araújo com pedidos textuais de renúncia do chanceler.</w:t>
      </w:r>
    </w:p>
    <w:p w14:paraId="23C28DE4" w14:textId="77777777" w:rsidR="000F5D83" w:rsidRPr="00B85144" w:rsidRDefault="00000000">
      <w:pPr>
        <w:rPr>
          <w:lang w:val="pt-BR"/>
        </w:rPr>
      </w:pPr>
      <w:r w:rsidRPr="00B85144">
        <w:rPr>
          <w:lang w:val="pt-BR"/>
        </w:rPr>
        <w:t>Segundo parlamentares, Bolsonaro resiste a demitir um auxiliar tão próximo de sua base por temer cisão num ambiente de pressão que vem sofrendo. Basta lembrarmos quando Bolsonaro cedeu e exonerou o então Ministro da Educação, Abraham Weintraub. Uma parte dos chamados “bolsonaristas” rumaram a uma radicalização ainda maior e, durante algum tempo, passaram a criticar abertamente o Presidente – sendo o guru Olavo de Carvalho, o mais célebre do grupo.</w:t>
      </w:r>
    </w:p>
    <w:p w14:paraId="79CA21A4" w14:textId="77777777" w:rsidR="000F5D83" w:rsidRPr="00B85144" w:rsidRDefault="00000000">
      <w:pPr>
        <w:rPr>
          <w:lang w:val="pt-BR"/>
        </w:rPr>
      </w:pPr>
      <w:r w:rsidRPr="00B85144">
        <w:rPr>
          <w:lang w:val="pt-BR"/>
        </w:rPr>
        <w:t>Já o “centrão” político já conjectura nomes para suceder a Araújo que vão desde políticos como o ministro da Secretaria de Comunicação (Secom), Flávio Rocha, os senadores Nelsinho Trad (PSD-MS) e Antônio Anastasia (PSD-MG), Collor (</w:t>
      </w:r>
      <w:proofErr w:type="gramStart"/>
      <w:r w:rsidRPr="00B85144">
        <w:rPr>
          <w:lang w:val="pt-BR"/>
        </w:rPr>
        <w:t>PROS</w:t>
      </w:r>
      <w:proofErr w:type="gramEnd"/>
      <w:r w:rsidRPr="00B85144">
        <w:rPr>
          <w:lang w:val="pt-BR"/>
        </w:rPr>
        <w:t>-AL), e até mesmo o ex-presidente Michel Temer (MDB). Mas, também são cogitados nomes da diplomacia como os embaixadores Luis Fernando Serra (Paris), Nestor Forster (Washington) e Maria Nazareth Farani Azevedo (cônsul em Nova York).</w:t>
      </w:r>
    </w:p>
    <w:p w14:paraId="5A798B29" w14:textId="77777777" w:rsidR="000F5D83" w:rsidRPr="00B85144" w:rsidRDefault="00000000">
      <w:pPr>
        <w:rPr>
          <w:lang w:val="pt-BR"/>
        </w:rPr>
      </w:pPr>
      <w:r w:rsidRPr="00B85144">
        <w:rPr>
          <w:lang w:val="pt-BR"/>
        </w:rPr>
        <w:t>O mês de abril</w:t>
      </w:r>
    </w:p>
    <w:p w14:paraId="03DC8408" w14:textId="77777777" w:rsidR="000F5D83" w:rsidRPr="00B85144" w:rsidRDefault="00000000">
      <w:pPr>
        <w:rPr>
          <w:lang w:val="pt-BR"/>
        </w:rPr>
      </w:pPr>
      <w:r w:rsidRPr="00B85144">
        <w:rPr>
          <w:lang w:val="pt-BR"/>
        </w:rPr>
        <w:t>Pode botar quem quiser, não tem ruptura institucional; As Forças Armadas vão se pautar pela legalidade, sempre.</w:t>
      </w:r>
    </w:p>
    <w:p w14:paraId="3DC1DC1B" w14:textId="77777777" w:rsidR="000F5D83" w:rsidRPr="00B85144" w:rsidRDefault="00000000">
      <w:pPr>
        <w:rPr>
          <w:lang w:val="pt-BR"/>
        </w:rPr>
      </w:pPr>
      <w:r w:rsidRPr="00B85144">
        <w:rPr>
          <w:lang w:val="pt-BR"/>
        </w:rPr>
        <w:t>Hamilton Mourão</w:t>
      </w:r>
    </w:p>
    <w:p w14:paraId="5125D04C" w14:textId="77777777" w:rsidR="000F5D83" w:rsidRPr="00B85144" w:rsidRDefault="00000000">
      <w:pPr>
        <w:rPr>
          <w:lang w:val="pt-BR"/>
        </w:rPr>
      </w:pPr>
      <w:r w:rsidRPr="00B85144">
        <w:rPr>
          <w:lang w:val="pt-BR"/>
        </w:rPr>
        <w:t>Semana 29 de março a 02 de abril</w:t>
      </w:r>
    </w:p>
    <w:p w14:paraId="32B4E14E" w14:textId="77777777" w:rsidR="000F5D83" w:rsidRPr="00B85144" w:rsidRDefault="00000000">
      <w:pPr>
        <w:rPr>
          <w:lang w:val="pt-BR"/>
        </w:rPr>
      </w:pPr>
      <w:r w:rsidRPr="00B85144">
        <w:rPr>
          <w:lang w:val="pt-BR"/>
        </w:rPr>
        <w:t>Há quem diga que o Brasil está num processo ininterrupto de instabilidades. Se é verdade, a sensação de que as semanas são curtas demais para tantos acontecimentos acaba servindo de prova. Em mais uma oportunidade, a agenda nacional ficou envolta em polêmicas e situações de distensões entre os Poderes da República.</w:t>
      </w:r>
    </w:p>
    <w:p w14:paraId="6034442D" w14:textId="77777777" w:rsidR="000F5D83" w:rsidRPr="00B85144" w:rsidRDefault="00000000">
      <w:pPr>
        <w:rPr>
          <w:lang w:val="pt-BR"/>
        </w:rPr>
      </w:pPr>
      <w:r w:rsidRPr="00B85144">
        <w:rPr>
          <w:lang w:val="pt-BR"/>
        </w:rPr>
        <w:t>De tudo que pode ser explorado e detalhado, tem-se que os brasileiros hoje estão sentados sobre, ao menos, três bombas-relógios imediatas: o Orçamento da União inexequível que demandará alguma solução, o risco de irrupções nas forças militares estaduais e o surgimento de mais uma variante – ainda não estudada – do novo coronavírus.</w:t>
      </w:r>
    </w:p>
    <w:p w14:paraId="50286031" w14:textId="77777777" w:rsidR="000F5D83" w:rsidRPr="00B85144" w:rsidRDefault="00000000">
      <w:pPr>
        <w:rPr>
          <w:lang w:val="pt-BR"/>
        </w:rPr>
      </w:pPr>
      <w:r w:rsidRPr="00B85144">
        <w:rPr>
          <w:lang w:val="pt-BR"/>
        </w:rPr>
        <w:lastRenderedPageBreak/>
        <w:t>Se na semana passada, os Presidentes do Senado e da Câmara, Senador Rodrigo Pacheco (DEM-MG) e o Deputado Arthur Lira (PP-AL), fizeram roadshow com representantes do chamado “PIB brasileiro” e do setor financeiro sobre como veem a situação do país, nesta semana o recado foi levado – e ouvido – no Planalto. Numa surpreendente mudança – dada sua amplitude – o Governo Bolsonaro alterou não apenas o Chanceler da República – que era esperado -, mas também cinco outros titulares da Esplanada num cenário onde sua impopularidade chega a 59% (PoderData/abril).</w:t>
      </w:r>
    </w:p>
    <w:p w14:paraId="37FF1C95" w14:textId="77777777" w:rsidR="000F5D83" w:rsidRPr="00B85144" w:rsidRDefault="00000000">
      <w:pPr>
        <w:rPr>
          <w:lang w:val="pt-BR"/>
        </w:rPr>
      </w:pPr>
      <w:r w:rsidRPr="00B85144">
        <w:rPr>
          <w:lang w:val="pt-BR"/>
        </w:rPr>
        <w:t>Antes de comentar as alterações ministeriais, temos que elas se dividem em três propósitos: 1) desligar o “farol amarelo” aceso por Arthur Lira na semana anterior com a ascensão do PL de Valdemar Costa Neto na Secretaria de Governo da Presidência da República; 2) desarmar os senadores com a saída do Chanceler do Itamaraty; 3) ampliar a influência, ou, ao menos, o apoio presidencial nas Forças Armadas.</w:t>
      </w:r>
    </w:p>
    <w:p w14:paraId="50F83F5E" w14:textId="77777777" w:rsidR="000F5D83" w:rsidRPr="00B85144" w:rsidRDefault="00000000">
      <w:pPr>
        <w:rPr>
          <w:lang w:val="pt-BR"/>
        </w:rPr>
      </w:pPr>
      <w:r w:rsidRPr="00B85144">
        <w:rPr>
          <w:lang w:val="pt-BR"/>
        </w:rPr>
        <w:t>Na Casa Civil, o General Luiz Eduardo Ramos assume o posto do General Braga Netto. Tal mudança na Casa Civil teve um aspecto essencialmente organizacional para que as outras mudanças pudessem ser realizadas.</w:t>
      </w:r>
    </w:p>
    <w:p w14:paraId="5EA3DEAD" w14:textId="77777777" w:rsidR="000F5D83" w:rsidRPr="00B85144" w:rsidRDefault="00000000">
      <w:pPr>
        <w:rPr>
          <w:lang w:val="pt-BR"/>
        </w:rPr>
      </w:pPr>
      <w:r w:rsidRPr="00B85144">
        <w:rPr>
          <w:lang w:val="pt-BR"/>
        </w:rPr>
        <w:t>Na Secretaria de Governo da Presidência da República sai o General Luiz Eduardo Ramos, e entra a Deputada Federal Flávia Arruda (PL-DF). Considerada uma surpresa até mesmo para deputados da base governista, a ida da Presidente da Comissão Mista do Orçamento, Flávia Arruda (PL-DF) à Secretaria de Governo foi o aceno mais enfático ao chamado “centrão”, que hoje sustenta politicamente o Governo no Congresso.</w:t>
      </w:r>
    </w:p>
    <w:p w14:paraId="4FA27168" w14:textId="77777777" w:rsidR="000F5D83" w:rsidRPr="00B85144" w:rsidRDefault="00000000">
      <w:pPr>
        <w:rPr>
          <w:lang w:val="pt-BR"/>
        </w:rPr>
      </w:pPr>
      <w:r w:rsidRPr="00B85144">
        <w:rPr>
          <w:lang w:val="pt-BR"/>
        </w:rPr>
        <w:t>Arruda é esposa do ex-Governador do Distrito Federal, José Roberto Arruda – atualmente preso por violar o painel de votação do Senado Federal, mas cuja ficha não se encerra neste processo –, bastante próxima do Presidente da Câmara, Arthur Lira (PP-AL) e, ainda, membra do PL, partido de Valdemar Costa Neto – que tem se aproximado de Bolsonaro.</w:t>
      </w:r>
    </w:p>
    <w:p w14:paraId="25E58577" w14:textId="77777777" w:rsidR="000F5D83" w:rsidRPr="00B85144" w:rsidRDefault="00000000">
      <w:pPr>
        <w:rPr>
          <w:lang w:val="pt-BR"/>
        </w:rPr>
      </w:pPr>
      <w:r w:rsidRPr="00B85144">
        <w:rPr>
          <w:lang w:val="pt-BR"/>
        </w:rPr>
        <w:t>Segundo parlamentares, Arruda deve ser a representante de Lira no centro do Governo com a ideia de fidelizar, ainda mais, o “centrão” na base governista. É nesse fórum que se concentram as relações com os parlamentares, bem como a pressão pela liberação de emendas e verbas. Ouve-se que o movimento teria, simbolicamente – é claro, dado a Lira um gabinete dentro do Palácio do Planalto.</w:t>
      </w:r>
    </w:p>
    <w:p w14:paraId="713DE22C" w14:textId="77777777" w:rsidR="000F5D83" w:rsidRPr="00B85144" w:rsidRDefault="00000000">
      <w:pPr>
        <w:rPr>
          <w:lang w:val="pt-BR"/>
        </w:rPr>
      </w:pPr>
      <w:r w:rsidRPr="00B85144">
        <w:rPr>
          <w:lang w:val="pt-BR"/>
        </w:rPr>
        <w:t>Vale lembrar ainda que com a nova pasta, o “centrão” soma três Ministérios sob seu comando na Esplanada com Comunicações e Cidadania e não esconde o intento de ocupar outras, como o Meio Ambiente e Minas e Energia.</w:t>
      </w:r>
    </w:p>
    <w:p w14:paraId="6E1A97CF" w14:textId="77777777" w:rsidR="000F5D83" w:rsidRPr="00B85144" w:rsidRDefault="00000000">
      <w:pPr>
        <w:rPr>
          <w:lang w:val="pt-BR"/>
        </w:rPr>
      </w:pPr>
      <w:r w:rsidRPr="00B85144">
        <w:rPr>
          <w:lang w:val="pt-BR"/>
        </w:rPr>
        <w:t>Enquanto na semana passada chegou a se falar sobre a eventual abertura de um processo de impeachment, foi reiterado de que não se trata da vontade do Congresso, nesse momento. O afastamento de um presidente é um processo traumático do qual, segundo cientistas políticos e parlamentares, não se faz sem o chamado “fator rua”, ou sem manifestações nas ruas.</w:t>
      </w:r>
    </w:p>
    <w:p w14:paraId="0D3EDAB6" w14:textId="77777777" w:rsidR="000F5D83" w:rsidRPr="00B85144" w:rsidRDefault="00000000">
      <w:pPr>
        <w:rPr>
          <w:lang w:val="pt-BR"/>
        </w:rPr>
      </w:pPr>
      <w:r w:rsidRPr="00B85144">
        <w:rPr>
          <w:lang w:val="pt-BR"/>
        </w:rPr>
        <w:lastRenderedPageBreak/>
        <w:t>Contudo, o impeachment continuará como uma sombra em volta de Jair Bolsonaro e funcionará como uma “ferramenta de controle” do Congresso quando o Governo se desviar para o extremismo ou recair na chamada “espiral de erros” dita por Lira no plenário da Câmara.</w:t>
      </w:r>
    </w:p>
    <w:p w14:paraId="3F592AFE" w14:textId="77777777" w:rsidR="000F5D83" w:rsidRPr="00B85144" w:rsidRDefault="00000000">
      <w:pPr>
        <w:rPr>
          <w:lang w:val="pt-BR"/>
        </w:rPr>
      </w:pPr>
      <w:r w:rsidRPr="00B85144">
        <w:rPr>
          <w:lang w:val="pt-BR"/>
        </w:rPr>
        <w:t>A fragilidade deste movimento do Planalto reside em dois aspectos: 1) o “centrão” não é um bloco uniforme, de modo que a substituição agradou muito ao PL, mas não acenou a outros partidos como Republicanos e PP; 2) não há garantia de que a presença do PL do Governo paute o comportamento de Lira considerando, em especial, que neste ano todas as emendas parlamentares são de execução obrigatória.</w:t>
      </w:r>
    </w:p>
    <w:p w14:paraId="5AD338ED" w14:textId="77777777" w:rsidR="000F5D83" w:rsidRPr="00B85144" w:rsidRDefault="00000000">
      <w:pPr>
        <w:rPr>
          <w:lang w:val="pt-BR"/>
        </w:rPr>
      </w:pPr>
      <w:r w:rsidRPr="00B85144">
        <w:rPr>
          <w:lang w:val="pt-BR"/>
        </w:rPr>
        <w:t>Na Advocacia Geral da União (AGU), José Levi é substituído por André Mendonça que retorna ao cargo que ocupava. Essa alteração teve dois propósitos: 1) responder à recusa de André Levi em assinar a irracional Ação Direta de Inconstitucionalidade requerida por Bolsonaro junto ao STF para impedir Governadores de decretar medidas de restrição; 2) abrir espaço na pasta da Justiça para um quadro mais próximo a família Bolsonaro (Torres, a seguir).</w:t>
      </w:r>
    </w:p>
    <w:p w14:paraId="743BB017" w14:textId="77777777" w:rsidR="000F5D83" w:rsidRPr="00B85144" w:rsidRDefault="00000000">
      <w:pPr>
        <w:rPr>
          <w:lang w:val="pt-BR"/>
        </w:rPr>
      </w:pPr>
      <w:r w:rsidRPr="00B85144">
        <w:rPr>
          <w:lang w:val="pt-BR"/>
        </w:rPr>
        <w:t>Ainda cabe lembrar que a alteração também preserva, de certa forma, André Mendonça das acusações de uso da Lei de Segurança Nacional para processar críticos a Bolsonaro. Apesar de tê-las feito, o desgaste da continuidade poderia ocasionar uma repulsa dos Ministros do STF em tê-lo como o segundo indicado de Bolsonaro para a Corte em julho deste ano – quando Marco Aurélio Mello deve pedir aposentadoria.</w:t>
      </w:r>
    </w:p>
    <w:p w14:paraId="30DF53F3" w14:textId="77777777" w:rsidR="000F5D83" w:rsidRPr="00B85144" w:rsidRDefault="00000000">
      <w:pPr>
        <w:rPr>
          <w:lang w:val="pt-BR"/>
        </w:rPr>
      </w:pPr>
      <w:r w:rsidRPr="00B85144">
        <w:rPr>
          <w:lang w:val="pt-BR"/>
        </w:rPr>
        <w:t>No Ministério da Justiça e Segurança Pública, sai André Mendonça e entra o Delegado da Polícia Federal, Anderson Torres (ex-Secretário Estadual de Defesa do Distrito Federal). Indicado pelo ex-Deputado Alberto Fraga – próximo de Bolsonaro – e amigo da família presidencial, Torres leva para o Ministério duas expectativas presidenciais: o avanço na desregulamentação do uso e porte de armas de fogo e o apoio a Bolsonaro na troca do comando da Polícia Federal – lembrando que a tentativa de nomear o Diretor da Agência Brasileira de Inteligência (Abin), Alexandre Ramagem, foi barrada pelo STF. Outra simbologia da indicação de Torres é sua proximidade com as polícias militares, sendo, inclusive, visto como uma representação delas no Governo.</w:t>
      </w:r>
    </w:p>
    <w:p w14:paraId="02A452D8" w14:textId="77777777" w:rsidR="000F5D83" w:rsidRPr="00B85144" w:rsidRDefault="00000000">
      <w:pPr>
        <w:rPr>
          <w:lang w:val="pt-BR"/>
        </w:rPr>
      </w:pPr>
      <w:r w:rsidRPr="00B85144">
        <w:rPr>
          <w:lang w:val="pt-BR"/>
        </w:rPr>
        <w:t xml:space="preserve">Já no Ministério da Defesa, saem os Generais Fernando Azevedo e Silva/Edson Pujol/Brigadeiro Bermudez/Almirante Ilques Barbosa, e entram os Generais Braga Netto/Paulo Sergio Nogueira/Brigadeiro Carlos Almeida Baptista Jr/Almirante Almir Garnier Santos. Essa foi a alteração de maior repercussão na semana, apesar da importância de todos os outros episódios. Parlamentares e analistas políticos passaram os últimos dias no exercício da compreensão da mudança que, </w:t>
      </w:r>
      <w:r w:rsidRPr="00B85144">
        <w:rPr>
          <w:highlight w:val="cyan"/>
          <w:lang w:val="pt-BR"/>
        </w:rPr>
        <w:t>pela primeira vez em 40 anos, alterou – de uma vez – o comanda das três forças militares brasileiras.</w:t>
      </w:r>
    </w:p>
    <w:p w14:paraId="750AD978" w14:textId="77777777" w:rsidR="000F5D83" w:rsidRPr="00B85144" w:rsidRDefault="00000000">
      <w:pPr>
        <w:rPr>
          <w:highlight w:val="cyan"/>
          <w:lang w:val="pt-BR"/>
        </w:rPr>
      </w:pPr>
      <w:r w:rsidRPr="00B85144">
        <w:rPr>
          <w:lang w:val="pt-BR"/>
        </w:rPr>
        <w:t xml:space="preserve">Dentre todas as reflexões feitas, tem-se com mais retumbância no Congresso, de que Bolsonaro já vinha se desgastando com, especificamente, com o ex-Comandante do Exército, Edson Pujol, que tinha uma postura bastante refratária à política nos quartéis. Tido esse </w:t>
      </w:r>
      <w:r w:rsidRPr="00B85144">
        <w:rPr>
          <w:lang w:val="pt-BR"/>
        </w:rPr>
        <w:lastRenderedPageBreak/>
        <w:t xml:space="preserve">ponto de inflexão, não eram raros os episódios em que </w:t>
      </w:r>
      <w:r w:rsidRPr="00B85144">
        <w:rPr>
          <w:highlight w:val="cyan"/>
          <w:lang w:val="pt-BR"/>
        </w:rPr>
        <w:t>Bolsonaro cobrara notas públicas do Exército de apoio a medidas de seu Governo e, mais recentemente, até de críticas ao STF – no caso da elegibilidade do ex-Presidente Lula.</w:t>
      </w:r>
    </w:p>
    <w:p w14:paraId="3C45C8DB" w14:textId="77777777" w:rsidR="000F5D83" w:rsidRPr="00B85144" w:rsidRDefault="00000000">
      <w:pPr>
        <w:rPr>
          <w:lang w:val="pt-BR"/>
        </w:rPr>
      </w:pPr>
      <w:r w:rsidRPr="00B85144">
        <w:rPr>
          <w:highlight w:val="cyan"/>
          <w:lang w:val="pt-BR"/>
        </w:rPr>
        <w:t>Todos os pedidos eram negados tanto pelo ex-Ministro Fernando e Silva, quanto por Pujol que receava pela influência do chamado “bolsonarismo” na baixa patente do Exército</w:t>
      </w:r>
      <w:r w:rsidRPr="00B85144">
        <w:rPr>
          <w:lang w:val="pt-BR"/>
        </w:rPr>
        <w:t>.</w:t>
      </w:r>
    </w:p>
    <w:p w14:paraId="5C37587E" w14:textId="77777777" w:rsidR="000F5D83" w:rsidRPr="00B85144" w:rsidRDefault="00000000">
      <w:pPr>
        <w:rPr>
          <w:lang w:val="pt-BR"/>
        </w:rPr>
      </w:pPr>
      <w:r w:rsidRPr="00B85144">
        <w:rPr>
          <w:lang w:val="pt-BR"/>
        </w:rPr>
        <w:t>A gota d’água do descontentamento com Fernando Azevedo e Silva deu-se, segundo parlamentares, quando o ex-Ministro da Defesa negou a Pazuello sua ida a um “Ministério Extraordinário da Amazônia” e ordenou, dada sua patente, o retorno do ex-Ministro da Saúde ao Exército. Bolsonaro viu o gesto como uma insubordinação e, ali, decidiu que estava tomada a decisão pela exoneração de Fernando e Silva.</w:t>
      </w:r>
    </w:p>
    <w:p w14:paraId="524AB8EE" w14:textId="77777777" w:rsidR="000F5D83" w:rsidRPr="00B85144" w:rsidRDefault="00000000">
      <w:pPr>
        <w:rPr>
          <w:lang w:val="pt-BR"/>
        </w:rPr>
      </w:pPr>
      <w:r w:rsidRPr="00B85144">
        <w:rPr>
          <w:lang w:val="pt-BR"/>
        </w:rPr>
        <w:t>Segundo parlamentares, pressionado pela demissão do ex-Chanceler Ernesto Araújo – que desagradaria a base eleitoral do Presidente da República, Bolsonaro viu a oportunidade de inebriar sua base demitindo Fernando e Silva da Defesa.</w:t>
      </w:r>
    </w:p>
    <w:p w14:paraId="17A57687" w14:textId="77777777" w:rsidR="000F5D83" w:rsidRPr="00B85144" w:rsidRDefault="00000000">
      <w:pPr>
        <w:rPr>
          <w:lang w:val="pt-BR"/>
        </w:rPr>
      </w:pPr>
      <w:r w:rsidRPr="00B85144">
        <w:rPr>
          <w:lang w:val="pt-BR"/>
        </w:rPr>
        <w:t>Fernando e Silva, antes de deixar o cargo e da informação de que os comandantes das Forças Armadas também o fariam, deixou carta em que afirmara ter preservado “as Forças Armadas como instituições de Estado”.</w:t>
      </w:r>
    </w:p>
    <w:p w14:paraId="41C0DA61" w14:textId="77777777" w:rsidR="000F5D83" w:rsidRPr="00B85144" w:rsidRDefault="00000000">
      <w:pPr>
        <w:rPr>
          <w:lang w:val="pt-BR"/>
        </w:rPr>
      </w:pPr>
      <w:r w:rsidRPr="00B85144">
        <w:rPr>
          <w:lang w:val="pt-BR"/>
        </w:rPr>
        <w:t>Alguns analistas viram o movimento também como um recado estratégico de Bolsonaro ao “centrão” e ao STF no sentido de alertá-los que, embora esteja cedendo em alguns pontos, é capaz de provocar crises institucionais sem maiores receios.</w:t>
      </w:r>
    </w:p>
    <w:p w14:paraId="1E86A411" w14:textId="77777777" w:rsidR="000F5D83" w:rsidRPr="00B85144" w:rsidRDefault="00000000">
      <w:pPr>
        <w:rPr>
          <w:lang w:val="pt-BR"/>
        </w:rPr>
      </w:pPr>
      <w:r w:rsidRPr="00B85144">
        <w:rPr>
          <w:lang w:val="pt-BR"/>
        </w:rPr>
        <w:t>Muito se questionou durante a semana a participação, ou mesmo a ciência do “centrão”, com esse movimento de tentativa de influência maior nas Forças Armadas, lido como um flerte adicional com o autoritarismo. Isso porque a base governista não-ideológica entende que atitudes como essa prejudicam ainda mais a imagem internacional do Brasil – parte dos motivos pelos quais vêm exigindo mudanças no Governo.</w:t>
      </w:r>
    </w:p>
    <w:p w14:paraId="2E50D813" w14:textId="77777777" w:rsidR="000F5D83" w:rsidRPr="00B85144" w:rsidRDefault="00000000">
      <w:pPr>
        <w:rPr>
          <w:lang w:val="pt-BR"/>
        </w:rPr>
      </w:pPr>
      <w:r w:rsidRPr="00B85144">
        <w:rPr>
          <w:lang w:val="pt-BR"/>
        </w:rPr>
        <w:t>Após avaliações com parlamentares, dois parecem ser os motivos pelos quais Arthur Lira (PP-AL) e Rodrigo Pacheco (DEM-MG) não criticaram as alterações na Defesa. Em primeiro lugar, as mudanças foram motivo de surpresa para os líderes do “centrão”. E, em seguida, acredita-se – o que restou provado com a escolha do General Paulo Sergio Nogueira para o Comando do Exército – de que a tentativa de Jair Bolsonaro em imprimir maior influência nas Forças Armadas dificilmente será bem-sucedida. Isso porque a geração de comandantes atuais formou-se no final da Ditadura Militar, onde a separação entre Forças Armadas e Política estava posta e justificada claramente.</w:t>
      </w:r>
    </w:p>
    <w:p w14:paraId="6E7E17B5" w14:textId="77777777" w:rsidR="000F5D83" w:rsidRPr="00B85144" w:rsidRDefault="00000000">
      <w:pPr>
        <w:rPr>
          <w:lang w:val="pt-BR"/>
        </w:rPr>
      </w:pPr>
      <w:r w:rsidRPr="00B85144">
        <w:rPr>
          <w:lang w:val="pt-BR"/>
        </w:rPr>
        <w:t>Apesar do desejo de Bolsonaro pelo Comandante Militar do Nordeste, General Marco Antônio Freire Gomes, para o comando do Exército, o escolhido foi o, então, Diretor-Geral de Pessoal da Força, General Paulo Sergio Nogueira. Ironicamente, Nogueira foi um dos decisivos fatores para que Bolsonaro pedisse a Fernando Azevedo e Silva a demissão do ex-comandante Pujol.</w:t>
      </w:r>
    </w:p>
    <w:p w14:paraId="76606D8B" w14:textId="77777777" w:rsidR="000F5D83" w:rsidRPr="00B85144" w:rsidRDefault="00000000">
      <w:pPr>
        <w:rPr>
          <w:lang w:val="pt-BR"/>
        </w:rPr>
      </w:pPr>
      <w:r w:rsidRPr="00B85144">
        <w:rPr>
          <w:lang w:val="pt-BR"/>
        </w:rPr>
        <w:lastRenderedPageBreak/>
        <w:t>Isso porque Nogueira, em entrevista recente ao Correio Braziliense, disse como estava lidando com a pandemia da Covid-19 em meio aos mais de 200 mil militares do Exército e destacou medidas sanitárias defendidas pela ciência, mas rechaçadas por Bolsonaro. O novo Comandante do Exército chegou até a dizer que esperava uma terceira onda da Covid-19, o que teria irritado ainda mais Bolsonaro.</w:t>
      </w:r>
    </w:p>
    <w:p w14:paraId="6C5751D3" w14:textId="77777777" w:rsidR="000F5D83" w:rsidRPr="00B85144" w:rsidRDefault="00000000">
      <w:pPr>
        <w:rPr>
          <w:lang w:val="pt-BR"/>
        </w:rPr>
      </w:pPr>
      <w:r w:rsidRPr="00B85144">
        <w:rPr>
          <w:lang w:val="pt-BR"/>
        </w:rPr>
        <w:t>Mas, por que, então, a principal queixa de Bolsonaro – Pujol – foi trocada por outro desafeto?</w:t>
      </w:r>
    </w:p>
    <w:p w14:paraId="6CEAEDE2" w14:textId="77777777" w:rsidR="000F5D83" w:rsidRPr="00B85144" w:rsidRDefault="00000000">
      <w:pPr>
        <w:rPr>
          <w:lang w:val="pt-BR"/>
        </w:rPr>
      </w:pPr>
      <w:r w:rsidRPr="00B85144">
        <w:rPr>
          <w:lang w:val="pt-BR"/>
        </w:rPr>
        <w:t>É neste ponto que parlamentares, inclusive da base governista, tem lido o desgaste de Bolsonaro nesse movimento. Além de ter cedido ao “centrão”, o Presidente teria tentado demonstrar força amparado no Exército e acabou tendo que aceitar a nomeação baseada no tradicional critério da antiguidade da Força.</w:t>
      </w:r>
    </w:p>
    <w:p w14:paraId="0BB4D60A" w14:textId="77777777" w:rsidR="000F5D83" w:rsidRPr="00B85144" w:rsidRDefault="00000000">
      <w:pPr>
        <w:rPr>
          <w:lang w:val="pt-BR"/>
        </w:rPr>
      </w:pPr>
      <w:r w:rsidRPr="00B85144">
        <w:rPr>
          <w:lang w:val="pt-BR"/>
        </w:rPr>
        <w:t>Havia outros três generais mais antigos que Nogueira, contudo, a aposentadoria de ambos estava prevista para este ano. Além disso, o preferido de Bolsonaro – Gomes – era o sexto da lista, o que feriria a hierarquia – tão bem resguardada e bem quista – no Exército.</w:t>
      </w:r>
    </w:p>
    <w:p w14:paraId="3383F681" w14:textId="10954284" w:rsidR="000F5D83" w:rsidRPr="00B85144" w:rsidRDefault="004F14A2">
      <w:pPr>
        <w:rPr>
          <w:lang w:val="pt-BR"/>
        </w:rPr>
      </w:pPr>
      <w:r>
        <w:rPr>
          <w:lang w:val="pt-BR"/>
        </w:rPr>
        <w:t>O</w:t>
      </w:r>
      <w:r w:rsidRPr="00B85144">
        <w:rPr>
          <w:lang w:val="pt-BR"/>
        </w:rPr>
        <w:t xml:space="preserve"> novo </w:t>
      </w:r>
      <w:r>
        <w:rPr>
          <w:lang w:val="pt-BR"/>
        </w:rPr>
        <w:t>c</w:t>
      </w:r>
      <w:r w:rsidRPr="00B85144">
        <w:rPr>
          <w:lang w:val="pt-BR"/>
        </w:rPr>
        <w:t>omandante da</w:t>
      </w:r>
      <w:r>
        <w:rPr>
          <w:lang w:val="pt-BR"/>
        </w:rPr>
        <w:t xml:space="preserve"> Marinha,</w:t>
      </w:r>
      <w:r w:rsidRPr="00B85144">
        <w:rPr>
          <w:lang w:val="pt-BR"/>
        </w:rPr>
        <w:t xml:space="preserve"> Almir Garnier Santos, </w:t>
      </w:r>
      <w:r>
        <w:rPr>
          <w:lang w:val="pt-BR"/>
        </w:rPr>
        <w:t xml:space="preserve">é </w:t>
      </w:r>
      <w:r w:rsidRPr="00B85144">
        <w:rPr>
          <w:lang w:val="pt-BR"/>
        </w:rPr>
        <w:t>da mesma geração de Pujol e Nogueira e conhecido por também adotar perfil discreto.</w:t>
      </w:r>
    </w:p>
    <w:p w14:paraId="68948788" w14:textId="49258577" w:rsidR="000F5D83" w:rsidRPr="00B85144" w:rsidRDefault="004F14A2">
      <w:pPr>
        <w:rPr>
          <w:lang w:val="pt-BR"/>
        </w:rPr>
      </w:pPr>
      <w:r>
        <w:rPr>
          <w:lang w:val="pt-BR"/>
        </w:rPr>
        <w:t>Já o</w:t>
      </w:r>
      <w:r w:rsidRPr="00B85144">
        <w:rPr>
          <w:lang w:val="pt-BR"/>
        </w:rPr>
        <w:t xml:space="preserve"> novo Comandante da Aeronáutica, Brigadeiro Carlos Almeida Baptista Jr., </w:t>
      </w:r>
      <w:r>
        <w:rPr>
          <w:lang w:val="pt-BR"/>
        </w:rPr>
        <w:t xml:space="preserve">é </w:t>
      </w:r>
      <w:r w:rsidRPr="00B85144">
        <w:rPr>
          <w:lang w:val="pt-BR"/>
        </w:rPr>
        <w:t>tido como mais próximo de Bolsonaro, contudo dificilmente – como seus colegas – toparia algum tipo de aventura autoritária.</w:t>
      </w:r>
    </w:p>
    <w:p w14:paraId="25204FFD" w14:textId="77777777" w:rsidR="000F5D83" w:rsidRPr="00B85144" w:rsidRDefault="00000000">
      <w:pPr>
        <w:rPr>
          <w:lang w:val="pt-BR"/>
        </w:rPr>
      </w:pPr>
      <w:r w:rsidRPr="00B85144">
        <w:rPr>
          <w:lang w:val="pt-BR"/>
        </w:rPr>
        <w:t>Mas, afinal, o que se pode esperar das mudanças na Defesa e nas Forças Armadas? No sentido de risco intervencionista, ou algo do tipo, é descartado no cenário político, mas é possível de que a defesa pública em redes sociais esperada por Bolsonaro passe a ocorrer.</w:t>
      </w:r>
    </w:p>
    <w:p w14:paraId="63A95FBF" w14:textId="77777777" w:rsidR="000F5D83" w:rsidRPr="00B85144" w:rsidRDefault="00000000">
      <w:pPr>
        <w:rPr>
          <w:lang w:val="pt-BR"/>
        </w:rPr>
      </w:pPr>
      <w:r w:rsidRPr="00B85144">
        <w:rPr>
          <w:lang w:val="pt-BR"/>
        </w:rPr>
        <w:t>Enquanto isso, a relação de Bolsonaro com o Vice-Presidente, Hamilton Mourão, não parece ter avançado. A fala de Mourão após a troca na Defesa de que Bolsonaro “'Pode botar quem quiser, não tem ruptura institucional; Forças Armadas vão se pautar pela legalidade, sempre” soou mal, segundo parlamentares, e incomodou, mais uma vez, o Presidente da República. Vale lembrar que o caminho mais rápido para o impedimento é a indisposição com o vice de chapa.</w:t>
      </w:r>
    </w:p>
    <w:p w14:paraId="73CAFD1F" w14:textId="77777777" w:rsidR="000F5D83" w:rsidRPr="00B85144" w:rsidRDefault="00000000">
      <w:pPr>
        <w:rPr>
          <w:lang w:val="pt-BR"/>
        </w:rPr>
      </w:pPr>
      <w:r w:rsidRPr="00B85144">
        <w:rPr>
          <w:lang w:val="pt-BR"/>
        </w:rPr>
        <w:t>Semana 05 a 09 de abril</w:t>
      </w:r>
    </w:p>
    <w:p w14:paraId="4D5D8D31" w14:textId="77777777" w:rsidR="000F5D83" w:rsidRPr="00B85144" w:rsidRDefault="00000000">
      <w:pPr>
        <w:rPr>
          <w:lang w:val="pt-BR"/>
        </w:rPr>
      </w:pPr>
      <w:r w:rsidRPr="00B85144">
        <w:rPr>
          <w:lang w:val="pt-BR"/>
        </w:rPr>
        <w:t>Mais uma semana tensa e conturbada marcou o cenário nacional em meio à mais grave fase da pandemia da Covid-19 no Brasil. Enquanto os recordes de mortes são batidos quase que diariamente, a insuficiência de renda, a volta da fome – que cresceu pela primeira vez em 17 anos e já atinge metade da população, de acordo com o Instituto Ibirapitanga e a Oxfam Brasil - e o aumento nos preços de produtos básicos derrubam a popularidade presidencial. A rejeição ao Governo Bolsonaro bateu recorde em pesquisas recentes (Exame e XP) e passou de 50%.</w:t>
      </w:r>
    </w:p>
    <w:p w14:paraId="18FE5F41" w14:textId="77777777" w:rsidR="000F5D83" w:rsidRPr="00B85144" w:rsidRDefault="00000000">
      <w:pPr>
        <w:rPr>
          <w:lang w:val="pt-BR"/>
        </w:rPr>
      </w:pPr>
      <w:r w:rsidRPr="00B85144">
        <w:rPr>
          <w:lang w:val="pt-BR"/>
        </w:rPr>
        <w:lastRenderedPageBreak/>
        <w:t>Esse cenário encontra sucessivas crises intra-governo, entre Poderes e, até mesmo, crises que se desnudam às vistas de todos, como é o caso da atual situação do Orçamento da União. Estamos em abril de 2021, ainda, sem um orçamento sancionado ou promulgado.</w:t>
      </w:r>
    </w:p>
    <w:p w14:paraId="7198FAE8" w14:textId="77777777" w:rsidR="000F5D83" w:rsidRPr="00B85144" w:rsidRDefault="00000000">
      <w:pPr>
        <w:rPr>
          <w:lang w:val="pt-BR"/>
        </w:rPr>
      </w:pPr>
      <w:r w:rsidRPr="00B85144">
        <w:rPr>
          <w:lang w:val="pt-BR"/>
        </w:rPr>
        <w:t>Como já abordado nestes diários e fartamente reproduzido na imprensa, em tradução livre, a peça orçamentária saída das mãos do Senador Márcio Bittar (MDB-AC) e da Comissão Mista do Orçamento – naquele momento sob direção da atual Ministra da Secretaria de Governo da Presidência da República, Flávia Arruda (PL-DF) – é um documento inexequível. Isso porque o Orçamento 2021 subestima despesas, inflaciona emendas parlamentares e suspende o pagamento de despesas obrigatórias – ou seja – que não poderiam ser cortadas. Em outras palavras, não é possível sancionar a peça sem cometer, a rigor, crime de responsabilidade fiscal. O correto, em termos fiscais, seria o veto – ao menos parciais -, mas que muito desagradariam a base do Governo no Congresso que alega tê-lo feito sob olhares atentos do Ministério da Economia.</w:t>
      </w:r>
    </w:p>
    <w:p w14:paraId="14DE7C43" w14:textId="77777777" w:rsidR="000F5D83" w:rsidRPr="00B85144" w:rsidRDefault="00000000">
      <w:pPr>
        <w:rPr>
          <w:lang w:val="pt-BR"/>
        </w:rPr>
      </w:pPr>
      <w:r w:rsidRPr="00B85144">
        <w:rPr>
          <w:lang w:val="pt-BR"/>
        </w:rPr>
        <w:t>Politicamente, ainda não se sabe o que fazer. Líderes do “centrão” mais próximos do tema têm externado publicamente descontentamento com o Ministro da Economia, Paulo Guedes, estranhando seu desconhecimento da peça orçamentária. Já a equipe de Guedes, em reservado, costuma dizer que a sanção de uma peça orçamentária da forma que está abre caminho para justificar juridicamente uma situação de impedimento do Presidente da República.</w:t>
      </w:r>
    </w:p>
    <w:p w14:paraId="3651D20F" w14:textId="77777777" w:rsidR="000F5D83" w:rsidRPr="00B85144" w:rsidRDefault="00000000">
      <w:pPr>
        <w:rPr>
          <w:lang w:val="pt-BR"/>
        </w:rPr>
      </w:pPr>
      <w:r w:rsidRPr="00B85144">
        <w:rPr>
          <w:lang w:val="pt-BR"/>
        </w:rPr>
        <w:t>Outro foco de tensões não é recente, mas teve evolução nesta semana. A suspeita da participação do Gabinete de Segurança Institucional e de agentes da Agência Brasileira de Inteligência (Abin) na produção de relatórios que teriam sido usados pela defesa do Senador Flávio Bolsonaro no processo que o investiga no Ministério Público do Rio de Janeiro.</w:t>
      </w:r>
    </w:p>
    <w:p w14:paraId="7BF45A5E" w14:textId="77777777" w:rsidR="000F5D83" w:rsidRPr="00B85144" w:rsidRDefault="00000000">
      <w:pPr>
        <w:rPr>
          <w:lang w:val="pt-BR"/>
        </w:rPr>
      </w:pPr>
      <w:r w:rsidRPr="00B85144">
        <w:rPr>
          <w:lang w:val="pt-BR"/>
        </w:rPr>
        <w:t>Um dia antes da última troca de comando na Polícia Federal, uma equipe da PF fez buscas na residência e na estação de trabalho de um agente da Abin e, poucos dias depois, o secretário da Receita Federal, José Barroso Tostes Neto, confirmou que se encontrou com o Senador para tratar do assunto em resposta a um requerimento de informações feitos pela bancada do NOVO na Câmara dos Deputados. O potencial de dano do episódio levou o Chefe do GSI, Ministro General Heleno, a divulgar em suas redes sociais comunicado da Agência alegando as suspeitas como inverídicas e que houve uma tentativa de que parecesse um documento feito pelos agentes, o que não teria ocorrido.</w:t>
      </w:r>
    </w:p>
    <w:p w14:paraId="683BCEF1" w14:textId="77777777" w:rsidR="000F5D83" w:rsidRPr="00B85144" w:rsidRDefault="00000000">
      <w:pPr>
        <w:rPr>
          <w:lang w:val="pt-BR"/>
        </w:rPr>
      </w:pPr>
      <w:r w:rsidRPr="00B85144">
        <w:rPr>
          <w:lang w:val="pt-BR"/>
        </w:rPr>
        <w:t>Logo em seguida, o novo Ministro da Justiça, Anderson Torres – tido politicamente como bastante alinhado ao Governo, anunciou a troca nos comandos da Polícia Federal e da Polícia Rodoviária Federal. No comando da PRF assume o Inspetor Silvinei Vasques e no comando da PF, o Delegado Paulo Maiurino – afastado da PF atuava como assessor especial de Segurança Institucional do Conselho da Justiça Federal (CJF) e - até setembro do ano passado - como secretário de Segurança do Supremo Tribunal Federal (STF).</w:t>
      </w:r>
    </w:p>
    <w:p w14:paraId="597EEB0F" w14:textId="77777777" w:rsidR="000F5D83" w:rsidRPr="00B85144" w:rsidRDefault="00000000">
      <w:pPr>
        <w:rPr>
          <w:lang w:val="pt-BR"/>
        </w:rPr>
      </w:pPr>
      <w:r w:rsidRPr="00B85144">
        <w:rPr>
          <w:lang w:val="pt-BR"/>
        </w:rPr>
        <w:lastRenderedPageBreak/>
        <w:t>Maiurino está há muitos anos afastado da corporação da qual é servidor e, agora, comanda. Já teve passagens por Secretarias Estaduais no Governo de São Paulo e é próximo do Republicanos, onde tem um primo ex-deputado federal, Marcelo Squassoni (Republicanos-SP). Maiurino é tido como uma indicação política de setores do chamado “centrão” e é relativamente bem aceito na corporação. Se por um lado pesa o afastamento da corporação, por outro, seu modo discreto e institucional é um alívio a quem se preocupava com a transição na PF.</w:t>
      </w:r>
    </w:p>
    <w:p w14:paraId="750C93C9" w14:textId="77777777" w:rsidR="000F5D83" w:rsidRPr="00B85144" w:rsidRDefault="00000000">
      <w:pPr>
        <w:rPr>
          <w:lang w:val="pt-BR"/>
        </w:rPr>
      </w:pPr>
      <w:r w:rsidRPr="00B85144">
        <w:rPr>
          <w:lang w:val="pt-BR"/>
        </w:rPr>
        <w:t>Segundo parlamentares, a ida de Maiurino não era o desejo inicial de Bolsonaro que preferia ver Alexandre Ramagem, diretor da Agência Brasileira de Inteligência (Abin), no posto, mas era a troca possível neste momento.</w:t>
      </w:r>
    </w:p>
    <w:p w14:paraId="7E8E7117" w14:textId="77777777" w:rsidR="000F5D83" w:rsidRPr="00B85144" w:rsidRDefault="00000000">
      <w:pPr>
        <w:rPr>
          <w:lang w:val="pt-BR"/>
        </w:rPr>
      </w:pPr>
      <w:r w:rsidRPr="00B85144">
        <w:rPr>
          <w:lang w:val="pt-BR"/>
        </w:rPr>
        <w:t>Falando em troca, os novos ministros indicados na semana anterior tomaram posse em cerimônia reservada e, mais uma vez, fechada ao público. Nela chamaram atenção duas falas. A primeira do novo Ministro das Relações Exteriores, Embaixador Carlos França, que priorizou a questão climática como “urgência em outra escala de tempo” contrastando com seu antecessor. A seguinte foi proferida pelo novo Ministro da Justiça, Anderson Torres, de que o papel das polícias seria garantir o “direito de ir e vir” sem fazer referências às medidas de restrições locais contra a Covid-19.</w:t>
      </w:r>
    </w:p>
    <w:p w14:paraId="39956EED" w14:textId="3F7DF2F5" w:rsidR="000F5D83" w:rsidRPr="00B85144" w:rsidRDefault="000F5D83">
      <w:pPr>
        <w:rPr>
          <w:lang w:val="pt-BR"/>
        </w:rPr>
      </w:pPr>
    </w:p>
    <w:p w14:paraId="34CD3F68" w14:textId="77777777" w:rsidR="000F5D83" w:rsidRPr="00B85144" w:rsidRDefault="00000000">
      <w:pPr>
        <w:rPr>
          <w:lang w:val="pt-BR"/>
        </w:rPr>
      </w:pPr>
      <w:r w:rsidRPr="00B85144">
        <w:rPr>
          <w:lang w:val="pt-BR"/>
        </w:rPr>
        <w:t>Outro destaque da semana foi o jantar promovido por empresários com o Presidente da República, Jair Bolsonaro, e ministros de seu Governo. Com fartos relatos da ausência de medidas de distanciamento social e do uso de máscaras, o encontro foi lido politicamente como um contraponto às manifestações dos chamados “porta-vozes do PIB brasileiro” de descontentamento com os rumos do País.</w:t>
      </w:r>
    </w:p>
    <w:p w14:paraId="3694E288" w14:textId="77777777" w:rsidR="000F5D83" w:rsidRPr="00B85144" w:rsidRDefault="00000000">
      <w:pPr>
        <w:rPr>
          <w:lang w:val="pt-BR"/>
        </w:rPr>
      </w:pPr>
      <w:r w:rsidRPr="00B85144">
        <w:rPr>
          <w:lang w:val="pt-BR"/>
        </w:rPr>
        <w:t>Semana 12 a 16 de abril</w:t>
      </w:r>
    </w:p>
    <w:p w14:paraId="08C34DD5" w14:textId="4D63810B" w:rsidR="000F5D83" w:rsidRPr="00B85144" w:rsidRDefault="00000000">
      <w:pPr>
        <w:rPr>
          <w:lang w:val="pt-BR"/>
        </w:rPr>
      </w:pPr>
      <w:r w:rsidRPr="00B85144">
        <w:rPr>
          <w:lang w:val="pt-BR"/>
        </w:rPr>
        <w:t xml:space="preserve">A semana marcou o que pode ser um dos obstáculos mais concretos ao Governo Bolsonaro até este ponto, ao menos em termos políticos. </w:t>
      </w:r>
      <w:r w:rsidR="004F14A2">
        <w:rPr>
          <w:lang w:val="pt-BR"/>
        </w:rPr>
        <w:t>Após</w:t>
      </w:r>
      <w:r w:rsidRPr="00B85144">
        <w:rPr>
          <w:lang w:val="pt-BR"/>
        </w:rPr>
        <w:t xml:space="preserve"> provocação dos Senadores Kajuru (CIDADANIA-GO) e Alessandro Vieira (CIDADANIA-SE) ao </w:t>
      </w:r>
      <w:r w:rsidRPr="00B85144">
        <w:rPr>
          <w:highlight w:val="cyan"/>
          <w:lang w:val="pt-BR"/>
        </w:rPr>
        <w:t>STF, o Ministro Luis Roberto Barroso determinou que o Senado Federal instale a Comissão Parlamentar de Inquérito (CPI) da Covid-19</w:t>
      </w:r>
      <w:r w:rsidRPr="00B85144">
        <w:rPr>
          <w:lang w:val="pt-BR"/>
        </w:rPr>
        <w:t xml:space="preserve"> – solicitada pelo Senador Randolfe Rodrigues (REDE-AP). A determinação fora, posteriormente, chancelada no pleno da Suprema Corte, sob entendimento de que a Constituição coloca mínimas condições para instalação de CPIs como direitos da minoria.</w:t>
      </w:r>
    </w:p>
    <w:p w14:paraId="478D905D" w14:textId="77777777" w:rsidR="000F5D83" w:rsidRPr="00B85144" w:rsidRDefault="00000000">
      <w:pPr>
        <w:rPr>
          <w:lang w:val="pt-BR"/>
        </w:rPr>
      </w:pPr>
      <w:r w:rsidRPr="00B85144">
        <w:rPr>
          <w:lang w:val="pt-BR"/>
        </w:rPr>
        <w:t>O movimento do STF não foi bem recebido no Senado, da forma que não o é qualquer interferência do Judiciário no Legislativo. Contudo, havia entre os senadores – sabidos dos ditames constitucionais e regimentais da Casa – de que a situação que se postergava, por iniciativa do Presidente do Senado, Rodrigo Pacheco (DEM-MG), não se sustentaria por muito tempo. Afinal, o pedido de Randolfe tinha mais assinaturas que o limite mínimo e o objeto da investigação é claro e latente.</w:t>
      </w:r>
    </w:p>
    <w:p w14:paraId="1CE80B2A" w14:textId="77777777" w:rsidR="000F5D83" w:rsidRPr="00B85144" w:rsidRDefault="00000000">
      <w:pPr>
        <w:rPr>
          <w:lang w:val="pt-BR"/>
        </w:rPr>
      </w:pPr>
      <w:r w:rsidRPr="00B85144">
        <w:rPr>
          <w:lang w:val="pt-BR"/>
        </w:rPr>
        <w:lastRenderedPageBreak/>
        <w:t>Em meio à tensão formada, chegou-se até a possibilidade de que Pacheco lê-se o pedido de instalação em Plenário, mas não colocasse a Comissão em funcionamento por razão da pandemia – mesmo estado em que se encontra a CPI das Fake News.</w:t>
      </w:r>
    </w:p>
    <w:p w14:paraId="0D0119C3" w14:textId="77777777" w:rsidR="000F5D83" w:rsidRPr="00B85144" w:rsidRDefault="00000000">
      <w:pPr>
        <w:rPr>
          <w:lang w:val="pt-BR"/>
        </w:rPr>
      </w:pPr>
      <w:r w:rsidRPr="00B85144">
        <w:rPr>
          <w:lang w:val="pt-BR"/>
        </w:rPr>
        <w:t xml:space="preserve">Contudo, num episódio excêntrico, o Senador Kajuru (CIDADANIA-GO) gravou uma conversa ao telefone com o Presidente da República, Jair Bolsonaro. Na conversa, Bolsonaro se mostra exaltado com o processo de instalação da CPI e pede que Kajuru, como se num movimento de reparação ao pedido que fez ao STF para instá-la, também pedisse ao STF a abertura de um processo de impeachment contra um dos ministros no Senado. Kajuru disse já tê-lo feito e a conversa ainda contou com alguns </w:t>
      </w:r>
      <w:r w:rsidRPr="00B85144">
        <w:rPr>
          <w:highlight w:val="cyan"/>
          <w:lang w:val="pt-BR"/>
        </w:rPr>
        <w:t>insultos verbais e ameaças físicas de Bolsonaro ao Senador Randolfe Rodrigues (REDE-AP</w:t>
      </w:r>
      <w:r w:rsidRPr="00B85144">
        <w:rPr>
          <w:lang w:val="pt-BR"/>
        </w:rPr>
        <w:t>).</w:t>
      </w:r>
    </w:p>
    <w:p w14:paraId="7E45F699" w14:textId="77777777" w:rsidR="000F5D83" w:rsidRPr="00B85144" w:rsidRDefault="00000000">
      <w:pPr>
        <w:rPr>
          <w:lang w:val="pt-BR"/>
        </w:rPr>
      </w:pPr>
      <w:r w:rsidRPr="00B85144">
        <w:rPr>
          <w:lang w:val="pt-BR"/>
        </w:rPr>
        <w:t xml:space="preserve">Ao perceber que a instalação era inevitável, o Governo passou a mover sua base para 1) ampliar o escopo da CPI incluindo governadores e prefeitos como alvos de investigação; 2) adiar o funcionamento da CPI com base na pandemia. A primeira estratégia contou com o apoio do </w:t>
      </w:r>
      <w:r w:rsidRPr="00B85144">
        <w:rPr>
          <w:highlight w:val="cyan"/>
          <w:lang w:val="pt-BR"/>
        </w:rPr>
        <w:t>Senador Eduardo Girão (PODEMOS-CE) que angariou 34 assinaturas para uma nova CPI que visava a gestão dos três entes federados. Essa primeira estratégia já vinha sendo considerada nula desde o início por quem conhece os ditames do Senado. Não é possível, por regimento e por jurisprudência do STF, que qualquer CPI do Congresso Nacional investigue fatos e gestores de nível estadual ou municipal</w:t>
      </w:r>
      <w:r w:rsidRPr="00B85144">
        <w:rPr>
          <w:lang w:val="pt-BR"/>
        </w:rPr>
        <w:t>. É verdade, contudo, que recursos federais repassados aos entes federados podem ser alvo de investigação, mas isso não demanda, requer, ou mesmo, permite que estados e municípios sejam incluídos no escopo da CPI.</w:t>
      </w:r>
    </w:p>
    <w:p w14:paraId="5D124497" w14:textId="77777777" w:rsidR="000F5D83" w:rsidRPr="00B85144" w:rsidRDefault="00000000">
      <w:pPr>
        <w:rPr>
          <w:lang w:val="pt-BR"/>
        </w:rPr>
      </w:pPr>
      <w:r w:rsidRPr="00B85144">
        <w:rPr>
          <w:lang w:val="pt-BR"/>
        </w:rPr>
        <w:t>Politicamente, essa tentativa foi lida como prova da inabilidade política da base do Governo, que já não é tão relevante, no Senado e da equipe de articulação política do Planalto – que acaba de receber a Deputada Flávia Arruda (PL-DF) como Ministra da Secretaria de Governo.</w:t>
      </w:r>
    </w:p>
    <w:p w14:paraId="20DE3C2F" w14:textId="77777777" w:rsidR="000F5D83" w:rsidRPr="00B85144" w:rsidRDefault="00000000">
      <w:pPr>
        <w:rPr>
          <w:lang w:val="pt-BR"/>
        </w:rPr>
      </w:pPr>
      <w:r w:rsidRPr="00B85144">
        <w:rPr>
          <w:lang w:val="pt-BR"/>
        </w:rPr>
        <w:t>A CPI acabou lida e formalmente instalada, conforme pedido feito pelo Senador Randolfe e determinado pelo Ministro Barroso. Sendo que a segunda estratégia do Planalto – suspender realização até o retorno das atividades presenciais – ainda está em jogo, mas – segundo parlamentares – tem efetividade baixa, uma vez que, cada vez mais, atividades estão sendo realizadas em formato remoto no Congresso. Além disso, Pacheco já se adiantou à pressão e disse que a forma de funcionamento da CPI cabe ao Presidente da Comissão e que não irá interferir.</w:t>
      </w:r>
    </w:p>
    <w:p w14:paraId="62D97A70" w14:textId="77777777" w:rsidR="000F5D83" w:rsidRPr="00B85144" w:rsidRDefault="00000000">
      <w:pPr>
        <w:rPr>
          <w:lang w:val="pt-BR"/>
        </w:rPr>
      </w:pPr>
      <w:r w:rsidRPr="00B85144">
        <w:rPr>
          <w:lang w:val="pt-BR"/>
        </w:rPr>
        <w:t>Na composição da CPI estão 11 senadores titulares e 7 suplentes que terão, inicialmente, 90 dias para desempenhar seus trabalhos, ao que tudo indica, de forma semipresencial.</w:t>
      </w:r>
    </w:p>
    <w:p w14:paraId="4C3AF2F4" w14:textId="77777777" w:rsidR="000F5D83" w:rsidRPr="00B85144" w:rsidRDefault="00000000">
      <w:pPr>
        <w:rPr>
          <w:lang w:val="pt-BR"/>
        </w:rPr>
      </w:pPr>
      <w:r w:rsidRPr="00B85144">
        <w:rPr>
          <w:lang w:val="pt-BR"/>
        </w:rPr>
        <w:t xml:space="preserve">Muito se especulou durante a semana sobre quem teria o comando da CPI (presidente) e quem ficaria a cargo do parecer dos trabalhos (relator). Essas são duas peças fundamentais que o Governo ainda tenta influir para, como último movimento, evitar aumentar sua vulnerabilidade. O presidente de uma CPI é responsável por convocar as reuniões e gerenciar os trabalhos. Quando este é alinhado ao relator, sua posição fica mais opaca, mas </w:t>
      </w:r>
      <w:r w:rsidRPr="00B85144">
        <w:rPr>
          <w:lang w:val="pt-BR"/>
        </w:rPr>
        <w:lastRenderedPageBreak/>
        <w:t>quando há divergências, ele pode segurar ou, ao menos, retardar os chamamentos e pedidos do relator. Já este é responsável por montar a peça de investigação, ou seja, juntar os elementos e indícios num documento compilado de investigação. Um relator oposicionista pode construir uma peça que embase futuros processos com força legal.</w:t>
      </w:r>
    </w:p>
    <w:p w14:paraId="0C87536F" w14:textId="77777777" w:rsidR="000F5D83" w:rsidRPr="00B85144" w:rsidRDefault="00000000">
      <w:pPr>
        <w:rPr>
          <w:lang w:val="pt-BR"/>
        </w:rPr>
      </w:pPr>
      <w:r w:rsidRPr="00B85144">
        <w:rPr>
          <w:lang w:val="pt-BR"/>
        </w:rPr>
        <w:t>Considerando que o Governo não tem maioria nos membros (4), o que já é um grave complicador, é pensada uma costura com independentes (3) para, ao menos, evitar que dois nomes oposicionistas (campo que soma 4) ocupem os cargos. Hoje, na bolsa de apostar, o independente Omar Aziz (PSD-AM) deve ocupar a presidência enquanto a relatoria ficaria com o ex-Presidente do Senado, Renan Calheiros (MDB-AL).</w:t>
      </w:r>
    </w:p>
    <w:p w14:paraId="3E98862B" w14:textId="77777777" w:rsidR="000F5D83" w:rsidRPr="00B85144" w:rsidRDefault="00000000">
      <w:pPr>
        <w:rPr>
          <w:lang w:val="pt-BR"/>
        </w:rPr>
      </w:pPr>
      <w:r w:rsidRPr="00B85144">
        <w:rPr>
          <w:lang w:val="pt-BR"/>
        </w:rPr>
        <w:t>Aqui reside o maior risco ao Governo, Calheiros, embora esteja num partido tido como independente, é opositor declarado ao Governo e tem no Presidente da Câmara, Arthur Lira (PP-AL), seu adversário local em Alagoas. Calheiros busca um espaço para retomar sua proeminência perdida após denúncias que o fizeram, por anos, seguir para a discrição. Já Aziz é do Amazonas, estado duramente atingido pela pandemia e, principalmente, pela falta de oxigênio – uma das grandes críticas que são feitas à gestão da pandemia por parte do Ministério da Saúde.</w:t>
      </w:r>
    </w:p>
    <w:p w14:paraId="7C5FE5FA" w14:textId="77777777" w:rsidR="000F5D83" w:rsidRPr="00B85144" w:rsidRDefault="00000000">
      <w:pPr>
        <w:rPr>
          <w:lang w:val="pt-BR"/>
        </w:rPr>
      </w:pPr>
      <w:r w:rsidRPr="00B85144">
        <w:rPr>
          <w:lang w:val="pt-BR"/>
        </w:rPr>
        <w:t xml:space="preserve">Ainda que quisesse mobilizar os aliados para alçar um governista à relatoria, o Governo não tem votos suficientes, uma vez que Eduardo Braga (MDB-AM) </w:t>
      </w:r>
      <w:proofErr w:type="gramStart"/>
      <w:r w:rsidRPr="00B85144">
        <w:rPr>
          <w:lang w:val="pt-BR"/>
        </w:rPr>
        <w:t>abriu mão da</w:t>
      </w:r>
      <w:proofErr w:type="gramEnd"/>
      <w:r w:rsidRPr="00B85144">
        <w:rPr>
          <w:lang w:val="pt-BR"/>
        </w:rPr>
        <w:t xml:space="preserve"> posição em favor de Calheiros e Otto Alencar (PSD-BA) é médico e, não raro, critica o negacionismo do Governo Federal.</w:t>
      </w:r>
    </w:p>
    <w:p w14:paraId="0606972B" w14:textId="77777777" w:rsidR="000F5D83" w:rsidRPr="00B85144" w:rsidRDefault="00000000">
      <w:pPr>
        <w:rPr>
          <w:lang w:val="pt-BR"/>
        </w:rPr>
      </w:pPr>
      <w:r w:rsidRPr="00B85144">
        <w:rPr>
          <w:lang w:val="pt-BR"/>
        </w:rPr>
        <w:t>Toda a pressão em curso sobre o Governo de ordem econômica, judicial, parlamentar e ambiental, principalmente, fez com que o Almirante Flávio Rocha fosse destituído da comunicação do Governo. Conhecida por Secom, a Secretaria de Comunicação Social da Presidência tem seu comando trocado pela quarta vez, sob críticas do filho do Presidente, Vereador Carlos Bolsonaro (Republicanos-RJ).</w:t>
      </w:r>
    </w:p>
    <w:p w14:paraId="45E1FD1A" w14:textId="77777777" w:rsidR="000F5D83" w:rsidRPr="00B85144" w:rsidRDefault="00000000">
      <w:pPr>
        <w:rPr>
          <w:lang w:val="pt-BR"/>
        </w:rPr>
      </w:pPr>
      <w:r w:rsidRPr="00B85144">
        <w:rPr>
          <w:lang w:val="pt-BR"/>
        </w:rPr>
        <w:t xml:space="preserve">Politicamente, o movimento foi lido como uma sinalização de que, na tentativa de manter-se em meio à série de pressões que vêm vivendo e à CPI que se forma, o Governo deve abandonar a narrativa, patrocinada pelos militares, de ponderação e reforçar o discurso extremista contrário, em especial neste momento, ao STF. Demonstrações disto vem sendo ditas nos últimos dias pelo </w:t>
      </w:r>
      <w:r w:rsidRPr="00B85144">
        <w:rPr>
          <w:highlight w:val="cyan"/>
          <w:lang w:val="pt-BR"/>
        </w:rPr>
        <w:t>Presidente Bolsonaro em suas lives e breve falas pelas manhãs, onde dá indícios de que o</w:t>
      </w:r>
      <w:r w:rsidRPr="00B85144">
        <w:rPr>
          <w:lang w:val="pt-BR"/>
        </w:rPr>
        <w:t xml:space="preserve"> </w:t>
      </w:r>
      <w:r w:rsidRPr="00B85144">
        <w:rPr>
          <w:highlight w:val="cyan"/>
          <w:lang w:val="pt-BR"/>
        </w:rPr>
        <w:t>Brasil pode se tornar um “barril de pólvora” e pede para que o povo se “prepare” sem especificar para o quê.</w:t>
      </w:r>
    </w:p>
    <w:p w14:paraId="09B795EE" w14:textId="77777777" w:rsidR="000F5D83" w:rsidRPr="00B85144" w:rsidRDefault="00000000">
      <w:pPr>
        <w:rPr>
          <w:lang w:val="pt-BR"/>
        </w:rPr>
      </w:pPr>
      <w:r w:rsidRPr="00B85144">
        <w:rPr>
          <w:lang w:val="pt-BR"/>
        </w:rPr>
        <w:t>Semana 19 a 23 de abril</w:t>
      </w:r>
    </w:p>
    <w:p w14:paraId="00593BFB" w14:textId="77777777" w:rsidR="000F5D83" w:rsidRPr="00B85144" w:rsidRDefault="00000000">
      <w:pPr>
        <w:rPr>
          <w:lang w:val="pt-BR"/>
        </w:rPr>
      </w:pPr>
      <w:r w:rsidRPr="00B85144">
        <w:rPr>
          <w:lang w:val="pt-BR"/>
        </w:rPr>
        <w:t>Um destaque da semana foi a solução encontrada para a sanção do Orçamento da União de 2021. O imbróglio que se avolumava há meses teve seu fim em duas etapas: 1) primeiramente com a apresentação e aprovação do PLN 2/2021; 2) por fim, com a sanção – e vetos – à peça orçamentária aprovada no Congresso Nacional.</w:t>
      </w:r>
    </w:p>
    <w:p w14:paraId="7A5ECB58" w14:textId="77777777" w:rsidR="000F5D83" w:rsidRPr="00B85144" w:rsidRDefault="00000000">
      <w:pPr>
        <w:rPr>
          <w:lang w:val="pt-BR"/>
        </w:rPr>
      </w:pPr>
      <w:r w:rsidRPr="00B85144">
        <w:rPr>
          <w:lang w:val="pt-BR"/>
        </w:rPr>
        <w:lastRenderedPageBreak/>
        <w:t>Ambas bastante polêmicas, uma vez que o PLN 2/2021 alterou uma série de dispositivos da Lei Orçamentária, aprovada ainda no ano passado, e passou a prever 1) a retirada de proteção às despesas do funcionamento federal – ou seja, pode ser objeto de contingenciamento; 2) a autorização de despesas relacionadas ao combate à pandemia fora do teto de gastos – como o Pronampe e o BEm (que suporta a diminuição ou suspensão de salários), mas também outros gastos na área de saúde não especificados.</w:t>
      </w:r>
    </w:p>
    <w:p w14:paraId="21ABF3E5" w14:textId="77777777" w:rsidR="000F5D83" w:rsidRPr="00B85144" w:rsidRDefault="00000000">
      <w:pPr>
        <w:rPr>
          <w:lang w:val="pt-BR"/>
        </w:rPr>
      </w:pPr>
      <w:r w:rsidRPr="00B85144">
        <w:rPr>
          <w:lang w:val="pt-BR"/>
        </w:rPr>
        <w:t>Na prática, isso significa que esses gastos serão excluídos do déficit primário e, ainda potencialmente mais grave, não há previsão nem de quais e nem de qual a cifra de novos gastos relacionados à pandemia que poderiam ser despendidos fora dessa régua fiscal.</w:t>
      </w:r>
    </w:p>
    <w:p w14:paraId="5CB862E5" w14:textId="77777777" w:rsidR="000F5D83" w:rsidRPr="00B85144" w:rsidRDefault="00000000">
      <w:pPr>
        <w:rPr>
          <w:lang w:val="pt-BR"/>
        </w:rPr>
      </w:pPr>
      <w:r w:rsidRPr="00B85144">
        <w:rPr>
          <w:lang w:val="pt-BR"/>
        </w:rPr>
        <w:t>Politicamente, essa primeira medida foi vista como uma perda para o Ministro da Economia, Paulo Guedes, que tentava há muito evitar que houvesse uma reedição do “Orçamento de Guerra” do ano passado – acontece que, na prática – é isso que ocorreu, mas ainda pior: sem limite orçamentário para o rombo fiscal, estimado em até R$ 125 bi.</w:t>
      </w:r>
    </w:p>
    <w:p w14:paraId="28B6C8B4" w14:textId="77777777" w:rsidR="000F5D83" w:rsidRPr="00B85144" w:rsidRDefault="00000000">
      <w:pPr>
        <w:rPr>
          <w:lang w:val="pt-BR"/>
        </w:rPr>
      </w:pPr>
      <w:r w:rsidRPr="00B85144">
        <w:rPr>
          <w:lang w:val="pt-BR"/>
        </w:rPr>
        <w:t>Sobre a Lei de Segurança Nacional (LSN), houve dois novos movimentos. Na Câmara, a tentativa de apreciação do chamado PL do Estado Democrático de Direito – impulsionado pelo Presidente da Casa, Deputado Arthur Lira (PP-AL) – foi postergada. Havia ainda desentendimento dos líderes acerca do conteúdo da proposta que busca a revisão da LSN.</w:t>
      </w:r>
    </w:p>
    <w:p w14:paraId="073E6F3F" w14:textId="77777777" w:rsidR="000F5D83" w:rsidRPr="00B85144" w:rsidRDefault="00000000">
      <w:pPr>
        <w:rPr>
          <w:lang w:val="pt-BR"/>
        </w:rPr>
      </w:pPr>
      <w:r w:rsidRPr="00B85144">
        <w:rPr>
          <w:lang w:val="pt-BR"/>
        </w:rPr>
        <w:t xml:space="preserve">Enquanto isso não ocorre, a </w:t>
      </w:r>
      <w:r w:rsidRPr="00B85144">
        <w:rPr>
          <w:highlight w:val="cyan"/>
          <w:lang w:val="pt-BR"/>
        </w:rPr>
        <w:t>Polícia Federal (PF) fez mais uma intimação com base na LSN, dessa vez, contra um dos líderes do PSOL, Guilherme Boulos, em razão de um tweet que sugeria a comparação de Bolsonaro à realeza que “teve fim na guilhotina”.</w:t>
      </w:r>
    </w:p>
    <w:p w14:paraId="013E6CCD" w14:textId="77777777" w:rsidR="000F5D83" w:rsidRPr="00B85144" w:rsidRDefault="00000000">
      <w:pPr>
        <w:rPr>
          <w:lang w:val="pt-BR"/>
        </w:rPr>
      </w:pPr>
      <w:r w:rsidRPr="00B85144">
        <w:rPr>
          <w:lang w:val="pt-BR"/>
        </w:rPr>
        <w:t>O Presidente Jair Bolsonaro deve definir seu destino partidário ainda no primeiro semestre deste ano. As negociações para que o Presidente da República retornasse ao PSL – visando, em especial, o fundo partidário vultuoso, mas, também, a facilidade para parlamentares da base governista que lá se elegeram – acabaram arrefecendo nos últimos dias.</w:t>
      </w:r>
    </w:p>
    <w:p w14:paraId="52E0AEB1" w14:textId="77777777" w:rsidR="000F5D83" w:rsidRPr="00B85144" w:rsidRDefault="00000000">
      <w:pPr>
        <w:rPr>
          <w:lang w:val="pt-BR"/>
        </w:rPr>
      </w:pPr>
      <w:r w:rsidRPr="00B85144">
        <w:rPr>
          <w:lang w:val="pt-BR"/>
        </w:rPr>
        <w:t>O Presidente Nacional do PSL, Deputado Luciano Bivar (PSL-PE), e o diretório estadual de São Paulo são duas resistências que se mostram intransponíveis ao retorno de Bolsonaro para o partido – que também tenta impor condições, como a expulsão da Deputada Joice Hasselmann (PSL-SP) e Junior Bozella (PSL-SP).</w:t>
      </w:r>
    </w:p>
    <w:p w14:paraId="109A9B50" w14:textId="77777777" w:rsidR="000F5D83" w:rsidRPr="00B85144" w:rsidRDefault="00000000">
      <w:pPr>
        <w:rPr>
          <w:lang w:val="pt-BR"/>
        </w:rPr>
      </w:pPr>
      <w:r w:rsidRPr="00B85144">
        <w:rPr>
          <w:lang w:val="pt-BR"/>
        </w:rPr>
        <w:t>Com isso, PMB, PATRIOTAS e DC são siglas que já se apresentaram disponíveis para abrigar Bolsonaro e entregar-lhe a direção dos partidos – com direito até a troca de suas nomenclaturas. Ainda não há decisão, mas ela deve passar por uma costura que tentará manter Republicanos, PSL, PP e PL na base do Presidente da República para sua reeleição.</w:t>
      </w:r>
    </w:p>
    <w:p w14:paraId="739B59CE" w14:textId="128C6692" w:rsidR="000F5D83" w:rsidRPr="00B85144" w:rsidRDefault="00000000">
      <w:pPr>
        <w:rPr>
          <w:lang w:val="pt-BR"/>
        </w:rPr>
      </w:pPr>
      <w:r w:rsidRPr="00B85144">
        <w:rPr>
          <w:highlight w:val="cyan"/>
          <w:lang w:val="pt-BR"/>
        </w:rPr>
        <w:t>Bolsonaro, à propósito, voltou a vincular a aceitação dos resultados eleitorais vindouros ao estabelecimento do que chama de “voto auditável”.</w:t>
      </w:r>
      <w:r w:rsidR="00175C03">
        <w:rPr>
          <w:lang w:val="pt-BR"/>
        </w:rPr>
        <w:t xml:space="preserve"> </w:t>
      </w:r>
      <w:r w:rsidR="00175C03" w:rsidRPr="00B85144">
        <w:rPr>
          <w:lang w:val="pt-BR"/>
        </w:rPr>
        <w:t xml:space="preserve">A medida – que vem sendo defendida pela Presidente da CCJ da Câmara, Deputada Bia Kicis (PSL-DF) – viria em formato de PEC e prevê a impressão dos votos de cada um dos eleitores e o depósito em uma urna alegadamente protegida ao lado da versão eletrônica. Parlamentares têm dito que são </w:t>
      </w:r>
      <w:r w:rsidR="00175C03" w:rsidRPr="00B85144">
        <w:rPr>
          <w:lang w:val="pt-BR"/>
        </w:rPr>
        <w:lastRenderedPageBreak/>
        <w:t>poucas as chances da medida ser aprovada, ainda mais depois de comunicação do Tribunal Superior Eleitoral (TSE) reprovando a ideia.</w:t>
      </w:r>
    </w:p>
    <w:p w14:paraId="29D13191" w14:textId="77777777" w:rsidR="000F5D83" w:rsidRPr="00B85144" w:rsidRDefault="00000000">
      <w:pPr>
        <w:rPr>
          <w:lang w:val="pt-BR"/>
        </w:rPr>
      </w:pPr>
      <w:r w:rsidRPr="00B85144">
        <w:rPr>
          <w:lang w:val="pt-BR"/>
        </w:rPr>
        <w:t>Semana 26 a 30 de abril</w:t>
      </w:r>
    </w:p>
    <w:p w14:paraId="596759B9" w14:textId="2F47A224" w:rsidR="000F5D83" w:rsidRPr="00B85144" w:rsidRDefault="00000000">
      <w:pPr>
        <w:rPr>
          <w:lang w:val="pt-BR"/>
        </w:rPr>
      </w:pPr>
      <w:r w:rsidRPr="00B85144">
        <w:rPr>
          <w:lang w:val="pt-BR"/>
        </w:rPr>
        <w:t>Esta foi mais uma semana difícil para o Palácio do Planalto: revezes nas ações que tentavam ampliar o espaço governista na CPI da Pandemia encontraram o maior número de desempregados da história do Brasil – 14,4 milhões de desempregados – e a marca de 400 mil mortos pela Covid-19. Foram 100 mil pessoas em apenas trinta dias, outro recorde macabro. Não menos agitada foi a semana do judiciário que determinou a realização do Censo em 2021, a instalação de uma renda básica a partir de 2022 e deu andamento ao inquérito das fake news.</w:t>
      </w:r>
    </w:p>
    <w:p w14:paraId="6CE9E413" w14:textId="77777777" w:rsidR="000F5D83" w:rsidRPr="00B85144" w:rsidRDefault="00000000">
      <w:pPr>
        <w:rPr>
          <w:lang w:val="pt-BR"/>
        </w:rPr>
      </w:pPr>
      <w:r w:rsidRPr="00B85144">
        <w:rPr>
          <w:lang w:val="pt-BR"/>
        </w:rPr>
        <w:t>Segundo parlamentares, com o fracasso dos intentos dos senadores governistas no esforço da retirada do Senador Renan Calheiros (MDB-AL) da relatoria da CPI da Covid-19 no Senado e com a continuidade do descontrole no avanço da pandemia no Brasil, o Governo decidiu – ao mesmo tempo que radicaliza o discurso durante aparição do Presidente Jair Bolsonaro em televisivo – voltar-se à pauta econômica.</w:t>
      </w:r>
    </w:p>
    <w:p w14:paraId="63DF8CE2" w14:textId="77777777" w:rsidR="000F5D83" w:rsidRPr="00B85144" w:rsidRDefault="00000000">
      <w:pPr>
        <w:rPr>
          <w:lang w:val="pt-BR"/>
        </w:rPr>
      </w:pPr>
      <w:r w:rsidRPr="00B85144">
        <w:rPr>
          <w:lang w:val="pt-BR"/>
        </w:rPr>
        <w:t>Parte desse esforço ficou provada no início e no final desta semana. Nos primeiros dias, num gesto ao Palácio, o presidente da Câmara, Deputado Arthur Lira (PP-AL), sinalizou – logo após o Líder do Governo na Casa, Deputado Ricardo Barros (PP-PR), que exigiria o parecer da Comissão Mista da Reforma Tributária - do relator Deputado Aguinaldo Ribeiro (PP-PB).</w:t>
      </w:r>
    </w:p>
    <w:p w14:paraId="122CAE2B" w14:textId="77777777" w:rsidR="000F5D83" w:rsidRPr="00B85144" w:rsidRDefault="00000000">
      <w:pPr>
        <w:rPr>
          <w:lang w:val="pt-BR"/>
        </w:rPr>
      </w:pPr>
      <w:r w:rsidRPr="00B85144">
        <w:rPr>
          <w:lang w:val="pt-BR"/>
        </w:rPr>
        <w:t>O gesto foi interpretado como direcionado ao Governo após a manutenção do acordo que garantiu recorde histórico de recursos para emendas parlamentares. O destravamento da pauta econômica é um dos pedidos de parte do Governo – principalmente do Ministério da Economia e das Comunicações – na pessoa do Deputado Fábio Faria (PSD-RN).</w:t>
      </w:r>
    </w:p>
    <w:p w14:paraId="572268F5" w14:textId="77777777" w:rsidR="000F5D83" w:rsidRPr="00B85144" w:rsidRDefault="00000000">
      <w:pPr>
        <w:rPr>
          <w:lang w:val="pt-BR"/>
        </w:rPr>
      </w:pPr>
      <w:r w:rsidRPr="00B85144">
        <w:rPr>
          <w:lang w:val="pt-BR"/>
        </w:rPr>
        <w:t>Ainda na mesma semana, dois episódios foram considerados como “trapalhadas” por parlamentares. Durante uma reunião do Conselho Nacional de Saúde Suplementar, em que não sabiam estarem sendo gravados, os Ministros Eduardo Ramos (Casa Civil) e Paulo Guedes (Economia) disseram algumas falas que deixaram o Planalto desconfortável.</w:t>
      </w:r>
    </w:p>
    <w:p w14:paraId="5E2167D4" w14:textId="77777777" w:rsidR="000F5D83" w:rsidRPr="00B85144" w:rsidRDefault="00000000">
      <w:pPr>
        <w:rPr>
          <w:lang w:val="pt-BR"/>
        </w:rPr>
      </w:pPr>
      <w:r w:rsidRPr="00B85144">
        <w:rPr>
          <w:lang w:val="pt-BR"/>
        </w:rPr>
        <w:t>Ramos assumiu ter tomado a vacina contra a Covid-19, mas de forma “escondida” porque a “orientação era para não criar caso” e disse querer viver como “qualquer ser humano”. Já Guedes, afirmou impropérios sobre o vírus da Covid – apelidando-o de “vírus chinês” – e sobre o FIES e sua aplicação. Isso tudo, especialmente em meio à instalação da CPI da Covid-19, era – pelo menos – dispensável do ponto de vista estratégico, segundo parlamentares.</w:t>
      </w:r>
    </w:p>
    <w:p w14:paraId="42990E47" w14:textId="77777777" w:rsidR="000F5D83" w:rsidRPr="00B85144" w:rsidRDefault="00000000">
      <w:pPr>
        <w:rPr>
          <w:lang w:val="pt-BR"/>
        </w:rPr>
      </w:pPr>
      <w:r w:rsidRPr="00B85144">
        <w:rPr>
          <w:lang w:val="pt-BR"/>
        </w:rPr>
        <w:t>No Congresso, a falha na articulação da CPI foi lida como sinal da inexperiência e do método cartesiano de agir dos militares no Governo. A tática de envio da lista para que os Ministérios municiem os senadores governistas da CPI de argumentos não é, tacitamente, equivocada, mas politicamente, foi um desastre e acabou fortalecendo as desconfianças sobre o Planalto. O pior para o Governo, nesse sentido, foi que os passes errados não terminaram por aí.</w:t>
      </w:r>
    </w:p>
    <w:p w14:paraId="04C5809B" w14:textId="77777777" w:rsidR="000F5D83" w:rsidRPr="00B85144" w:rsidRDefault="00000000">
      <w:pPr>
        <w:rPr>
          <w:lang w:val="pt-BR"/>
        </w:rPr>
      </w:pPr>
      <w:r w:rsidRPr="00B85144">
        <w:rPr>
          <w:lang w:val="pt-BR"/>
        </w:rPr>
        <w:lastRenderedPageBreak/>
        <w:t>Ainda na tentativa de retirar da relatoria o Senador Renan Calheiros (MDB-AL), a Deputada Carla Zambelli (PSL-SP) impetrou com uma ação na Justiça Federal do DF contra a nomeação de Calheiros como relator por, segundo ela, ser investigado no STF e ter como filho o Governador de Alagoas, Renan Filho, que seria, ainda segundo a parlamentar, um potencial investigado na CPI – apesar da Comissão não ter essa competência.</w:t>
      </w:r>
    </w:p>
    <w:p w14:paraId="27E36060" w14:textId="77777777" w:rsidR="000F5D83" w:rsidRPr="00B85144" w:rsidRDefault="00000000">
      <w:pPr>
        <w:rPr>
          <w:lang w:val="pt-BR"/>
        </w:rPr>
      </w:pPr>
      <w:r w:rsidRPr="00B85144">
        <w:rPr>
          <w:lang w:val="pt-BR"/>
        </w:rPr>
        <w:t>Surpreendentemente, o juiz de primeira instância deu a liminar que suspendia Renan na relatoria, mas cometeu um erro processual em sua decisão – além do fato de ser frágil e de já esperada superação: disse que Calheiros estaria impedido de participar de eleição para a relatoria. Ocorre que a relatoria não tem eleição e é privilégio de indicação do presidente da CPI.</w:t>
      </w:r>
    </w:p>
    <w:p w14:paraId="58F500D7" w14:textId="77777777" w:rsidR="000F5D83" w:rsidRPr="00B85144" w:rsidRDefault="00000000">
      <w:pPr>
        <w:rPr>
          <w:lang w:val="pt-BR"/>
        </w:rPr>
      </w:pPr>
      <w:r w:rsidRPr="00B85144">
        <w:rPr>
          <w:lang w:val="pt-BR"/>
        </w:rPr>
        <w:t>Dessa forma, o Governo amargou mais uma derrota – esta um tanto constrangedora. Seguida de outra: a eleição do Senador Omar Aziz (PSD-AM), considerado independente, sobre o governista Eduardo Girão (PODEMOS-CE) com o voto do líder do PP e – tido também como governista – Senador Ciro Nogueira (PP-PI). Além disso, foi eleito o opositor Senador Randolfe Rodrigues (REDE-AP) como vice e, finalmente, Renan Calheiros (MDB-AL) indicado como relator da CPI.</w:t>
      </w:r>
    </w:p>
    <w:p w14:paraId="4A2E1A43" w14:textId="77777777" w:rsidR="000F5D83" w:rsidRPr="00B85144" w:rsidRDefault="00000000">
      <w:pPr>
        <w:rPr>
          <w:lang w:val="pt-BR"/>
        </w:rPr>
      </w:pPr>
      <w:r w:rsidRPr="00B85144">
        <w:rPr>
          <w:lang w:val="pt-BR"/>
        </w:rPr>
        <w:t>Os revezes em série do Governo na CPI não acabaram por aí. O Ministro do STF, Ricardo Lewandovski, provocado por ação dos Senadores governistas Eduardo Girão (PODEMOS-CE), Jorginho Mello (PL-SC) e Marcos Rogério (DEM-RO), negou ação que pretendia afastar Calheiros da relatoria, mais uma vez.</w:t>
      </w:r>
    </w:p>
    <w:p w14:paraId="65B2543B" w14:textId="77777777" w:rsidR="000F5D83" w:rsidRPr="00B85144" w:rsidRDefault="00000000">
      <w:pPr>
        <w:rPr>
          <w:lang w:val="pt-BR"/>
        </w:rPr>
      </w:pPr>
      <w:r w:rsidRPr="00B85144">
        <w:rPr>
          <w:lang w:val="pt-BR"/>
        </w:rPr>
        <w:t>Foram aprovados mais de 110 requerimentos de informações e convocações, sendo elas: ex-Ministros Luiz Henrique Mandetta e Nelson Teich (terça-feira); ex-Ministro da Saúde, General Eduardo Pazuello (quarta-feira); atual Ministro da Saúde, Marcelo Queiroga, e Presidente da Anvisa, Antonio Barra Torres (quinta-feira); e, na próxima semana, o ex-Secretário de Comunicação da Presidência, Fabio Wajngarten.</w:t>
      </w:r>
    </w:p>
    <w:p w14:paraId="57A56BD5" w14:textId="77777777" w:rsidR="000F5D83" w:rsidRPr="00B85144" w:rsidRDefault="00000000">
      <w:pPr>
        <w:rPr>
          <w:lang w:val="pt-BR"/>
        </w:rPr>
      </w:pPr>
      <w:r w:rsidRPr="00B85144">
        <w:rPr>
          <w:lang w:val="pt-BR"/>
        </w:rPr>
        <w:t>O mês de maio</w:t>
      </w:r>
    </w:p>
    <w:p w14:paraId="0026B53B" w14:textId="77777777" w:rsidR="000F5D83" w:rsidRPr="00B85144" w:rsidRDefault="00000000">
      <w:pPr>
        <w:rPr>
          <w:lang w:val="pt-BR"/>
        </w:rPr>
      </w:pPr>
      <w:r w:rsidRPr="00B85144">
        <w:rPr>
          <w:lang w:val="pt-BR"/>
        </w:rPr>
        <w:t>Datafolha mostra pior momento na aprovação de Bolsonaro e presidente reforça discurso de suspeição eleitoral.</w:t>
      </w:r>
    </w:p>
    <w:p w14:paraId="68034CA8" w14:textId="77777777" w:rsidR="000F5D83" w:rsidRPr="00B85144" w:rsidRDefault="00000000">
      <w:pPr>
        <w:rPr>
          <w:lang w:val="pt-BR"/>
        </w:rPr>
      </w:pPr>
      <w:r w:rsidRPr="00B85144">
        <w:rPr>
          <w:lang w:val="pt-BR"/>
        </w:rPr>
        <w:t>Semana 03 a 07 de maio</w:t>
      </w:r>
    </w:p>
    <w:p w14:paraId="61A0BA06" w14:textId="77777777" w:rsidR="000F5D83" w:rsidRPr="00B85144" w:rsidRDefault="00000000">
      <w:pPr>
        <w:rPr>
          <w:lang w:val="pt-BR"/>
        </w:rPr>
      </w:pPr>
      <w:r w:rsidRPr="00B85144">
        <w:rPr>
          <w:lang w:val="pt-BR"/>
        </w:rPr>
        <w:t>No Planalto, a semana foi marcada pela viagem do ex-Presidente Lula a Brasília. Presente em encontros com o Presidente Nacional do PSD, Gilberto Kassab, com o ex-Presidente da Câmara dos Deputados, Deputado Rodrigo Maia (DEM-RJ), entre outros, o petista parece estar determinado a pavimentar uma aliança à esquerda e as primeiras sinalizações ao centro político.</w:t>
      </w:r>
    </w:p>
    <w:p w14:paraId="6E0D5D1B" w14:textId="77777777" w:rsidR="000F5D83" w:rsidRPr="00B85144" w:rsidRDefault="00000000">
      <w:pPr>
        <w:rPr>
          <w:lang w:val="pt-BR"/>
        </w:rPr>
      </w:pPr>
      <w:r w:rsidRPr="00B85144">
        <w:rPr>
          <w:lang w:val="pt-BR"/>
        </w:rPr>
        <w:t>Com Maia, segundo parlamentares, as conversas focaram na disputa estadual para o Rio de Janeiro, onde é aventada uma concertação entre partidos de esquerda, centro e centro-</w:t>
      </w:r>
      <w:r w:rsidRPr="00B85144">
        <w:rPr>
          <w:lang w:val="pt-BR"/>
        </w:rPr>
        <w:lastRenderedPageBreak/>
        <w:t>direita contrários ao atual Governador Cláudio Castro (PSC). A aliança envolveria, também, a candidatura do Deputado Alessandro Molon (PSB-RJ), ao Senado na vaga fluminense.</w:t>
      </w:r>
    </w:p>
    <w:p w14:paraId="11B9C85A" w14:textId="77777777" w:rsidR="000F5D83" w:rsidRPr="00B85144" w:rsidRDefault="00000000">
      <w:pPr>
        <w:rPr>
          <w:lang w:val="pt-BR"/>
        </w:rPr>
      </w:pPr>
      <w:r w:rsidRPr="00B85144">
        <w:rPr>
          <w:lang w:val="pt-BR"/>
        </w:rPr>
        <w:t>Lula também conversou com a Senadora Kátia Abreu (PP-TO), os senadores Fabiano Contarato (REDE-ES), Jader Barbalho (MDB-PA) e Weverton Rocha (PDT-MA). Além disso, encontraram com o ex-presidente os deputados Paulinho da Força (SOLIDARIEDADE-SP), Marcelo Freixo (PSOL-RJ) e com Alessandro Molon (PSB-RJ) e Marcelo Ramos (PL-AM).</w:t>
      </w:r>
    </w:p>
    <w:p w14:paraId="1F47DBC5" w14:textId="77777777" w:rsidR="000F5D83" w:rsidRPr="00B85144" w:rsidRDefault="00000000">
      <w:pPr>
        <w:rPr>
          <w:lang w:val="pt-BR"/>
        </w:rPr>
      </w:pPr>
      <w:r w:rsidRPr="00B85144">
        <w:rPr>
          <w:lang w:val="pt-BR"/>
        </w:rPr>
        <w:t>Lula teve dois encontros considerados estratégicos em termos de articulação política com o também ex-Presidente José Sarney (MDB) e com o ex-Senador Eunício Oliveira (MDB-CE).</w:t>
      </w:r>
    </w:p>
    <w:p w14:paraId="41DD9E2C" w14:textId="77777777" w:rsidR="000F5D83" w:rsidRPr="00B85144" w:rsidRDefault="00000000">
      <w:pPr>
        <w:rPr>
          <w:lang w:val="pt-BR"/>
        </w:rPr>
      </w:pPr>
      <w:r w:rsidRPr="00B85144">
        <w:rPr>
          <w:lang w:val="pt-BR"/>
        </w:rPr>
        <w:t>Semana 10 a 14 de maio</w:t>
      </w:r>
    </w:p>
    <w:p w14:paraId="6E09DE31" w14:textId="4BD8F72A" w:rsidR="000F5D83" w:rsidRPr="00B85144" w:rsidRDefault="00D13CF7">
      <w:pPr>
        <w:rPr>
          <w:lang w:val="pt-BR"/>
        </w:rPr>
      </w:pPr>
      <w:r>
        <w:rPr>
          <w:lang w:val="pt-BR"/>
        </w:rPr>
        <w:t>Recente</w:t>
      </w:r>
      <w:r w:rsidRPr="00B85144">
        <w:rPr>
          <w:lang w:val="pt-BR"/>
        </w:rPr>
        <w:t xml:space="preserve"> pesquisa do Datafolha mostrou que 60% da população concorda com a abertura e está interessada nos resultados.</w:t>
      </w:r>
    </w:p>
    <w:p w14:paraId="0B9DE056" w14:textId="77777777" w:rsidR="000F5D83" w:rsidRPr="00B85144" w:rsidRDefault="00000000">
      <w:pPr>
        <w:rPr>
          <w:lang w:val="pt-BR"/>
        </w:rPr>
      </w:pPr>
      <w:r w:rsidRPr="00B85144">
        <w:rPr>
          <w:lang w:val="pt-BR"/>
        </w:rPr>
        <w:t>Aliás, foi justamente o encontro entre os desenrolares da CPI e o conteúdo deste último Datafolha que, segundo parlamentares, fizeram com que o Presidente Jair Bolsonaro voltasse à tona em seu discurso pelo “voto impresso” e centrasse – pela primeira vez desde algum tempo – ataques diretos ao ex-Presidente Lula.</w:t>
      </w:r>
    </w:p>
    <w:p w14:paraId="42B3F153" w14:textId="77777777" w:rsidR="000F5D83" w:rsidRPr="00B85144" w:rsidRDefault="00000000">
      <w:pPr>
        <w:rPr>
          <w:lang w:val="pt-BR"/>
        </w:rPr>
      </w:pPr>
      <w:r w:rsidRPr="00B85144">
        <w:rPr>
          <w:lang w:val="pt-BR"/>
        </w:rPr>
        <w:t>Considerando que se tenha conhecimento dos números que a dita pesquisa trouxe, convém trazer algumas interpretações dos números que parlamentares e cientistas políticos têm ventilado nos últimos dias.</w:t>
      </w:r>
    </w:p>
    <w:p w14:paraId="0C3DCBD5" w14:textId="77777777" w:rsidR="000F5D83" w:rsidRPr="00B85144" w:rsidRDefault="00000000">
      <w:pPr>
        <w:rPr>
          <w:lang w:val="pt-BR"/>
        </w:rPr>
      </w:pPr>
      <w:r w:rsidRPr="00B85144">
        <w:rPr>
          <w:lang w:val="pt-BR"/>
        </w:rPr>
        <w:t>A primeira delas não é exatamente nova: a recuperação – ou deterioração – econômica deve pautar as eleições de 2022. O desemprego e a falta de renda são o que mais preocupa o brasileiro – ainda mais que a saúde.</w:t>
      </w:r>
    </w:p>
    <w:p w14:paraId="39C15337" w14:textId="77777777" w:rsidR="000F5D83" w:rsidRPr="00B85144" w:rsidRDefault="00000000">
      <w:pPr>
        <w:rPr>
          <w:lang w:val="pt-BR"/>
        </w:rPr>
      </w:pPr>
      <w:r w:rsidRPr="00B85144">
        <w:rPr>
          <w:lang w:val="pt-BR"/>
        </w:rPr>
        <w:t>Parlamentares têm se dividido: alguns acreditam que haverá recuperação econômica – tendo como referência o estrago atual causado pela pandemia – e que isso já habilitaria o Presidente Bolsonaro para o segundo turno.</w:t>
      </w:r>
    </w:p>
    <w:p w14:paraId="48A23E98" w14:textId="77777777" w:rsidR="000F5D83" w:rsidRPr="00B85144" w:rsidRDefault="00000000">
      <w:pPr>
        <w:rPr>
          <w:lang w:val="pt-BR"/>
        </w:rPr>
      </w:pPr>
      <w:r w:rsidRPr="00B85144">
        <w:rPr>
          <w:lang w:val="pt-BR"/>
        </w:rPr>
        <w:t>Outro grupo, no entanto, crê que as condições para a recuperação econômica não estão dadas e que os efeitos da “quebradeira” na pandemia ainda serão sentidos, em especial, na redução do poder de compra do brasileiro.</w:t>
      </w:r>
    </w:p>
    <w:p w14:paraId="1348305A" w14:textId="77777777" w:rsidR="000F5D83" w:rsidRPr="00B85144" w:rsidRDefault="00000000">
      <w:pPr>
        <w:rPr>
          <w:lang w:val="pt-BR"/>
        </w:rPr>
      </w:pPr>
      <w:r w:rsidRPr="00B85144">
        <w:rPr>
          <w:lang w:val="pt-BR"/>
        </w:rPr>
        <w:t>A segunda interpretação foi vista com preocupação por políticos de centro. Tanto Bolsonaro quanto Lula crescem nas pesquisas – apesar das altas taxas de rejeição – enquanto nenhum outro nome da chamada “terceira via” parece se viabilizar com mais clareza.</w:t>
      </w:r>
    </w:p>
    <w:p w14:paraId="5373AC15" w14:textId="5D8EE39E" w:rsidR="000F5D83" w:rsidRPr="00B85144" w:rsidRDefault="00000000">
      <w:pPr>
        <w:rPr>
          <w:lang w:val="pt-BR"/>
        </w:rPr>
      </w:pPr>
      <w:r w:rsidRPr="00B85144">
        <w:rPr>
          <w:lang w:val="pt-BR"/>
        </w:rPr>
        <w:t>Tem-se, nos bastidores, que de todos os nomes dessa “terceira via” já ventilados devem restar: Ciro Gomes (PDT) – pela centro-esquerda, que detém a melhor performance do grupo na média das pesquisas; e João Doria (PSDB) – pela centro-direita</w:t>
      </w:r>
      <w:r w:rsidR="00D13CF7">
        <w:rPr>
          <w:lang w:val="pt-BR"/>
        </w:rPr>
        <w:t>.</w:t>
      </w:r>
    </w:p>
    <w:p w14:paraId="179D9519" w14:textId="77777777" w:rsidR="000F5D83" w:rsidRPr="00B85144" w:rsidRDefault="00000000">
      <w:pPr>
        <w:rPr>
          <w:lang w:val="pt-BR"/>
        </w:rPr>
      </w:pPr>
      <w:r w:rsidRPr="00B85144">
        <w:rPr>
          <w:lang w:val="pt-BR"/>
        </w:rPr>
        <w:t>No âmbito da CPI, o escândalo chamado de “tratoraço”, divulgado pelo Jornal O Estado de São Paulo, chamou atenção dos holofotes na semana.</w:t>
      </w:r>
    </w:p>
    <w:p w14:paraId="136D900A" w14:textId="77777777" w:rsidR="000F5D83" w:rsidRPr="00B85144" w:rsidRDefault="00000000">
      <w:pPr>
        <w:rPr>
          <w:lang w:val="pt-BR"/>
        </w:rPr>
      </w:pPr>
      <w:r w:rsidRPr="00B85144">
        <w:rPr>
          <w:lang w:val="pt-BR"/>
        </w:rPr>
        <w:lastRenderedPageBreak/>
        <w:t>Numa breve tentativa de introduzir o assunto sem maior detalhamento, trata-se da indicação de emendas do relator ao Orçamento de 2020. Aqui são duas ferramentas orçamentárias criadas: 1) emendas do relator (aquele que dá seu parecer à peça orçamentária no Congresso); 2) indicações às emendas (parlamentares apontarem o quanto e o destino daqueles recursos.</w:t>
      </w:r>
    </w:p>
    <w:p w14:paraId="6D3B8CB2" w14:textId="77777777" w:rsidR="000F5D83" w:rsidRPr="00B85144" w:rsidRDefault="00000000">
      <w:pPr>
        <w:rPr>
          <w:lang w:val="pt-BR"/>
        </w:rPr>
      </w:pPr>
      <w:r w:rsidRPr="00B85144">
        <w:rPr>
          <w:lang w:val="pt-BR"/>
        </w:rPr>
        <w:t xml:space="preserve">Ocorre que, na sanção do </w:t>
      </w:r>
      <w:r w:rsidRPr="00B85144">
        <w:rPr>
          <w:highlight w:val="cyan"/>
          <w:lang w:val="pt-BR"/>
        </w:rPr>
        <w:t>Orçamento de 2020, o próprio Presidente Bolsonaro vetou a possibilidade de indicações parlamentares sobre as emendas do relator – que somavam R$ 3 bi naquele ano. O que os jornalistas descobriram, no entanto, foi que parlamentares – e até um governador que solicitou para outro estado que não aquele que governa – enviaram ofícios ao Ministério do Desenvolvimento Regional requisitando a destinação desses recursos.</w:t>
      </w:r>
    </w:p>
    <w:p w14:paraId="20918A4B" w14:textId="4DBF0AAD" w:rsidR="000F5D83" w:rsidRPr="00B85144" w:rsidRDefault="00000000">
      <w:pPr>
        <w:rPr>
          <w:lang w:val="pt-BR"/>
        </w:rPr>
      </w:pPr>
      <w:r w:rsidRPr="00B85144">
        <w:rPr>
          <w:lang w:val="pt-BR"/>
        </w:rPr>
        <w:t>Se não tivessem sido atendidos, nenhum problema. Mas, foram e, ainda, em alguns casos, constatou-se elevado volume de compras de tratores com valores acima da tabela de referência do Desenvolvimento Regional.</w:t>
      </w:r>
    </w:p>
    <w:p w14:paraId="0A731C04" w14:textId="77777777" w:rsidR="000F5D83" w:rsidRPr="00B85144" w:rsidRDefault="00000000">
      <w:pPr>
        <w:rPr>
          <w:lang w:val="pt-BR"/>
        </w:rPr>
      </w:pPr>
      <w:r w:rsidRPr="00B85144">
        <w:rPr>
          <w:lang w:val="pt-BR"/>
        </w:rPr>
        <w:t>Os ofícios têm como autores, principalmente, parlamentares da base do Governo no Congresso – em especial no Senado. O Subprocurador-geral, Lucas Rocha Furtado, solicitou ao Tribunal de Contas da União (TCU) a apuração sobre a destinação dos recursos frente aos ofícios obtidos pelo jornal.</w:t>
      </w:r>
    </w:p>
    <w:p w14:paraId="7D0684D7" w14:textId="77777777" w:rsidR="000F5D83" w:rsidRPr="00B85144" w:rsidRDefault="00000000">
      <w:pPr>
        <w:rPr>
          <w:lang w:val="pt-BR"/>
        </w:rPr>
      </w:pPr>
      <w:r w:rsidRPr="00B85144">
        <w:rPr>
          <w:lang w:val="pt-BR"/>
        </w:rPr>
        <w:t>Semana 17 a 21 de maio</w:t>
      </w:r>
    </w:p>
    <w:p w14:paraId="7E231F91" w14:textId="77777777" w:rsidR="000F5D83" w:rsidRPr="00B85144" w:rsidRDefault="00000000">
      <w:pPr>
        <w:rPr>
          <w:lang w:val="pt-BR"/>
        </w:rPr>
      </w:pPr>
      <w:r w:rsidRPr="00B85144">
        <w:rPr>
          <w:lang w:val="pt-BR"/>
        </w:rPr>
        <w:t>Esta foi mais uma semana com bastante foco nos trabalhos da CPI da Pandemia dividindo espaço no mundo político com as polêmicas em torno das emendas do relator no Orçamento da União e com a operação de busca e apreensão em endereços do ministro do Meio Ambiente, Ricardo Salles.</w:t>
      </w:r>
    </w:p>
    <w:p w14:paraId="247EFA6F" w14:textId="77777777" w:rsidR="000F5D83" w:rsidRPr="00B85144" w:rsidRDefault="00000000">
      <w:pPr>
        <w:rPr>
          <w:lang w:val="pt-BR"/>
        </w:rPr>
      </w:pPr>
      <w:r w:rsidRPr="00B85144">
        <w:rPr>
          <w:lang w:val="pt-BR"/>
        </w:rPr>
        <w:t>Paralelo a isso, uma série de movimentações se avolumam em torno do mosaico de forças nas eleições de 2022, nos temores e expectativas quanto ao avanço da vacinação e, por fim, com a disputa de holofotes num possível avanço da agenda econômica no Congresso.</w:t>
      </w:r>
    </w:p>
    <w:p w14:paraId="365A386F" w14:textId="77777777" w:rsidR="000F5D83" w:rsidRPr="00B85144" w:rsidRDefault="00000000">
      <w:pPr>
        <w:rPr>
          <w:lang w:val="pt-BR"/>
        </w:rPr>
      </w:pPr>
      <w:r w:rsidRPr="00B85144">
        <w:rPr>
          <w:lang w:val="pt-BR"/>
        </w:rPr>
        <w:t>Especificamente, chamou bastante atenção do Congresso, mas também do entorno do Presidente Bolsonaro, a operação da Polícia Federal que mirou o Ministro do Meio Ambiente, Ricardo Salles, e o Presidente do Ibama, Eduardo Bim.</w:t>
      </w:r>
    </w:p>
    <w:p w14:paraId="3E33D86F" w14:textId="77777777" w:rsidR="000F5D83" w:rsidRPr="00B85144" w:rsidRDefault="00000000">
      <w:pPr>
        <w:rPr>
          <w:lang w:val="pt-BR"/>
        </w:rPr>
      </w:pPr>
      <w:r w:rsidRPr="00B85144">
        <w:rPr>
          <w:lang w:val="pt-BR"/>
        </w:rPr>
        <w:t>À primeira vista, pensou-se tratar de um desdobramento da notícia-crime posta pelo ex-Superintendente da PF no Amazonas, Alexandre Saraiva, contudo tal processo ainda aguarda manifestação da Procuradoria Geral da República (PGR) no Supremo Tribunal Federal (STF).</w:t>
      </w:r>
    </w:p>
    <w:p w14:paraId="6602F98E" w14:textId="77777777" w:rsidR="000F5D83" w:rsidRPr="00B85144" w:rsidRDefault="00000000">
      <w:pPr>
        <w:rPr>
          <w:lang w:val="pt-BR"/>
        </w:rPr>
      </w:pPr>
      <w:r w:rsidRPr="00B85144">
        <w:rPr>
          <w:lang w:val="pt-BR"/>
        </w:rPr>
        <w:t>A mais recente investida da PF contra Salles, no entanto, teve como foco as suspeitas de corrupção e advocacia administrativa com empresas que exportam madeira da região amazônica.</w:t>
      </w:r>
    </w:p>
    <w:p w14:paraId="1B2CB79F" w14:textId="77777777" w:rsidR="000F5D83" w:rsidRPr="00B85144" w:rsidRDefault="00000000">
      <w:pPr>
        <w:rPr>
          <w:lang w:val="pt-BR"/>
        </w:rPr>
      </w:pPr>
      <w:r w:rsidRPr="00B85144">
        <w:rPr>
          <w:lang w:val="pt-BR"/>
        </w:rPr>
        <w:lastRenderedPageBreak/>
        <w:t>Os policiais federais tiveram apoio de autoridades dos EUA que estranharam a mudança de regras do Ibama logo após terem barrado uma carga em seu território que não possuía certificado de exportação do órgão.</w:t>
      </w:r>
    </w:p>
    <w:p w14:paraId="1D8D0BFB" w14:textId="77777777" w:rsidR="000F5D83" w:rsidRPr="00B85144" w:rsidRDefault="00000000">
      <w:pPr>
        <w:rPr>
          <w:lang w:val="pt-BR"/>
        </w:rPr>
      </w:pPr>
      <w:r w:rsidRPr="00B85144">
        <w:rPr>
          <w:lang w:val="pt-BR"/>
        </w:rPr>
        <w:t>A denúncia dos agentes norte-americanos reforçou uma investigação que já corria discretamente na PF e apurava facilitação na exportação de madeiras por meio de mudanças infralegais e – paralelamente – recebimentos suspeitos na ordem de R$ 14 milhões nas contas da empresa de advocacia do Ministro Salles.</w:t>
      </w:r>
    </w:p>
    <w:p w14:paraId="47115F05" w14:textId="77777777" w:rsidR="000F5D83" w:rsidRPr="00B85144" w:rsidRDefault="00000000">
      <w:pPr>
        <w:rPr>
          <w:lang w:val="pt-BR"/>
        </w:rPr>
      </w:pPr>
      <w:r w:rsidRPr="00B85144">
        <w:rPr>
          <w:lang w:val="pt-BR"/>
        </w:rPr>
        <w:t>Cabe salientar alguns pontos sobre o ocorrido. O primeiro deles é que a solicitação da PF para que pudesse investigar o ministro já teria sido feita ao STF no ano passado, mas a PGR orientou que não prosseguisse. Dessa vez, no entanto, o Ministro Alexandre de Moraes determinou o seguimento das investigações à revelia da Procuradoria.</w:t>
      </w:r>
    </w:p>
    <w:p w14:paraId="00771D8F" w14:textId="77777777" w:rsidR="000F5D83" w:rsidRPr="00B85144" w:rsidRDefault="00000000">
      <w:pPr>
        <w:rPr>
          <w:lang w:val="pt-BR"/>
        </w:rPr>
      </w:pPr>
      <w:r w:rsidRPr="00B85144">
        <w:rPr>
          <w:lang w:val="pt-BR"/>
        </w:rPr>
        <w:t>Politicamente, o gesto foi tido como uma resposta a Augusto Aras, Procurador-Geral, sugerindo sua parcialidade quando se trata de acusações que miram o Governo Federal. Aras respondeu alegando que o movimento de Moraes pode ser uma “violação ao sistema acusatório”.</w:t>
      </w:r>
    </w:p>
    <w:p w14:paraId="74B5A926" w14:textId="77777777" w:rsidR="000F5D83" w:rsidRPr="00B85144" w:rsidRDefault="00000000">
      <w:pPr>
        <w:rPr>
          <w:lang w:val="pt-BR"/>
        </w:rPr>
      </w:pPr>
      <w:r w:rsidRPr="00B85144">
        <w:rPr>
          <w:lang w:val="pt-BR"/>
        </w:rPr>
        <w:t>Vale lembrar nesse contexto que estamos em meio à escolha daquele que virá suceder o decano da Suprema Corte, Marco Aurélio Mello.</w:t>
      </w:r>
    </w:p>
    <w:p w14:paraId="78270B77" w14:textId="77777777" w:rsidR="000F5D83" w:rsidRPr="00B85144" w:rsidRDefault="00000000">
      <w:pPr>
        <w:rPr>
          <w:lang w:val="pt-BR"/>
        </w:rPr>
      </w:pPr>
      <w:r w:rsidRPr="00B85144">
        <w:rPr>
          <w:lang w:val="pt-BR"/>
        </w:rPr>
        <w:t xml:space="preserve">Nesta semana os holofotes também se direcionaram para o Exército Brasileiro em dois momentos. Primeiramente com a veiculação de notícia na imprensa de que o Ministério da Justiça está com edital de licitação aberto para a contratação do chamado </w:t>
      </w:r>
      <w:r w:rsidRPr="00B85144">
        <w:rPr>
          <w:highlight w:val="cyan"/>
          <w:lang w:val="pt-BR"/>
        </w:rPr>
        <w:t>sistema “Pegasus”.</w:t>
      </w:r>
    </w:p>
    <w:p w14:paraId="0CEFD8EF" w14:textId="77777777" w:rsidR="000F5D83" w:rsidRPr="00B85144" w:rsidRDefault="00000000">
      <w:pPr>
        <w:rPr>
          <w:lang w:val="pt-BR"/>
        </w:rPr>
      </w:pPr>
      <w:r w:rsidRPr="00B85144">
        <w:rPr>
          <w:lang w:val="pt-BR"/>
        </w:rPr>
        <w:t>Esse sistema é conhecido mundialmente como uma das ferramentas de espionagem mais avançadas no mundo e é desenvolvido por uma empresa israelense.</w:t>
      </w:r>
    </w:p>
    <w:p w14:paraId="6861F04F" w14:textId="77777777" w:rsidR="000F5D83" w:rsidRPr="00B85144" w:rsidRDefault="00000000">
      <w:pPr>
        <w:rPr>
          <w:lang w:val="pt-BR"/>
        </w:rPr>
      </w:pPr>
      <w:r w:rsidRPr="00B85144">
        <w:rPr>
          <w:highlight w:val="cyan"/>
          <w:lang w:val="pt-BR"/>
        </w:rPr>
        <w:t>O que surpreendeu, no entanto, é que nem o Exército e nem a Agência Brasileira de Inteligência (Abin) estão envolvidas na contratação ou no uso da ferramenta que deve ser alocada na estrutura do Ministério da Justiça.</w:t>
      </w:r>
    </w:p>
    <w:p w14:paraId="104CFC57" w14:textId="77777777" w:rsidR="000F5D83" w:rsidRPr="00B85144" w:rsidRDefault="00000000">
      <w:pPr>
        <w:rPr>
          <w:lang w:val="pt-BR"/>
        </w:rPr>
      </w:pPr>
      <w:r w:rsidRPr="00B85144">
        <w:rPr>
          <w:lang w:val="pt-BR"/>
        </w:rPr>
        <w:t>Segundo parlamentares, há o temor de que a ferramenta que permite acesso a mensagens privadas – inclusive apagadas -, dentre outras funcionalidades, possa ser usada dentro da estrutura do Ministério – que já tem histórico de monitoramento de jornalistas e políticos – para outros fins alheios ao interesse público.</w:t>
      </w:r>
    </w:p>
    <w:p w14:paraId="74794FD2" w14:textId="77777777" w:rsidR="000F5D83" w:rsidRPr="00B85144" w:rsidRDefault="00000000">
      <w:pPr>
        <w:rPr>
          <w:lang w:val="pt-BR"/>
        </w:rPr>
      </w:pPr>
      <w:r w:rsidRPr="00B85144">
        <w:rPr>
          <w:lang w:val="pt-BR"/>
        </w:rPr>
        <w:t>Segundo veiculou-se na imprensa, parte da estratégia estaria sendo apoiada por um dos filhos do Presidente Bolsonaro, o Vereador do Rio de Janeiro, Carlos Bolsonaro (Republicanos-RJ).</w:t>
      </w:r>
    </w:p>
    <w:p w14:paraId="6CF830A9" w14:textId="77777777" w:rsidR="000F5D83" w:rsidRPr="00B85144" w:rsidRDefault="00000000">
      <w:pPr>
        <w:rPr>
          <w:lang w:val="pt-BR"/>
        </w:rPr>
      </w:pPr>
      <w:r w:rsidRPr="00B85144">
        <w:rPr>
          <w:lang w:val="pt-BR"/>
        </w:rPr>
        <w:t>O segundo episódio envolvendo o Exército se deu com a denúncia veiculada no Jornal Nacional de suspeitas de desvio de alocação e superfaturamento em obras do Ministério da Saúde no Rio de Janeiro com recursos destinados ao combate à Covid-19.</w:t>
      </w:r>
    </w:p>
    <w:p w14:paraId="086FA987" w14:textId="77777777" w:rsidR="000F5D83" w:rsidRPr="00B85144" w:rsidRDefault="00000000">
      <w:pPr>
        <w:rPr>
          <w:lang w:val="pt-BR"/>
        </w:rPr>
      </w:pPr>
      <w:r w:rsidRPr="00B85144">
        <w:rPr>
          <w:lang w:val="pt-BR"/>
        </w:rPr>
        <w:lastRenderedPageBreak/>
        <w:t>As denúncias recaíram sobre a autorização de quase R$ 30 milhões em reformas para contratos feitos sem licitação pelo General George Divério, Superintendente Estadual do Ministério no Rio. Ocorre que Divério foi nomeado pelo ex-Ministro da Saúde, Eduardo Pazuello.</w:t>
      </w:r>
    </w:p>
    <w:p w14:paraId="3EC74356" w14:textId="77777777" w:rsidR="000F5D83" w:rsidRPr="00B85144" w:rsidRDefault="00000000">
      <w:pPr>
        <w:rPr>
          <w:lang w:val="pt-BR"/>
        </w:rPr>
      </w:pPr>
      <w:r w:rsidRPr="00B85144">
        <w:rPr>
          <w:lang w:val="pt-BR"/>
        </w:rPr>
        <w:t>Tal qual o episódio de Salles, este tem potencial, caso se comprovem as suspeitas, de ser mais uma marca de corrupção em parte do discurso que o entorno do Presidente Bolsonaro planeja ostentar nas eleições de 2022.</w:t>
      </w:r>
    </w:p>
    <w:p w14:paraId="7D6F02EB" w14:textId="77777777" w:rsidR="000F5D83" w:rsidRPr="00B85144" w:rsidRDefault="00000000">
      <w:pPr>
        <w:rPr>
          <w:lang w:val="pt-BR"/>
        </w:rPr>
      </w:pPr>
      <w:r w:rsidRPr="00B85144">
        <w:rPr>
          <w:lang w:val="pt-BR"/>
        </w:rPr>
        <w:t>Sobre as eleições de 2022, logo ao final da semana, movimentou o cenário político a foto postada pelo ex-Presidente Lula (PT) com seu colega no cargo, Fernando Henrique Cardoso (PSDB) durante almoço que tiveram dias atrás.</w:t>
      </w:r>
    </w:p>
    <w:p w14:paraId="26CFF8EB" w14:textId="77777777" w:rsidR="000F5D83" w:rsidRPr="00B85144" w:rsidRDefault="00000000">
      <w:pPr>
        <w:rPr>
          <w:lang w:val="pt-BR"/>
        </w:rPr>
      </w:pPr>
      <w:r w:rsidRPr="00B85144">
        <w:rPr>
          <w:lang w:val="pt-BR"/>
        </w:rPr>
        <w:t>Contextualizando o encontro como uma conversa sobre a democracia no Brasil, Lula postou a imagem que, em menos de 24 horas, rendeu mais de 230 mil likes nas redes sociais e muitas manifestações favoráveis e contrárias.</w:t>
      </w:r>
    </w:p>
    <w:p w14:paraId="138D197A" w14:textId="77777777" w:rsidR="000F5D83" w:rsidRPr="00B85144" w:rsidRDefault="00000000">
      <w:pPr>
        <w:rPr>
          <w:lang w:val="pt-BR"/>
        </w:rPr>
      </w:pPr>
      <w:r w:rsidRPr="00B85144">
        <w:rPr>
          <w:lang w:val="pt-BR"/>
        </w:rPr>
        <w:t>De modo geral, setores ligados à esquerda consideraram o gesto de FHC como uma vitória no encaminhamento que tentam dar a Lula como único virtual candidato que teria potencial de vencer o atual Presidente Jair Bolsonaro nas eleições.</w:t>
      </w:r>
    </w:p>
    <w:p w14:paraId="27172973" w14:textId="77777777" w:rsidR="000F5D83" w:rsidRPr="00B85144" w:rsidRDefault="00000000">
      <w:pPr>
        <w:rPr>
          <w:lang w:val="pt-BR"/>
        </w:rPr>
      </w:pPr>
      <w:r w:rsidRPr="00B85144">
        <w:rPr>
          <w:lang w:val="pt-BR"/>
        </w:rPr>
        <w:t>Já setores ligados ao PSDB e ao que se entende por “terceira via”, criticaram a medida com alguma reserva. A crítica é em torno do momento em que o gesto de FHC se deu.</w:t>
      </w:r>
    </w:p>
    <w:p w14:paraId="3E9DE93C" w14:textId="77777777" w:rsidR="000F5D83" w:rsidRPr="00B85144" w:rsidRDefault="00000000">
      <w:pPr>
        <w:rPr>
          <w:lang w:val="pt-BR"/>
        </w:rPr>
      </w:pPr>
      <w:r w:rsidRPr="00B85144">
        <w:rPr>
          <w:lang w:val="pt-BR"/>
        </w:rPr>
        <w:t>Segundo parlamentares, não havia motivo para fazê-lo agora, justamente quando há alta incerteza sobre a viabilidade de um candidato que represente essa terceira via – e ainda mais: dúvidas mesmo sobre se o PSDB tem condições de lançar um candidato próprio.</w:t>
      </w:r>
    </w:p>
    <w:p w14:paraId="4B096F13" w14:textId="77777777" w:rsidR="000F5D83" w:rsidRPr="00B85144" w:rsidRDefault="00000000">
      <w:pPr>
        <w:rPr>
          <w:lang w:val="pt-BR"/>
        </w:rPr>
      </w:pPr>
      <w:r w:rsidRPr="00B85144">
        <w:rPr>
          <w:lang w:val="pt-BR"/>
        </w:rPr>
        <w:t>Semana 24 a 28 de maio</w:t>
      </w:r>
    </w:p>
    <w:p w14:paraId="32605F0F" w14:textId="77777777" w:rsidR="000F5D83" w:rsidRPr="00B85144" w:rsidRDefault="00000000">
      <w:pPr>
        <w:rPr>
          <w:lang w:val="pt-BR"/>
        </w:rPr>
      </w:pPr>
      <w:r w:rsidRPr="00B85144">
        <w:rPr>
          <w:lang w:val="pt-BR"/>
        </w:rPr>
        <w:t>Ao que parece o movimento do Presidente da Câmara, Deputado Arthur Lira (PP-AL), e do Ministro da Economia, Paulo Guedes, venceu a queda de braço com o Presidente do Senado, Rodrigo Pacheco (DEM-MG), de modo que a reforma tributária deve tramitar em separado e bastante distante do impacto originalmente desejado.</w:t>
      </w:r>
    </w:p>
    <w:p w14:paraId="362B9DB6" w14:textId="77777777" w:rsidR="000F5D83" w:rsidRPr="00B85144" w:rsidRDefault="00000000">
      <w:pPr>
        <w:rPr>
          <w:lang w:val="pt-BR"/>
        </w:rPr>
      </w:pPr>
      <w:r w:rsidRPr="00B85144">
        <w:rPr>
          <w:lang w:val="pt-BR"/>
        </w:rPr>
        <w:t>Já a capitalização da Eletrobrás, segundo especialistas, foi aprovada na Câmara de tal forma que chega a ser possível dizer que seus benefícios neutralizam as condições impostas a sua realização.</w:t>
      </w:r>
    </w:p>
    <w:p w14:paraId="4CE4C0E6" w14:textId="77777777" w:rsidR="000F5D83" w:rsidRPr="00B85144" w:rsidRDefault="00000000">
      <w:pPr>
        <w:rPr>
          <w:lang w:val="pt-BR"/>
        </w:rPr>
      </w:pPr>
      <w:r w:rsidRPr="00B85144">
        <w:rPr>
          <w:lang w:val="pt-BR"/>
        </w:rPr>
        <w:t>No Planalto, há a mesma percepção por parte dos parlamentares, contudo, com traços mais perigosos que demandam nossa atenção. Poucos projetos e realizações e muitas sinalizações – com vieses antidemocráticos – para sua base.</w:t>
      </w:r>
    </w:p>
    <w:p w14:paraId="7EC90CE5" w14:textId="77777777" w:rsidR="000F5D83" w:rsidRPr="00B85144" w:rsidRDefault="00000000">
      <w:pPr>
        <w:rPr>
          <w:lang w:val="pt-BR"/>
        </w:rPr>
      </w:pPr>
      <w:r w:rsidRPr="00B85144">
        <w:rPr>
          <w:lang w:val="pt-BR"/>
        </w:rPr>
        <w:t xml:space="preserve">Duas delas foram bastante preocupantes do ponto de vista político, mas também histórico. A primeira é a </w:t>
      </w:r>
      <w:r w:rsidRPr="00B85144">
        <w:rPr>
          <w:highlight w:val="cyan"/>
          <w:lang w:val="pt-BR"/>
        </w:rPr>
        <w:t>representação que o Planalto enviou, por meio da Advocacia Geral da União (AGU) ao Supremo Tribunal Federal (STF) requerendo a suspensão de restrições de circulação impostas pelos governadores do Rio Grande do Norte, Pernambuco e Paraná</w:t>
      </w:r>
      <w:r w:rsidRPr="00B85144">
        <w:rPr>
          <w:lang w:val="pt-BR"/>
        </w:rPr>
        <w:t>.</w:t>
      </w:r>
    </w:p>
    <w:p w14:paraId="0200A920" w14:textId="77777777" w:rsidR="000F5D83" w:rsidRPr="00B85144" w:rsidRDefault="00000000">
      <w:pPr>
        <w:rPr>
          <w:lang w:val="pt-BR"/>
        </w:rPr>
      </w:pPr>
      <w:r w:rsidRPr="00B85144">
        <w:rPr>
          <w:lang w:val="pt-BR"/>
        </w:rPr>
        <w:lastRenderedPageBreak/>
        <w:t>A justificativa da ação é pública e delineia por absurdos que resvalam numa combinação entre informações falsas e interpretações equivocadas da Constituição Federal. Fato é que a representação vem no lugar do decreto prometido pelo Presidente da República, Jair Bolsonaro, em falas públicas e em suas lives.</w:t>
      </w:r>
    </w:p>
    <w:p w14:paraId="6E64F4E2" w14:textId="77777777" w:rsidR="000F5D83" w:rsidRPr="00B85144" w:rsidRDefault="00000000">
      <w:pPr>
        <w:rPr>
          <w:lang w:val="pt-BR"/>
        </w:rPr>
      </w:pPr>
      <w:r w:rsidRPr="00B85144">
        <w:rPr>
          <w:lang w:val="pt-BR"/>
        </w:rPr>
        <w:t>Isso porque, uma das declarações do ex-Ministro da Saúde, Eduardo Pazuello na CPI da Pandemia tem se mostrado bastante verossímil. Há um Presidente da República bastante preocupado com seu público na internet que difere de outro consciente das possibilidades reais da política e da institucionalidade.</w:t>
      </w:r>
    </w:p>
    <w:p w14:paraId="32136E27" w14:textId="77777777" w:rsidR="000F5D83" w:rsidRPr="00B85144" w:rsidRDefault="00000000">
      <w:pPr>
        <w:rPr>
          <w:lang w:val="pt-BR"/>
        </w:rPr>
      </w:pPr>
      <w:r w:rsidRPr="00B85144">
        <w:rPr>
          <w:lang w:val="pt-BR"/>
        </w:rPr>
        <w:t>Segundo parlamentares, Bolsonaro sempre soube que não seria possível – e se fosse, seria juridicamente falha – a publicação de um decreto nesse sentido, por isso, fez a representação da AGU, de modo a atender os anseios de seu público mais cativo, mas ciente de que o STF deve negar de ofício.</w:t>
      </w:r>
    </w:p>
    <w:p w14:paraId="2E7595E0" w14:textId="77777777" w:rsidR="000F5D83" w:rsidRPr="00B85144" w:rsidRDefault="00000000">
      <w:pPr>
        <w:rPr>
          <w:lang w:val="pt-BR"/>
        </w:rPr>
      </w:pPr>
      <w:r w:rsidRPr="00B85144">
        <w:rPr>
          <w:lang w:val="pt-BR"/>
        </w:rPr>
        <w:t>E com a negação, além de agradar seu público cativo, Bolsonaro ainda ganha a oportunidade de reforçar seu discurso de que tenta governar, mas o judiciário – e tantos outros – não o deixam.</w:t>
      </w:r>
    </w:p>
    <w:p w14:paraId="700385B1" w14:textId="77777777" w:rsidR="000F5D83" w:rsidRPr="00B85144" w:rsidRDefault="00000000">
      <w:pPr>
        <w:rPr>
          <w:lang w:val="pt-BR"/>
        </w:rPr>
      </w:pPr>
      <w:r w:rsidRPr="00B85144">
        <w:rPr>
          <w:lang w:val="pt-BR"/>
        </w:rPr>
        <w:t>Mais um exemplo no Brasil de hoje em que lideranças acenam visando as eleições, ou a própria popularidade, e deixando de lado a concretude de políticas públicas e impactos reais na vida da população.</w:t>
      </w:r>
    </w:p>
    <w:p w14:paraId="522CD6E7" w14:textId="77777777" w:rsidR="000F5D83" w:rsidRPr="00B85144" w:rsidRDefault="00000000">
      <w:pPr>
        <w:rPr>
          <w:lang w:val="pt-BR"/>
        </w:rPr>
      </w:pPr>
      <w:r w:rsidRPr="00B85144">
        <w:rPr>
          <w:lang w:val="pt-BR"/>
        </w:rPr>
        <w:t>Contudo, ainda nessa semana, vimos mais do que acenos. Houve mais uma série de bravatas antidemocráticas seguindo a tendência que vinha sendo abordada nestes diários em que os acessos autocráticos, ao menos discursivos, acompanham proporcionalmente o avanço dos trabalhos da CPI da Pandemia no Senado e o aumento da rejeição ao Presidente Bolsonaro nas pesquisas.</w:t>
      </w:r>
    </w:p>
    <w:p w14:paraId="1D3D42A6" w14:textId="77777777" w:rsidR="000F5D83" w:rsidRPr="00B85144" w:rsidRDefault="00000000">
      <w:pPr>
        <w:rPr>
          <w:lang w:val="pt-BR"/>
        </w:rPr>
      </w:pPr>
      <w:r w:rsidRPr="00B85144">
        <w:rPr>
          <w:lang w:val="pt-BR"/>
        </w:rPr>
        <w:t xml:space="preserve">O episódio da </w:t>
      </w:r>
      <w:r w:rsidRPr="00B85144">
        <w:rPr>
          <w:highlight w:val="cyan"/>
          <w:lang w:val="pt-BR"/>
        </w:rPr>
        <w:t>ida do ex-Ministro da Saúde, general da ativa do Exército Brasileiro, Eduardo Pazuello, a uma manifestação em apoio ao governo de Jair Bolsonaro ao lado do Presidente da República</w:t>
      </w:r>
      <w:r w:rsidRPr="00B85144">
        <w:rPr>
          <w:lang w:val="pt-BR"/>
        </w:rPr>
        <w:t xml:space="preserve"> está causando uma celeuma no Alto Comando das Forças Armadas.</w:t>
      </w:r>
    </w:p>
    <w:p w14:paraId="78A12163" w14:textId="77777777" w:rsidR="000F5D83" w:rsidRPr="00B85144" w:rsidRDefault="00000000">
      <w:pPr>
        <w:rPr>
          <w:lang w:val="pt-BR"/>
        </w:rPr>
      </w:pPr>
      <w:r w:rsidRPr="00B85144">
        <w:rPr>
          <w:lang w:val="pt-BR"/>
        </w:rPr>
        <w:t>A despeito das discussões que envolvem os gastos públicos envolvidos no passeio – que movimentou mil policiais militares do estado do Rio de Janeiro – o principal foi a participação de Pazuello, general da ativa do Exército Brasileiro.</w:t>
      </w:r>
    </w:p>
    <w:p w14:paraId="588ABB44" w14:textId="77777777" w:rsidR="000F5D83" w:rsidRPr="00B85144" w:rsidRDefault="00000000">
      <w:pPr>
        <w:rPr>
          <w:lang w:val="pt-BR"/>
        </w:rPr>
      </w:pPr>
      <w:r w:rsidRPr="00B85144">
        <w:rPr>
          <w:lang w:val="pt-BR"/>
        </w:rPr>
        <w:t>Isso porque aos militares da ativa lhes é vedada participações em eventos político e partidários – com exceção de expressamente autorizados pelo comandante da Força.</w:t>
      </w:r>
    </w:p>
    <w:p w14:paraId="5D3EF38C" w14:textId="77777777" w:rsidR="000F5D83" w:rsidRPr="00B85144" w:rsidRDefault="00000000">
      <w:pPr>
        <w:rPr>
          <w:lang w:val="pt-BR"/>
        </w:rPr>
      </w:pPr>
      <w:r w:rsidRPr="00B85144">
        <w:rPr>
          <w:lang w:val="pt-BR"/>
        </w:rPr>
        <w:t>O episódio, ao qual Pazuello já respondeu dizendo ter se tratado apenas de um passeio de moto sem cunho político, relegou ao Comandante do Exército, General Paulo Sérgio Nogueira – recém-empossado por Bolsonaro após celeuma histórica com a saída de Edson Pujol – uma difícil decisão.</w:t>
      </w:r>
    </w:p>
    <w:p w14:paraId="53122583" w14:textId="77777777" w:rsidR="000F5D83" w:rsidRPr="00B85144" w:rsidRDefault="00000000">
      <w:pPr>
        <w:rPr>
          <w:lang w:val="pt-BR"/>
        </w:rPr>
      </w:pPr>
      <w:r w:rsidRPr="00B85144">
        <w:rPr>
          <w:lang w:val="pt-BR"/>
        </w:rPr>
        <w:t xml:space="preserve">Várias e importantes vozes das Forças Armadas vieram a público - ao menos aquelas da reserva, como o Vice-Presidente da República, Hamilton Mourão (PRTB), o ex-Ministro da </w:t>
      </w:r>
      <w:r w:rsidRPr="00B85144">
        <w:rPr>
          <w:lang w:val="pt-BR"/>
        </w:rPr>
        <w:lastRenderedPageBreak/>
        <w:t>Secretaria de Governo, General Santos Cruz, e o ex-Porta Voz do Planalto, General Rego Barros – afirmando que uma punição a Pazuello deve ser “exemplar” para que não se imponha a “anarquia” na caserna – ainda mais com o ano eleitoral que se aproxima.</w:t>
      </w:r>
    </w:p>
    <w:p w14:paraId="7A3602C1" w14:textId="77777777" w:rsidR="000F5D83" w:rsidRPr="00B85144" w:rsidRDefault="00000000">
      <w:pPr>
        <w:rPr>
          <w:lang w:val="pt-BR"/>
        </w:rPr>
      </w:pPr>
      <w:r w:rsidRPr="00B85144">
        <w:rPr>
          <w:lang w:val="pt-BR"/>
        </w:rPr>
        <w:t>Contudo, ao visitar o estado do Amazonas com o pretexto oficial de inaugurar uma ponte de madeira de 20 metros construída pelo Exército, o Presidente Jair Bolsonaro, acompanhado do Ministro da Defesa, Braga Netto, e do Comandante do Exército, Paulo Sérgio Nogueira, deixou claro que não concorda que a violação ao Regulamento Disciplinar do Exército tenha sido como tal e que espera que nenhuma punição seja necessária.</w:t>
      </w:r>
    </w:p>
    <w:p w14:paraId="0514A319" w14:textId="77777777" w:rsidR="000F5D83" w:rsidRPr="00B85144" w:rsidRDefault="00000000">
      <w:pPr>
        <w:rPr>
          <w:lang w:val="pt-BR"/>
        </w:rPr>
      </w:pPr>
      <w:r w:rsidRPr="00B85144">
        <w:rPr>
          <w:lang w:val="pt-BR"/>
        </w:rPr>
        <w:t>No mesmo encontro em que deu seu recado à frente de Netto e Nogueira, Bolsonaro ainda enfatizou que, em sua visão, a democracia e a liberdade nas sociedades em qualquer lugar do mundo dependem da decisão dos militares.</w:t>
      </w:r>
    </w:p>
    <w:p w14:paraId="03C1A8AA" w14:textId="77777777" w:rsidR="000F5D83" w:rsidRPr="00B85144" w:rsidRDefault="00000000">
      <w:pPr>
        <w:rPr>
          <w:lang w:val="pt-BR"/>
        </w:rPr>
      </w:pPr>
      <w:r w:rsidRPr="00B85144">
        <w:rPr>
          <w:lang w:val="pt-BR"/>
        </w:rPr>
        <w:t>Tal fala, embora se some a um conjunto de bravatas recentes, preocupou políticos e especialistas devido aos cargos que ali os atores do episódio ocupavam.</w:t>
      </w:r>
    </w:p>
    <w:p w14:paraId="3770262C" w14:textId="77777777" w:rsidR="000F5D83" w:rsidRPr="00B85144" w:rsidRDefault="00000000">
      <w:pPr>
        <w:rPr>
          <w:lang w:val="pt-BR"/>
        </w:rPr>
      </w:pPr>
      <w:r w:rsidRPr="00B85144">
        <w:rPr>
          <w:lang w:val="pt-BR"/>
        </w:rPr>
        <w:t>O Presidente da República dizer, ainda que levianamente, que o sistema democrático depende da vontade dos militares não reflete a letra constitucional e se configura como uma sinalização perigosa, ainda que apenas retórica.</w:t>
      </w:r>
    </w:p>
    <w:p w14:paraId="64754A76" w14:textId="77777777" w:rsidR="000F5D83" w:rsidRPr="00B85144" w:rsidRDefault="00000000">
      <w:pPr>
        <w:rPr>
          <w:lang w:val="pt-BR"/>
        </w:rPr>
      </w:pPr>
      <w:r w:rsidRPr="00B85144">
        <w:rPr>
          <w:lang w:val="pt-BR"/>
        </w:rPr>
        <w:t>Fato é que até meados da próxima semana, o Comandante do Exército, Paulo Sérgio Nogueira, terá que decidir se pune Pazuello ou se mantem seu cargo frente ao Exército. Segundo parlamentares, não se vislumbra outra saída.</w:t>
      </w:r>
    </w:p>
    <w:p w14:paraId="02B680F7" w14:textId="77777777" w:rsidR="000F5D83" w:rsidRPr="00B85144" w:rsidRDefault="00000000">
      <w:pPr>
        <w:rPr>
          <w:lang w:val="pt-BR"/>
        </w:rPr>
      </w:pPr>
      <w:r w:rsidRPr="00B85144">
        <w:rPr>
          <w:lang w:val="pt-BR"/>
        </w:rPr>
        <w:t>A mais provável na bolsa de apostas de Brasília, no entanto, é aquela que aponta para uma dura advertência a Pazuello e o convite para que este adira a reserva do Exército.</w:t>
      </w:r>
    </w:p>
    <w:p w14:paraId="2E7E2D04" w14:textId="77777777" w:rsidR="000F5D83" w:rsidRPr="00B85144" w:rsidRDefault="00000000">
      <w:pPr>
        <w:rPr>
          <w:lang w:val="pt-BR"/>
        </w:rPr>
      </w:pPr>
      <w:r w:rsidRPr="00B85144">
        <w:rPr>
          <w:lang w:val="pt-BR"/>
        </w:rPr>
        <w:t>Enquanto isso, nesta semana, o país bateu o recorde de 14,5 milhões de miseráveis – pessoas com renda insuficiente para subsistência ou com nenhuma renda. É um recorde histórico desde que foi criado o Cadastro Único do Ministério da Cidadania – utilizado para adesão ao Programa Bolsa Família.</w:t>
      </w:r>
    </w:p>
    <w:p w14:paraId="3991CF84" w14:textId="77777777" w:rsidR="000F5D83" w:rsidRPr="00B85144" w:rsidRDefault="00000000">
      <w:pPr>
        <w:rPr>
          <w:lang w:val="pt-BR"/>
        </w:rPr>
      </w:pPr>
      <w:r w:rsidRPr="00B85144">
        <w:rPr>
          <w:lang w:val="pt-BR"/>
        </w:rPr>
        <w:t>O sentimento de desesperança é refletido nas pesquisas: segundo o PoderData, foi batido o recorde de apoiamento a um eventual impedimento de Bolsonaro com 57% dos brasileiros demonstrando apoio à medida.</w:t>
      </w:r>
    </w:p>
    <w:p w14:paraId="29D2DC5D" w14:textId="77777777" w:rsidR="000F5D83" w:rsidRPr="00B85144" w:rsidRDefault="00000000">
      <w:pPr>
        <w:rPr>
          <w:lang w:val="pt-BR"/>
        </w:rPr>
      </w:pPr>
      <w:r w:rsidRPr="00B85144">
        <w:rPr>
          <w:lang w:val="pt-BR"/>
        </w:rPr>
        <w:t>O mês de junho</w:t>
      </w:r>
    </w:p>
    <w:p w14:paraId="195C945C" w14:textId="77777777" w:rsidR="000F5D83" w:rsidRPr="00B85144" w:rsidRDefault="00000000">
      <w:pPr>
        <w:rPr>
          <w:lang w:val="pt-BR"/>
        </w:rPr>
      </w:pPr>
      <w:r w:rsidRPr="00B85144">
        <w:rPr>
          <w:lang w:val="pt-BR"/>
        </w:rPr>
        <w:t>Para o Presidente da República a campanha eleitoral já começou – há quem diga que nunca tenha descido do palanque</w:t>
      </w:r>
    </w:p>
    <w:p w14:paraId="0FB44639" w14:textId="77777777" w:rsidR="000F5D83" w:rsidRPr="00B85144" w:rsidRDefault="00000000">
      <w:pPr>
        <w:rPr>
          <w:lang w:val="pt-BR"/>
        </w:rPr>
      </w:pPr>
      <w:r w:rsidRPr="00B85144">
        <w:rPr>
          <w:lang w:val="pt-BR"/>
        </w:rPr>
        <w:t>Semana 31 de maio a 04 de junho</w:t>
      </w:r>
    </w:p>
    <w:p w14:paraId="11F6A00C" w14:textId="77777777" w:rsidR="000F5D83" w:rsidRPr="00B85144" w:rsidRDefault="00000000">
      <w:pPr>
        <w:rPr>
          <w:lang w:val="pt-BR"/>
        </w:rPr>
      </w:pPr>
      <w:r w:rsidRPr="00B85144">
        <w:rPr>
          <w:lang w:val="pt-BR"/>
        </w:rPr>
        <w:t xml:space="preserve">Essa semana marcou um dos momentos mais graves da história brasileira que ainda deve render uma série de consequências para os próximos anos. Desde uma sinalização à insubordinação militar, passando pela manifestação oposicionista nas ruas que </w:t>
      </w:r>
      <w:r w:rsidRPr="00B85144">
        <w:rPr>
          <w:lang w:val="pt-BR"/>
        </w:rPr>
        <w:lastRenderedPageBreak/>
        <w:t>surpreendeu pela adesão, ainda pela relativa melhora da economia e, por fim, por autorizações de investigações federais e pelo avanço da CPI da Pandemia.</w:t>
      </w:r>
    </w:p>
    <w:p w14:paraId="3D66ADB3" w14:textId="77777777" w:rsidR="000F5D83" w:rsidRPr="00B85144" w:rsidRDefault="00000000">
      <w:pPr>
        <w:rPr>
          <w:lang w:val="pt-BR"/>
        </w:rPr>
      </w:pPr>
      <w:r w:rsidRPr="00B85144">
        <w:rPr>
          <w:lang w:val="pt-BR"/>
        </w:rPr>
        <w:t xml:space="preserve">Nesse sentido, figura em destaque a </w:t>
      </w:r>
      <w:r w:rsidRPr="00B85144">
        <w:rPr>
          <w:highlight w:val="cyan"/>
          <w:lang w:val="pt-BR"/>
        </w:rPr>
        <w:t>decisão do Comando do Exército Brasileiro em não punir – nem ao menos advertir – o general da ativa, Eduardo Pazuello, por ter participado de evento político no Rio de Janeiro (RJ) com o Presidente da República, Jair Bolsonaro – o que é vedado pelo Estatuto dos Militares.</w:t>
      </w:r>
    </w:p>
    <w:p w14:paraId="27226E7E" w14:textId="77777777" w:rsidR="000F5D83" w:rsidRPr="00B85144" w:rsidRDefault="00000000">
      <w:pPr>
        <w:rPr>
          <w:lang w:val="pt-BR"/>
        </w:rPr>
      </w:pPr>
      <w:r w:rsidRPr="00B85144">
        <w:rPr>
          <w:lang w:val="pt-BR"/>
        </w:rPr>
        <w:t>Ocorre que, ali, naquele momento, Pazuello não ostentava mais o cargo civil de Ministro da Saúde, de modo que representava, desautorizado, o Exército Brasileiro, num verdadeiro palanque eleitoral antecipado.</w:t>
      </w:r>
    </w:p>
    <w:p w14:paraId="3F9AC221" w14:textId="29CBA45D" w:rsidR="000F5D83" w:rsidRPr="00B85144" w:rsidRDefault="00000000">
      <w:pPr>
        <w:rPr>
          <w:lang w:val="pt-BR"/>
        </w:rPr>
      </w:pPr>
      <w:r w:rsidRPr="00B85144">
        <w:rPr>
          <w:lang w:val="pt-BR"/>
        </w:rPr>
        <w:t>A ida de Pazuello à manifestação e sua nomeação como Secretário de Estudos Estratégicos da Secretaria Especial de Assuntos Estratégicos da Presidência da República não aconteceram por acaso.</w:t>
      </w:r>
    </w:p>
    <w:p w14:paraId="2F1636C5" w14:textId="77777777" w:rsidR="000F5D83" w:rsidRPr="00B85144" w:rsidRDefault="00000000">
      <w:pPr>
        <w:rPr>
          <w:lang w:val="pt-BR"/>
        </w:rPr>
      </w:pPr>
      <w:r w:rsidRPr="00B85144">
        <w:rPr>
          <w:lang w:val="pt-BR"/>
        </w:rPr>
        <w:t>Combinados, os dois movimentos colocaram o Comandante Nogueira frente a uma delicada trinca.</w:t>
      </w:r>
    </w:p>
    <w:p w14:paraId="023FED26" w14:textId="77777777" w:rsidR="000F5D83" w:rsidRPr="00B85144" w:rsidRDefault="00000000">
      <w:pPr>
        <w:rPr>
          <w:lang w:val="pt-BR"/>
        </w:rPr>
      </w:pPr>
      <w:r w:rsidRPr="00B85144">
        <w:rPr>
          <w:lang w:val="pt-BR"/>
        </w:rPr>
        <w:t>A primeira possibilidade era manter sua credibilidade junto aos pares e punir Eduardo Pazuello - como dita o Estatuto dos Militares. Ocorre que, provavelmente, como já havia sugerido pelo próprio Bolsonaro, cabia a ele validar, ou não, tal decisão.</w:t>
      </w:r>
    </w:p>
    <w:p w14:paraId="69798C84" w14:textId="77777777" w:rsidR="000F5D83" w:rsidRPr="00B85144" w:rsidRDefault="00000000">
      <w:pPr>
        <w:rPr>
          <w:lang w:val="pt-BR"/>
        </w:rPr>
      </w:pPr>
      <w:r w:rsidRPr="00B85144">
        <w:rPr>
          <w:lang w:val="pt-BR"/>
        </w:rPr>
        <w:t>Caso fosse invalidada, a permanência de Nogueira no cargo ficaria insustentável, o que levaria o nome do General Marco Antônio Freire Gomes de volta à mesa para o comando do Exército.</w:t>
      </w:r>
    </w:p>
    <w:p w14:paraId="77108941" w14:textId="77777777" w:rsidR="000F5D83" w:rsidRPr="00B85144" w:rsidRDefault="00000000">
      <w:pPr>
        <w:rPr>
          <w:lang w:val="pt-BR"/>
        </w:rPr>
      </w:pPr>
      <w:r w:rsidRPr="00B85144">
        <w:rPr>
          <w:lang w:val="pt-BR"/>
        </w:rPr>
        <w:t>A segunda possibilidade era não punir e nem advertir Pazuello – como Bolsonaro pedira em reunião com o Ministro da Defesa, Braga Netto, e com o Comandante Nogueira no Amazonas – de modo a abrir, segundo especialistas, a mais perigosa aventura militar da história recente do Brasil.</w:t>
      </w:r>
    </w:p>
    <w:p w14:paraId="506E89A2" w14:textId="77777777" w:rsidR="000F5D83" w:rsidRPr="00B85144" w:rsidRDefault="00000000">
      <w:pPr>
        <w:rPr>
          <w:lang w:val="pt-BR"/>
        </w:rPr>
      </w:pPr>
      <w:r w:rsidRPr="00B85144">
        <w:rPr>
          <w:lang w:val="pt-BR"/>
        </w:rPr>
        <w:t>Há quem diga em Brasília que as provocações ao Comandante do Exército, Paulo Sérgio Nogueira, não acabarão por aqui.</w:t>
      </w:r>
    </w:p>
    <w:p w14:paraId="3BA2F1FB" w14:textId="77777777" w:rsidR="000F5D83" w:rsidRPr="00B85144" w:rsidRDefault="00000000">
      <w:pPr>
        <w:rPr>
          <w:lang w:val="pt-BR"/>
        </w:rPr>
      </w:pPr>
      <w:r w:rsidRPr="00B85144">
        <w:rPr>
          <w:lang w:val="pt-BR"/>
        </w:rPr>
        <w:t>Em meio a esse cenário de tensão, tem-se, ainda, a ida às ruas de uma parcela da população que, há um ano, havia a relegado aos apoiadores de Bolsonaro.</w:t>
      </w:r>
    </w:p>
    <w:p w14:paraId="7529F3C3" w14:textId="77777777" w:rsidR="000F5D83" w:rsidRPr="00B85144" w:rsidRDefault="00000000">
      <w:pPr>
        <w:rPr>
          <w:lang w:val="pt-BR"/>
        </w:rPr>
      </w:pPr>
      <w:r w:rsidRPr="00B85144">
        <w:rPr>
          <w:lang w:val="pt-BR"/>
        </w:rPr>
        <w:t>No último final de semana, uma horda de pessoas – boa parte delas ligadas a movimentos sociais e partidos políticos, mas não apenas – foram às ruas com pautas que, somadas, levavam ao pedido de mais vacinas, à responsabilização pela gestão da pandemia e contra o Presidente Bolsonaro.</w:t>
      </w:r>
    </w:p>
    <w:p w14:paraId="657967EA" w14:textId="046D444D" w:rsidR="000F5D83" w:rsidRPr="00B85144" w:rsidRDefault="00000000">
      <w:pPr>
        <w:rPr>
          <w:lang w:val="pt-BR"/>
        </w:rPr>
      </w:pPr>
      <w:r w:rsidRPr="00B85144">
        <w:rPr>
          <w:lang w:val="pt-BR"/>
        </w:rPr>
        <w:t>Parlamentares têm resumido a manifestação de oposição a Bolsonaro como uma materialização da insatisfação popular que já vem sendo apontada pelas pesquisas.</w:t>
      </w:r>
    </w:p>
    <w:p w14:paraId="7D946162" w14:textId="77777777" w:rsidR="000F5D83" w:rsidRPr="00B85144" w:rsidRDefault="00000000">
      <w:pPr>
        <w:rPr>
          <w:lang w:val="pt-BR"/>
        </w:rPr>
      </w:pPr>
      <w:r w:rsidRPr="00B85144">
        <w:rPr>
          <w:lang w:val="pt-BR"/>
        </w:rPr>
        <w:lastRenderedPageBreak/>
        <w:t>Contudo, a materialização dessa manifestação vai além. Ganha corpo popular, também, o andamento dos trabalhos da CPI da Pandemia no Senado Federal – que já vinha se tornando popular nas redes sociais.</w:t>
      </w:r>
    </w:p>
    <w:p w14:paraId="4068E397" w14:textId="77777777" w:rsidR="000F5D83" w:rsidRPr="00B85144" w:rsidRDefault="00000000">
      <w:pPr>
        <w:rPr>
          <w:lang w:val="pt-BR"/>
        </w:rPr>
      </w:pPr>
      <w:r w:rsidRPr="00B85144">
        <w:rPr>
          <w:lang w:val="pt-BR"/>
        </w:rPr>
        <w:t>Consenso é que os grupos que apoiam Bolsonaro perderam naquele 29 de maio o que detinham até então: o monopólio das ruas. Isso é irreversível ao passo que a manifestação oposicionista deve voltar a ocorrer – ao que parece, agendada para 19 de junho.</w:t>
      </w:r>
    </w:p>
    <w:p w14:paraId="12EFDC6B" w14:textId="77777777" w:rsidR="000F5D83" w:rsidRPr="00B85144" w:rsidRDefault="00000000">
      <w:pPr>
        <w:rPr>
          <w:lang w:val="pt-BR"/>
        </w:rPr>
      </w:pPr>
      <w:r w:rsidRPr="00B85144">
        <w:rPr>
          <w:lang w:val="pt-BR"/>
        </w:rPr>
        <w:t>Também é consenso que a oposição sacrificou parte de seu discurso para ir as ruas, uma vez que, por mais que se tentou evitar, houve aglomeração e um potencial preocupante de espalhamento do vírus da Covid-19 durante os protestos.</w:t>
      </w:r>
    </w:p>
    <w:p w14:paraId="16E7B011" w14:textId="77777777" w:rsidR="000F5D83" w:rsidRPr="00B85144" w:rsidRDefault="00000000">
      <w:pPr>
        <w:rPr>
          <w:lang w:val="pt-BR"/>
        </w:rPr>
      </w:pPr>
      <w:r w:rsidRPr="00B85144">
        <w:rPr>
          <w:lang w:val="pt-BR"/>
        </w:rPr>
        <w:t>O sinal amarelo que foi aceso no Planalto pela ida da oposição às ruas também ganhou materialidade com o pronunciamento de Jair Bolsonaro em rede nacional alguns dias depois.</w:t>
      </w:r>
    </w:p>
    <w:p w14:paraId="515A42AF" w14:textId="77777777" w:rsidR="000F5D83" w:rsidRPr="00B85144" w:rsidRDefault="00000000">
      <w:pPr>
        <w:rPr>
          <w:lang w:val="pt-BR"/>
        </w:rPr>
      </w:pPr>
      <w:r w:rsidRPr="00B85144">
        <w:rPr>
          <w:lang w:val="pt-BR"/>
        </w:rPr>
        <w:t>Por meio de um balanço – obviamente delineado a seu favor – Bolsonaro fez o que seus apoiadores haviam pedido nos últimos dias nas redes sociais: muniu-os de informações – ainda que descontextualizadas – com as quais possam defender o Presidente durante seu momento mais impopular.</w:t>
      </w:r>
    </w:p>
    <w:p w14:paraId="0EBD0A7F" w14:textId="77777777" w:rsidR="000F5D83" w:rsidRPr="00B85144" w:rsidRDefault="00000000">
      <w:pPr>
        <w:rPr>
          <w:lang w:val="pt-BR"/>
        </w:rPr>
      </w:pPr>
      <w:r w:rsidRPr="00B85144">
        <w:rPr>
          <w:lang w:val="pt-BR"/>
        </w:rPr>
        <w:t>Até mesmo a vacinação foi defendida por Bolsonaro após o Governador de São Paulo, João Doria (PSDB-SP), declarar que todos os paulistas estarão, segundo ele, vacinados até o final de outubro deste ano.</w:t>
      </w:r>
    </w:p>
    <w:p w14:paraId="4287355D" w14:textId="6F3A6074" w:rsidR="000F5D83" w:rsidRPr="00B85144" w:rsidRDefault="00000000">
      <w:pPr>
        <w:rPr>
          <w:lang w:val="pt-BR"/>
        </w:rPr>
      </w:pPr>
      <w:r w:rsidRPr="00B85144">
        <w:rPr>
          <w:lang w:val="pt-BR"/>
        </w:rPr>
        <w:t>.</w:t>
      </w:r>
    </w:p>
    <w:p w14:paraId="581716C3" w14:textId="77777777" w:rsidR="000F5D83" w:rsidRPr="00B85144" w:rsidRDefault="00000000">
      <w:pPr>
        <w:rPr>
          <w:lang w:val="pt-BR"/>
        </w:rPr>
      </w:pPr>
      <w:r w:rsidRPr="00B85144">
        <w:rPr>
          <w:lang w:val="pt-BR"/>
        </w:rPr>
        <w:t>Enquanto isso, Bolsonaro e seu entorno reforçam a estratégia de recuperação de popularidade sob os seguintes pilares: 1) apropriação do discurso da vacinação; 2) reforço da agenda econômica liberal – ainda que parte disso esteja apenas no discurso; 3) apropriação da inevitável melhora econômica com o avanço da vacinação; 4) demonstração de força sobre o Exército e estresse contínuo das instituições; 5) e a ampliação do Programa Bolsa Família.</w:t>
      </w:r>
    </w:p>
    <w:p w14:paraId="08D118DA" w14:textId="77777777" w:rsidR="000F5D83" w:rsidRPr="00B85144" w:rsidRDefault="00000000">
      <w:pPr>
        <w:rPr>
          <w:lang w:val="pt-BR"/>
        </w:rPr>
      </w:pPr>
      <w:r w:rsidRPr="00B85144">
        <w:rPr>
          <w:lang w:val="pt-BR"/>
        </w:rPr>
        <w:t>Nesse sentido, o Planalto e setores que o apoiam comemoraram nessa semana o resultado do PIB do primeiro trimestre desse ano que apresentou alta de 1,2%. O resultado elevou as projeções do PIB brasileiro em 2021 para 5%.</w:t>
      </w:r>
    </w:p>
    <w:p w14:paraId="58B306C9" w14:textId="77777777" w:rsidR="000F5D83" w:rsidRPr="00B85144" w:rsidRDefault="00000000">
      <w:pPr>
        <w:rPr>
          <w:lang w:val="pt-BR"/>
        </w:rPr>
      </w:pPr>
      <w:r w:rsidRPr="00B85144">
        <w:rPr>
          <w:lang w:val="pt-BR"/>
        </w:rPr>
        <w:t>Semana 07 a 11 de junho</w:t>
      </w:r>
    </w:p>
    <w:p w14:paraId="2006DA27" w14:textId="77777777" w:rsidR="000F5D83" w:rsidRPr="00B85144" w:rsidRDefault="00000000">
      <w:pPr>
        <w:rPr>
          <w:lang w:val="pt-BR"/>
        </w:rPr>
      </w:pPr>
      <w:r w:rsidRPr="00B85144">
        <w:rPr>
          <w:lang w:val="pt-BR"/>
        </w:rPr>
        <w:t>O enredo de embate entre o Presidente Jair Bolsonaro e as instituições se deu, nesta semana, com o Tribunal de Contas da União (TCU). Não é de hoje que o órgão chama especial atenção do Planalto, já que lá tramitam processos que miram, especialmente, o direcionamento indevido de emendas do relator no orçamento de 2020 e a gestão do Ministério da Saúde durante a pandemia.</w:t>
      </w:r>
    </w:p>
    <w:p w14:paraId="41EBBE2B" w14:textId="77777777" w:rsidR="000F5D83" w:rsidRPr="00B85144" w:rsidRDefault="00000000">
      <w:pPr>
        <w:rPr>
          <w:highlight w:val="cyan"/>
          <w:lang w:val="pt-BR"/>
        </w:rPr>
      </w:pPr>
      <w:r w:rsidRPr="00B85144">
        <w:rPr>
          <w:lang w:val="pt-BR"/>
        </w:rPr>
        <w:lastRenderedPageBreak/>
        <w:t xml:space="preserve">Contudo, o </w:t>
      </w:r>
      <w:r w:rsidRPr="00B85144">
        <w:rPr>
          <w:highlight w:val="cyan"/>
          <w:lang w:val="pt-BR"/>
        </w:rPr>
        <w:t>episódio da divulgação por Bolsonaro de um suposto relatório do TCU que indicaria redução de 50% nas mortes classificadas como decorrentes da Covid-19 gerou novo momento de tensão.</w:t>
      </w:r>
    </w:p>
    <w:p w14:paraId="0BEB53B6" w14:textId="77777777" w:rsidR="000F5D83" w:rsidRPr="00B85144" w:rsidRDefault="00000000">
      <w:pPr>
        <w:rPr>
          <w:lang w:val="pt-BR"/>
        </w:rPr>
      </w:pPr>
      <w:r w:rsidRPr="00B85144">
        <w:rPr>
          <w:highlight w:val="cyan"/>
          <w:lang w:val="pt-BR"/>
        </w:rPr>
        <w:t>O relatório, ao que indicam as primeiras informações, era fraudulento e havia sido submetido no sistema do TCU por um auditor de forma inadvertida um dia antes da fala de Bolsonaro</w:t>
      </w:r>
      <w:r w:rsidRPr="00B85144">
        <w:rPr>
          <w:lang w:val="pt-BR"/>
        </w:rPr>
        <w:t>. Ocorre que o auditor é filho de um militar que se formou na Academia das Agulhas Negras em 1977, junto do Presidente da República.</w:t>
      </w:r>
    </w:p>
    <w:p w14:paraId="5DF729A8" w14:textId="77777777" w:rsidR="000F5D83" w:rsidRPr="00B85144" w:rsidRDefault="00000000">
      <w:pPr>
        <w:rPr>
          <w:lang w:val="pt-BR"/>
        </w:rPr>
      </w:pPr>
      <w:r w:rsidRPr="00B85144">
        <w:rPr>
          <w:lang w:val="pt-BR"/>
        </w:rPr>
        <w:t>Após o desmentido público do TCU, o caso teve duas consequências práticas: o afastamento e início de um inquérito policial contra o servidor que formulou o documento e inseriu no sistema da Corte e, em segundo lugar, reacendeu as articulações políticas para mudar a lógica de forças no conjunto de ministros do TCU.</w:t>
      </w:r>
    </w:p>
    <w:p w14:paraId="6E06093D" w14:textId="77777777" w:rsidR="000F5D83" w:rsidRPr="00B85144" w:rsidRDefault="00000000">
      <w:pPr>
        <w:rPr>
          <w:lang w:val="pt-BR"/>
        </w:rPr>
      </w:pPr>
      <w:r w:rsidRPr="00B85144">
        <w:rPr>
          <w:lang w:val="pt-BR"/>
        </w:rPr>
        <w:t>Politicamente, esse episódio reforça a relação conflitiva de Bolsonaro com algumas instituições da República, o que remonta desde o episódio do Inpe – no longínquo 2019 – e vem até o comando das Forças Armadas – passando, inclusive, pela direção da Polícia Federal.</w:t>
      </w:r>
    </w:p>
    <w:p w14:paraId="789D68FC" w14:textId="77777777" w:rsidR="000F5D83" w:rsidRPr="00B85144" w:rsidRDefault="00000000">
      <w:pPr>
        <w:rPr>
          <w:lang w:val="pt-BR"/>
        </w:rPr>
      </w:pPr>
      <w:r w:rsidRPr="00B85144">
        <w:rPr>
          <w:lang w:val="pt-BR"/>
        </w:rPr>
        <w:t>Essa relação costuma seguir um rito: há um choque inicial devido ao uso político de uma informação distorcida ou, como no caso do TCU, até inverídica de determinada instituição. Deste ponto, se há reação institucional, inicia-se um movimento político para a troca do comando para que passe a se alinhar à determinação política do governo.</w:t>
      </w:r>
    </w:p>
    <w:p w14:paraId="063E9E43" w14:textId="77777777" w:rsidR="000F5D83" w:rsidRPr="00B85144" w:rsidRDefault="00000000">
      <w:pPr>
        <w:rPr>
          <w:lang w:val="pt-BR"/>
        </w:rPr>
      </w:pPr>
      <w:r w:rsidRPr="00B85144">
        <w:rPr>
          <w:lang w:val="pt-BR"/>
        </w:rPr>
        <w:t>A pandemia, assunto que está pressionando o governo em virtude dos trabalhos da CPI da Pandemia, também foi alvo com uma fala do Presidente Bolsonaro durante cerimônia no Planalto em que dizia ter acertado com o Ministro da Saúde, Marcelo Queiroga, decreto para que vacinados e contaminados não mais precisassem utilizar máscaras.</w:t>
      </w:r>
    </w:p>
    <w:p w14:paraId="2B4A150E" w14:textId="77777777" w:rsidR="000F5D83" w:rsidRPr="00B85144" w:rsidRDefault="00000000">
      <w:pPr>
        <w:rPr>
          <w:lang w:val="pt-BR"/>
        </w:rPr>
      </w:pPr>
      <w:r w:rsidRPr="00B85144">
        <w:rPr>
          <w:lang w:val="pt-BR"/>
        </w:rPr>
        <w:t>A fala preocupou a comunidade científica e os trabalhadores da saúde que alertaram para os riscos da não utilização de máscaras num cenário de alta taxa de contaminação e baixa quantidade de pessoas completamente imunizadas.</w:t>
      </w:r>
    </w:p>
    <w:p w14:paraId="54169413" w14:textId="77777777" w:rsidR="000F5D83" w:rsidRPr="00B85144" w:rsidRDefault="00000000">
      <w:pPr>
        <w:rPr>
          <w:lang w:val="pt-BR"/>
        </w:rPr>
      </w:pPr>
      <w:r w:rsidRPr="00B85144">
        <w:rPr>
          <w:lang w:val="pt-BR"/>
        </w:rPr>
        <w:t>Já no dia seguinte, Bolsonaro desmentiu sua própria fala alegando que se tratava de um pedido de estudos para o não uso da máscara. Esse movimento, segundo parlamentares, não é o que pode parecer: um recuo discursivo.</w:t>
      </w:r>
    </w:p>
    <w:p w14:paraId="013B7C84" w14:textId="77777777" w:rsidR="000F5D83" w:rsidRPr="00B85144" w:rsidRDefault="00000000">
      <w:pPr>
        <w:rPr>
          <w:lang w:val="pt-BR"/>
        </w:rPr>
      </w:pPr>
      <w:r w:rsidRPr="00B85144">
        <w:rPr>
          <w:lang w:val="pt-BR"/>
        </w:rPr>
        <w:t>Trata-se de uma técnica, muito utilizada nos EUA de Donald Trump, onde dizia-se uma inverdade, que era fartamente gravada e reproduzida nas redes sociais e, em seguida, se necessário, acanhadamente fazia-se o desmentido de modo não o divulgar para os grupos de seguidores.</w:t>
      </w:r>
    </w:p>
    <w:p w14:paraId="62247EBC" w14:textId="77777777" w:rsidR="000F5D83" w:rsidRPr="00B85144" w:rsidRDefault="00000000">
      <w:pPr>
        <w:rPr>
          <w:lang w:val="pt-BR"/>
        </w:rPr>
      </w:pPr>
      <w:r w:rsidRPr="00B85144">
        <w:rPr>
          <w:lang w:val="pt-BR"/>
        </w:rPr>
        <w:t>Essa mesma estratégia foi usada no caso do relatório falso do TCU. Apesar de já desmentido pela corte, o documento continuou circulando em grupos de apoio a Bolsonaro nas redes sociais, mas desacompanhado da nota do Tribunal.</w:t>
      </w:r>
    </w:p>
    <w:p w14:paraId="2D1EE7A3" w14:textId="77777777" w:rsidR="000F5D83" w:rsidRPr="00B85144" w:rsidRDefault="00000000">
      <w:pPr>
        <w:rPr>
          <w:lang w:val="pt-BR"/>
        </w:rPr>
      </w:pPr>
      <w:r w:rsidRPr="00B85144">
        <w:rPr>
          <w:lang w:val="pt-BR"/>
        </w:rPr>
        <w:lastRenderedPageBreak/>
        <w:t>Isso tudo remonta ao cenário maior que sugere uma ameaça paulatina e crescente às instituições democráticas e eleitorais. Nesse sentido, mais dois episódios desta semana reforçam tal percepção.</w:t>
      </w:r>
    </w:p>
    <w:p w14:paraId="15A92864" w14:textId="77777777" w:rsidR="000F5D83" w:rsidRPr="00B85144" w:rsidRDefault="00000000">
      <w:pPr>
        <w:rPr>
          <w:lang w:val="pt-BR"/>
        </w:rPr>
      </w:pPr>
      <w:r w:rsidRPr="00B85144">
        <w:rPr>
          <w:lang w:val="pt-BR"/>
        </w:rPr>
        <w:t xml:space="preserve">O primeiro deles foi protagonizado pelo </w:t>
      </w:r>
      <w:r w:rsidRPr="00B85144">
        <w:rPr>
          <w:highlight w:val="cyan"/>
          <w:lang w:val="pt-BR"/>
        </w:rPr>
        <w:t>líder do governo na Câmara, Deputado Ricardo Barros (PP-PR) que disse, em entrevista, que “vai chegar a hora” em que decisões do Judiciário não serão mais cumpridas</w:t>
      </w:r>
      <w:r w:rsidRPr="00B85144">
        <w:rPr>
          <w:lang w:val="pt-BR"/>
        </w:rPr>
        <w:t xml:space="preserve"> – ao comentar a decisão do STF de obrigar o Governo Federal a realizar o Censo deste ano.</w:t>
      </w:r>
    </w:p>
    <w:p w14:paraId="157F4572" w14:textId="77777777" w:rsidR="000F5D83" w:rsidRPr="00B85144" w:rsidRDefault="00000000">
      <w:pPr>
        <w:rPr>
          <w:lang w:val="pt-BR"/>
        </w:rPr>
      </w:pPr>
      <w:r w:rsidRPr="00B85144">
        <w:rPr>
          <w:lang w:val="pt-BR"/>
        </w:rPr>
        <w:t>A reação foi imediata – o que é fundamental – da parte do Presidente do STF, ministro Luiz Fux, que disse que “o respeito às decisões judiciais é pressuposto do Estado Democrático de Direito”.</w:t>
      </w:r>
    </w:p>
    <w:p w14:paraId="4E97D3F8" w14:textId="77777777" w:rsidR="000F5D83" w:rsidRPr="00B85144" w:rsidRDefault="00000000">
      <w:pPr>
        <w:rPr>
          <w:lang w:val="pt-BR"/>
        </w:rPr>
      </w:pPr>
      <w:r w:rsidRPr="00B85144">
        <w:rPr>
          <w:lang w:val="pt-BR"/>
        </w:rPr>
        <w:t>Já o segundo episódio da semana que remonta esse cenário de enfraquecimento das instituições se deu ao final da semana, em viagem presidencial ao Espírito Santo, para entregar moradias populares.</w:t>
      </w:r>
    </w:p>
    <w:p w14:paraId="31ABBBB8" w14:textId="77777777" w:rsidR="000F5D83" w:rsidRPr="00B85144" w:rsidRDefault="00000000">
      <w:pPr>
        <w:rPr>
          <w:lang w:val="pt-BR"/>
        </w:rPr>
      </w:pPr>
      <w:r w:rsidRPr="00B85144">
        <w:rPr>
          <w:lang w:val="pt-BR"/>
        </w:rPr>
        <w:t>Bolsonaro foi recebido por uma dupla de cantores na cerimônia oficial que entoaram cantos e palavras de ordem em apoio ao presidente – rememorando, para quem assistia, um clássico comício eleitoral.</w:t>
      </w:r>
    </w:p>
    <w:p w14:paraId="244D4787" w14:textId="77777777" w:rsidR="000F5D83" w:rsidRPr="00B85144" w:rsidRDefault="00000000">
      <w:pPr>
        <w:rPr>
          <w:lang w:val="pt-BR"/>
        </w:rPr>
      </w:pPr>
      <w:r w:rsidRPr="00B85144">
        <w:rPr>
          <w:lang w:val="pt-BR"/>
        </w:rPr>
        <w:t xml:space="preserve">Dias antes, em </w:t>
      </w:r>
      <w:r w:rsidRPr="00B85144">
        <w:rPr>
          <w:highlight w:val="cyan"/>
          <w:lang w:val="pt-BR"/>
        </w:rPr>
        <w:t>cerimônia religiosa no estado de Goiás, Bolsonaro foi recebido em evento fechado em que pessoas recebiam uma pulseira com o escrito da campanha eleitoral “Brasil acima de tudo e Deus acima de todos”.</w:t>
      </w:r>
    </w:p>
    <w:p w14:paraId="43BDDD09" w14:textId="77777777" w:rsidR="000F5D83" w:rsidRPr="00B85144" w:rsidRDefault="00000000">
      <w:pPr>
        <w:rPr>
          <w:lang w:val="pt-BR"/>
        </w:rPr>
      </w:pPr>
      <w:r w:rsidRPr="00B85144">
        <w:rPr>
          <w:lang w:val="pt-BR"/>
        </w:rPr>
        <w:t>Surpreende, portanto, que, apesar dessas cerimônias e aparições – lembrando ainda as recentes “motociatas” – estarem, cada vez mais, adotando um tom eleitoral, próximo a um showmício, o Ministério Público Federal (MPF) parece, até agora, inerte ao uso de recursos e meios públicos para esses fins.</w:t>
      </w:r>
    </w:p>
    <w:p w14:paraId="65D577B0" w14:textId="77777777" w:rsidR="000F5D83" w:rsidRPr="00B85144" w:rsidRDefault="00000000">
      <w:pPr>
        <w:rPr>
          <w:lang w:val="pt-BR"/>
        </w:rPr>
      </w:pPr>
      <w:r w:rsidRPr="00B85144">
        <w:rPr>
          <w:lang w:val="pt-BR"/>
        </w:rPr>
        <w:t>Outro ponto que chama atenção nesta semana, é a atividade “twitteira” do Comandante da Força Aérea Brasileira e Tenente-brigadeiro do Ar, Carlos de Almeida Baptista Junior.</w:t>
      </w:r>
    </w:p>
    <w:p w14:paraId="495D7779" w14:textId="77777777" w:rsidR="000F5D83" w:rsidRPr="00B85144" w:rsidRDefault="00000000">
      <w:pPr>
        <w:rPr>
          <w:lang w:val="pt-BR"/>
        </w:rPr>
      </w:pPr>
      <w:r w:rsidRPr="00B85144">
        <w:rPr>
          <w:lang w:val="pt-BR"/>
        </w:rPr>
        <w:t xml:space="preserve">Isso porque, embora aos militares seja vedada a expressão política-patidária, </w:t>
      </w:r>
      <w:r w:rsidRPr="00B85144">
        <w:rPr>
          <w:highlight w:val="cyan"/>
          <w:lang w:val="pt-BR"/>
        </w:rPr>
        <w:t>Baptista Junior têm curtido tweets em apoio ao Presidente Bolsonaro por meio de sua conta oficial na rede social. Um dos últimos endossos – retweets - do Comandante da FAB dizia que medidas sanitárias contra a Covid-19 são comparadas ao “comunismo” e a esquerda foi acusada de “permitir incestos”.</w:t>
      </w:r>
    </w:p>
    <w:p w14:paraId="21BD4350" w14:textId="77777777" w:rsidR="000F5D83" w:rsidRPr="00B85144" w:rsidRDefault="00000000">
      <w:pPr>
        <w:rPr>
          <w:lang w:val="pt-BR"/>
        </w:rPr>
      </w:pPr>
      <w:r w:rsidRPr="00B85144">
        <w:rPr>
          <w:lang w:val="pt-BR"/>
        </w:rPr>
        <w:t>Tal episódio remonta à recente crise militar que, dentre alguns fatores, foi motivada também por uma cobrança de Bolsonaro por apoio público dos chefes das Forças Armadas ao seu governo e a sua figura.</w:t>
      </w:r>
    </w:p>
    <w:p w14:paraId="74CC0C2E" w14:textId="77777777" w:rsidR="000F5D83" w:rsidRPr="00B85144" w:rsidRDefault="00000000">
      <w:pPr>
        <w:rPr>
          <w:lang w:val="pt-BR"/>
        </w:rPr>
      </w:pPr>
      <w:r w:rsidRPr="00B85144">
        <w:rPr>
          <w:lang w:val="pt-BR"/>
        </w:rPr>
        <w:t>Semana 14 a 17 de junho</w:t>
      </w:r>
    </w:p>
    <w:p w14:paraId="52FC42C9" w14:textId="77777777" w:rsidR="000F5D83" w:rsidRPr="00B85144" w:rsidRDefault="00000000">
      <w:pPr>
        <w:rPr>
          <w:lang w:val="pt-BR"/>
        </w:rPr>
      </w:pPr>
      <w:r w:rsidRPr="00B85144">
        <w:rPr>
          <w:lang w:val="pt-BR"/>
        </w:rPr>
        <w:t xml:space="preserve">Essa foi uma semana densa e complexa no cenário político brasileiro. De um lado, no Congresso Nacional, a tramitação da medida provisória que prevê a capitalização da </w:t>
      </w:r>
      <w:r w:rsidRPr="00B85144">
        <w:rPr>
          <w:lang w:val="pt-BR"/>
        </w:rPr>
        <w:lastRenderedPageBreak/>
        <w:t>Eletrobrás deu o tom em contraste de uma CPI da Pandemia que vem perdendo o folego político. De outro, não se espera mais moderação no discurso presidencial e a disputa por 2022 é tida como iniciada.</w:t>
      </w:r>
    </w:p>
    <w:p w14:paraId="2F74C466" w14:textId="5910D302" w:rsidR="000F5D83" w:rsidRPr="00B85144" w:rsidRDefault="000F5D83">
      <w:pPr>
        <w:rPr>
          <w:lang w:val="pt-BR"/>
        </w:rPr>
      </w:pPr>
    </w:p>
    <w:p w14:paraId="2D9F4224" w14:textId="77777777" w:rsidR="000F5D83" w:rsidRPr="00B85144" w:rsidRDefault="00000000">
      <w:pPr>
        <w:rPr>
          <w:lang w:val="pt-BR"/>
        </w:rPr>
      </w:pPr>
      <w:r w:rsidRPr="00B85144">
        <w:rPr>
          <w:lang w:val="pt-BR"/>
        </w:rPr>
        <w:t xml:space="preserve">Sobre a radicalização do discurso, o próprio Presidente foi o porta-voz durante sua live semanal. O </w:t>
      </w:r>
      <w:r w:rsidRPr="00B85144">
        <w:rPr>
          <w:highlight w:val="cyan"/>
          <w:lang w:val="pt-BR"/>
        </w:rPr>
        <w:t>Presidente, falsamente, afirmou que as vacinas sendo aplicadas no Brasil ainda estariam em fase de “testes” reforçou a ideia de “imunidade de rebanho” – que vem sendo investigada na CPI da Pandemia – ao dizer que a “melhor imunização é a contaminação pelo vírus”.</w:t>
      </w:r>
    </w:p>
    <w:p w14:paraId="51B924B0" w14:textId="77777777" w:rsidR="000F5D83" w:rsidRPr="00B85144" w:rsidRDefault="00000000">
      <w:pPr>
        <w:rPr>
          <w:lang w:val="pt-BR"/>
        </w:rPr>
      </w:pPr>
      <w:r w:rsidRPr="00B85144">
        <w:rPr>
          <w:lang w:val="pt-BR"/>
        </w:rPr>
        <w:t xml:space="preserve">Bolsonaro também fez a declaração mais enfática contra a Justiça Eleitoral até este momento. </w:t>
      </w:r>
      <w:r w:rsidRPr="00B85144">
        <w:rPr>
          <w:highlight w:val="cyan"/>
          <w:lang w:val="pt-BR"/>
        </w:rPr>
        <w:t xml:space="preserve">Segundo o presidente, ele teria provas de que venceu o pleito de 2018 em primeiro turno e afirmou que em “seções eleitorais eram </w:t>
      </w:r>
      <w:proofErr w:type="gramStart"/>
      <w:r w:rsidRPr="00B85144">
        <w:rPr>
          <w:highlight w:val="cyan"/>
          <w:lang w:val="pt-BR"/>
        </w:rPr>
        <w:t>colocados</w:t>
      </w:r>
      <w:proofErr w:type="gramEnd"/>
      <w:r w:rsidRPr="00B85144">
        <w:rPr>
          <w:highlight w:val="cyan"/>
          <w:lang w:val="pt-BR"/>
        </w:rPr>
        <w:t xml:space="preserve"> pingos de cola em determinadas teclas”.</w:t>
      </w:r>
    </w:p>
    <w:p w14:paraId="46C143F6" w14:textId="77777777" w:rsidR="000F5D83" w:rsidRPr="00B85144" w:rsidRDefault="00000000">
      <w:pPr>
        <w:rPr>
          <w:lang w:val="pt-BR"/>
        </w:rPr>
      </w:pPr>
      <w:r w:rsidRPr="00B85144">
        <w:rPr>
          <w:lang w:val="pt-BR"/>
        </w:rPr>
        <w:t xml:space="preserve">O </w:t>
      </w:r>
      <w:r w:rsidRPr="00B85144">
        <w:rPr>
          <w:highlight w:val="cyan"/>
          <w:lang w:val="pt-BR"/>
        </w:rPr>
        <w:t>presidente também atacou a pessoa do presidente do Tribunal Superior Eleitoral (TSE), Luis Roberto Barroso, ao dizer que o ministro do STF toma decisões “pró-invasores, coisa típica de comunista, socialista, quem é pró-ditadura”.</w:t>
      </w:r>
    </w:p>
    <w:p w14:paraId="7F590DE7" w14:textId="77777777" w:rsidR="000F5D83" w:rsidRPr="00B85144" w:rsidRDefault="00000000">
      <w:pPr>
        <w:rPr>
          <w:lang w:val="pt-BR"/>
        </w:rPr>
      </w:pPr>
      <w:r w:rsidRPr="00B85144">
        <w:rPr>
          <w:lang w:val="pt-BR"/>
        </w:rPr>
        <w:t xml:space="preserve">Por fim, Bolsonaro vaticinou durante a live em resposta a Barroso – que tenta demover congressistas da proposta do “voto impresso”, o presidente disse: “Não, Barroso. </w:t>
      </w:r>
      <w:r w:rsidRPr="00B85144">
        <w:rPr>
          <w:highlight w:val="cyan"/>
          <w:lang w:val="pt-BR"/>
        </w:rPr>
        <w:t>Com voto auditável e ponto final!”.</w:t>
      </w:r>
    </w:p>
    <w:p w14:paraId="16775972" w14:textId="77777777" w:rsidR="000F5D83" w:rsidRPr="00B85144" w:rsidRDefault="00000000">
      <w:pPr>
        <w:rPr>
          <w:lang w:val="pt-BR"/>
        </w:rPr>
      </w:pPr>
      <w:r w:rsidRPr="00B85144">
        <w:rPr>
          <w:lang w:val="pt-BR"/>
        </w:rPr>
        <w:t>Politicamente, a live, segundo parlamentares, marca o recrudescimento na radicalização do discurso que tem a serventia de manter a base chamada de “bolsonarista” coesa e ativa – condição fundamental para que a popularidade presidencial não se deteriore ainda mais.</w:t>
      </w:r>
    </w:p>
    <w:p w14:paraId="7BAF2E12" w14:textId="77777777" w:rsidR="000F5D83" w:rsidRPr="00B85144" w:rsidRDefault="00000000">
      <w:pPr>
        <w:rPr>
          <w:lang w:val="pt-BR"/>
        </w:rPr>
      </w:pPr>
      <w:r w:rsidRPr="00B85144">
        <w:rPr>
          <w:lang w:val="pt-BR"/>
        </w:rPr>
        <w:t>Além disso, parlamentares veem as ilações quanto às urnas eletrônicas como um seguro para o próximo pleito. Afinal, sabedor que a proposta de impressão dos votos dificilmente será aprovada – e ainda mais improvável que seja aplicada – a tese serve como um seguro caso o insucesso se dê nas urnas ano que vem.</w:t>
      </w:r>
    </w:p>
    <w:p w14:paraId="0A876992" w14:textId="77777777" w:rsidR="000F5D83" w:rsidRPr="00B85144" w:rsidRDefault="00000000">
      <w:pPr>
        <w:rPr>
          <w:lang w:val="pt-BR"/>
        </w:rPr>
      </w:pPr>
      <w:r w:rsidRPr="00B85144">
        <w:rPr>
          <w:lang w:val="pt-BR"/>
        </w:rPr>
        <w:t>No âmbito militar, tem instado preocupação e atenção de parlamentares manifestações públicas de militares quanto à política.</w:t>
      </w:r>
    </w:p>
    <w:p w14:paraId="07E9B16D" w14:textId="77777777" w:rsidR="000F5D83" w:rsidRPr="00B85144" w:rsidRDefault="00000000">
      <w:pPr>
        <w:rPr>
          <w:lang w:val="pt-BR"/>
        </w:rPr>
      </w:pPr>
      <w:r w:rsidRPr="00B85144">
        <w:rPr>
          <w:lang w:val="pt-BR"/>
        </w:rPr>
        <w:t>Outrora solitário nas manifestações políticas nas redes sociais, o Comandante da Aeronáutica, Tenente-Brigadeiro do Ar Carlos de Almeida Baptista Junior, ganhou a companhia do par da Marítima, Almirante Almir Garnier, que inaugurou uma conta no Twitter em que afirma estarem as Forças Armadas unidas sob o comando do Ministro da Defesa – no caso, Braga Netto.</w:t>
      </w:r>
    </w:p>
    <w:p w14:paraId="2B485C98" w14:textId="77777777" w:rsidR="000F5D83" w:rsidRPr="00B85144" w:rsidRDefault="00000000">
      <w:pPr>
        <w:rPr>
          <w:lang w:val="pt-BR"/>
        </w:rPr>
      </w:pPr>
      <w:r w:rsidRPr="00B85144">
        <w:rPr>
          <w:lang w:val="pt-BR"/>
        </w:rPr>
        <w:t xml:space="preserve">Outro movimento que chamou atenção foi a entrevista do </w:t>
      </w:r>
      <w:r w:rsidRPr="00B85144">
        <w:rPr>
          <w:highlight w:val="cyan"/>
          <w:lang w:val="pt-BR"/>
        </w:rPr>
        <w:t xml:space="preserve">General Luis Carlos Gomes Mattos, presidente do Superior Tribunal Militar (STM) a Revista Veja. Mattos, em longa conversa, defende abertamente o Presidente Bolsonaro e, ao ser questionado sobre a </w:t>
      </w:r>
      <w:r w:rsidRPr="00B85144">
        <w:rPr>
          <w:highlight w:val="cyan"/>
          <w:lang w:val="pt-BR"/>
        </w:rPr>
        <w:lastRenderedPageBreak/>
        <w:t>candidatura do ex-presidente Lula, afirma que “prevalecerá a vontade da população brasileira”, mas que “o povo brasileiro tem de saber votar”.</w:t>
      </w:r>
    </w:p>
    <w:p w14:paraId="4A472547" w14:textId="77777777" w:rsidR="000F5D83" w:rsidRPr="00B85144" w:rsidRDefault="00000000">
      <w:pPr>
        <w:rPr>
          <w:lang w:val="pt-BR"/>
        </w:rPr>
      </w:pPr>
      <w:r w:rsidRPr="00B85144">
        <w:rPr>
          <w:lang w:val="pt-BR"/>
        </w:rPr>
        <w:t>Semana 21 a 25 de junho</w:t>
      </w:r>
    </w:p>
    <w:p w14:paraId="266E039D" w14:textId="77777777" w:rsidR="000F5D83" w:rsidRPr="00B85144" w:rsidRDefault="00000000">
      <w:pPr>
        <w:rPr>
          <w:lang w:val="pt-BR"/>
        </w:rPr>
      </w:pPr>
      <w:r w:rsidRPr="00B85144">
        <w:rPr>
          <w:lang w:val="pt-BR"/>
        </w:rPr>
        <w:t>Semana decisiva no cenário nacional: enquanto a recuperação apresentada pelo produto interno bruto (PIB) fica, na visão de especialistas, cada vez mais ameaçada pela tríade da inflação persistente, do endividamento recorde e da perda de renda, a popularidade presidencial alcança recordes de rejeição à luz de uma grave denúncia em torno da negociação de um imunizante indiano contra a Covid-19.</w:t>
      </w:r>
    </w:p>
    <w:p w14:paraId="658D6A4F" w14:textId="77777777" w:rsidR="000F5D83" w:rsidRPr="00B85144" w:rsidRDefault="00000000">
      <w:pPr>
        <w:rPr>
          <w:lang w:val="pt-BR"/>
        </w:rPr>
      </w:pPr>
      <w:r w:rsidRPr="00B85144">
        <w:rPr>
          <w:lang w:val="pt-BR"/>
        </w:rPr>
        <w:t>Entre todos os acontecimentos, o destaque da semana foi o processo de negociação e contratação da vacina indiana, Covaxin, do laboratório Bharat Biotech pelo Ministério da Saúde.</w:t>
      </w:r>
    </w:p>
    <w:p w14:paraId="7D345574" w14:textId="77777777" w:rsidR="000F5D83" w:rsidRPr="00B85144" w:rsidRDefault="00000000">
      <w:pPr>
        <w:rPr>
          <w:lang w:val="pt-BR"/>
        </w:rPr>
      </w:pPr>
      <w:r w:rsidRPr="00B85144">
        <w:rPr>
          <w:lang w:val="pt-BR"/>
        </w:rPr>
        <w:t>Segundo parlamentares, existem indícios suficientes para causar impacto de grandes proporções ao Governo:</w:t>
      </w:r>
    </w:p>
    <w:p w14:paraId="5BBF2D8A" w14:textId="77777777" w:rsidR="000F5D83" w:rsidRPr="00B85144" w:rsidRDefault="00000000">
      <w:pPr>
        <w:rPr>
          <w:lang w:val="pt-BR"/>
        </w:rPr>
      </w:pPr>
      <w:r w:rsidRPr="00B85144">
        <w:rPr>
          <w:lang w:val="pt-BR"/>
        </w:rPr>
        <w:t>O primeiro deles é a existência de uma offshore – ou empresa de fachada, como conhecemos – que atua em nome do laboratório Bharat Biotech – chamada de Madison Biotech.</w:t>
      </w:r>
    </w:p>
    <w:p w14:paraId="5042DE46" w14:textId="77777777" w:rsidR="000F5D83" w:rsidRPr="00B85144" w:rsidRDefault="00000000">
      <w:pPr>
        <w:rPr>
          <w:lang w:val="pt-BR"/>
        </w:rPr>
      </w:pPr>
      <w:r w:rsidRPr="00B85144">
        <w:rPr>
          <w:lang w:val="pt-BR"/>
        </w:rPr>
        <w:t>Após investigações, constatou-se que tal empresa não tem ligação formal com o laboratório indiano e está sediada em Singapura num endereço onde mais centenas de empresas teriam suas sedes, ainda que nenhuma delas desenvolvessem atividades ali.</w:t>
      </w:r>
    </w:p>
    <w:p w14:paraId="305606C9" w14:textId="77777777" w:rsidR="000F5D83" w:rsidRPr="00B85144" w:rsidRDefault="00000000">
      <w:pPr>
        <w:rPr>
          <w:lang w:val="pt-BR"/>
        </w:rPr>
      </w:pPr>
      <w:r w:rsidRPr="00B85144">
        <w:rPr>
          <w:lang w:val="pt-BR"/>
        </w:rPr>
        <w:t>Se este já seria sinal suficiente para desconfianças em torno da negociação, agrava-se a situação envolvendo o Ministério da Saúde já que, de acordo com informações revelados pelo servidor Luís Ricardo Miranda, embora o contrato assinado pelo Ministério tenha sido com a intermediadora, Precisa, a nota fiscal emitida – e reemitida por três vezes - para pagamento tinha como autora a offshore Madison Biotech.</w:t>
      </w:r>
    </w:p>
    <w:p w14:paraId="6F4F2150" w14:textId="77777777" w:rsidR="000F5D83" w:rsidRPr="00B85144" w:rsidRDefault="00000000">
      <w:pPr>
        <w:rPr>
          <w:lang w:val="pt-BR"/>
        </w:rPr>
      </w:pPr>
      <w:r w:rsidRPr="00B85144">
        <w:rPr>
          <w:lang w:val="pt-BR"/>
        </w:rPr>
        <w:t>Ou seja, caso não fosse alvo de investigação, o Ministério, ao que alegam os denunciantes, efetuaria um pagamento no valor de US$ 45 mi, cujo empenho orçamentário já havia sido feito, para uma empresa estranha ao contrato firmado entre a Saúde e a Precisa Medicamentos.</w:t>
      </w:r>
    </w:p>
    <w:p w14:paraId="49BDE12A" w14:textId="77777777" w:rsidR="000F5D83" w:rsidRPr="00B85144" w:rsidRDefault="00000000">
      <w:pPr>
        <w:rPr>
          <w:lang w:val="pt-BR"/>
        </w:rPr>
      </w:pPr>
      <w:r w:rsidRPr="00B85144">
        <w:rPr>
          <w:lang w:val="pt-BR"/>
        </w:rPr>
        <w:t>Ainda segundo parlamentares, o outro fator dessa história com múltiplas ramificações que tem potencial para causar estragos políticos relevantes é a suspeita de prevaricação que recaiu sobre o presidente Bolsonaro.</w:t>
      </w:r>
    </w:p>
    <w:p w14:paraId="1473DFB4" w14:textId="77777777" w:rsidR="000F5D83" w:rsidRPr="00B85144" w:rsidRDefault="00000000">
      <w:pPr>
        <w:rPr>
          <w:lang w:val="pt-BR"/>
        </w:rPr>
      </w:pPr>
      <w:r w:rsidRPr="00B85144">
        <w:rPr>
          <w:lang w:val="pt-BR"/>
        </w:rPr>
        <w:t>Isso porque, em depoimento na CPI da Pandemia, o Deputado Miranda (DEM-DF) revelou que, no dia 20 de março de 2021, entregou – junto de seu irmão - ao presidente da República as supostas provas que dariam suporte ao depoimento do servidor do Ministério da Saúde ao MPF.</w:t>
      </w:r>
    </w:p>
    <w:p w14:paraId="3C59AEE5" w14:textId="77777777" w:rsidR="000F5D83" w:rsidRPr="00B85144" w:rsidRDefault="00000000">
      <w:pPr>
        <w:rPr>
          <w:lang w:val="pt-BR"/>
        </w:rPr>
      </w:pPr>
      <w:r w:rsidRPr="00B85144">
        <w:rPr>
          <w:lang w:val="pt-BR"/>
        </w:rPr>
        <w:lastRenderedPageBreak/>
        <w:t>Ocorre que, nestes casos, sob as regras da Administração Pública, roga-se que – independentemente da veracidade das alegações – o presidente da República encaminhe e peça averiguação ao Ministério da Justiça e à PF.</w:t>
      </w:r>
    </w:p>
    <w:p w14:paraId="57974B00" w14:textId="77777777" w:rsidR="000F5D83" w:rsidRPr="00B85144" w:rsidRDefault="00000000">
      <w:pPr>
        <w:rPr>
          <w:lang w:val="pt-BR"/>
        </w:rPr>
      </w:pPr>
      <w:r w:rsidRPr="00B85144">
        <w:rPr>
          <w:lang w:val="pt-BR"/>
        </w:rPr>
        <w:t>Segundo comunicado oficialmente a CPI, nem o Ministério da Justiça e nem a PF haviam sido informadas das suspeitas até o momento em que o encontro entre o presidente, o deputado e o servidor vieram à público.</w:t>
      </w:r>
    </w:p>
    <w:p w14:paraId="62252799" w14:textId="77777777" w:rsidR="000F5D83" w:rsidRPr="00B85144" w:rsidRDefault="00000000">
      <w:pPr>
        <w:rPr>
          <w:lang w:val="pt-BR"/>
        </w:rPr>
      </w:pPr>
      <w:r w:rsidRPr="00B85144">
        <w:rPr>
          <w:lang w:val="pt-BR"/>
        </w:rPr>
        <w:t>Somou-se às duas suspeitas com maior potencial de dano – pagamento a offshore estranha ao contrato e suspeita de prevaricação presidencial – uma citação crítica do deputado Miranda, ainda na sessão da CPI da Pandemia no Senado e por pressão da Senadora Simone Tebet (MDB-MS).</w:t>
      </w:r>
    </w:p>
    <w:p w14:paraId="466D084D" w14:textId="77777777" w:rsidR="000F5D83" w:rsidRPr="00B85144" w:rsidRDefault="00000000">
      <w:pPr>
        <w:rPr>
          <w:lang w:val="pt-BR"/>
        </w:rPr>
      </w:pPr>
      <w:r w:rsidRPr="00B85144">
        <w:rPr>
          <w:lang w:val="pt-BR"/>
        </w:rPr>
        <w:t>Tratou-se da indicação do deputado depoente de que o presidente Bolsonaro admitiu saber que – o que chamou de “rolo” – seria do líder do Governo na Câmara, Deputado Ricardo Barros (PP-PR).</w:t>
      </w:r>
    </w:p>
    <w:p w14:paraId="5FE44524" w14:textId="77777777" w:rsidR="000F5D83" w:rsidRPr="00B85144" w:rsidRDefault="00000000">
      <w:pPr>
        <w:rPr>
          <w:lang w:val="pt-BR"/>
        </w:rPr>
      </w:pPr>
      <w:r w:rsidRPr="00B85144">
        <w:rPr>
          <w:lang w:val="pt-BR"/>
        </w:rPr>
        <w:t>Vale lembrar que Barros já foi vice-líder do Governo Dilma na Câmara dos Deputados, ministro da Saúde do Governo Michel Temer (MDB) e responde ação de improbidade administrativa por suspeita de favorecimento de outra empresa de Francisco Maximiano – sócio da Precisa Medicamentos – durante sua gestão no ministério.</w:t>
      </w:r>
    </w:p>
    <w:p w14:paraId="533D67BE" w14:textId="77777777" w:rsidR="000F5D83" w:rsidRPr="00B85144" w:rsidRDefault="00000000">
      <w:pPr>
        <w:rPr>
          <w:lang w:val="pt-BR"/>
        </w:rPr>
      </w:pPr>
      <w:r w:rsidRPr="00B85144">
        <w:rPr>
          <w:lang w:val="pt-BR"/>
        </w:rPr>
        <w:t>Ainda vale a anotação: no jogo de forças interno do chamado “centrão”, o presidente da Câmara, Arthur Lira (PP-AL) é adversário, segundo parlamentares, do Deputado Ricardo Barros (PP-PR).</w:t>
      </w:r>
    </w:p>
    <w:p w14:paraId="75C1D2EA" w14:textId="77777777" w:rsidR="000F5D83" w:rsidRPr="00B85144" w:rsidRDefault="00000000">
      <w:pPr>
        <w:rPr>
          <w:lang w:val="pt-BR"/>
        </w:rPr>
      </w:pPr>
      <w:r w:rsidRPr="00B85144">
        <w:rPr>
          <w:lang w:val="pt-BR"/>
        </w:rPr>
        <w:t>as seguintes questões que restam sem resposta e que devem ser alvo de investigação do MPF e da CPI da Pandemia no Senado:</w:t>
      </w:r>
    </w:p>
    <w:p w14:paraId="27C5549E" w14:textId="77777777" w:rsidR="000F5D83" w:rsidRPr="00B85144" w:rsidRDefault="00000000">
      <w:pPr>
        <w:rPr>
          <w:lang w:val="pt-BR"/>
        </w:rPr>
      </w:pPr>
      <w:r w:rsidRPr="00B85144">
        <w:rPr>
          <w:lang w:val="pt-BR"/>
        </w:rPr>
        <w:t>- Por que o governo levou 11 meses para comprar Pfizer a US$ 10 e em três meses comprou Covaxin a US$ 15?</w:t>
      </w:r>
    </w:p>
    <w:p w14:paraId="584C03BE" w14:textId="77777777" w:rsidR="000F5D83" w:rsidRPr="00B85144" w:rsidRDefault="00000000">
      <w:pPr>
        <w:rPr>
          <w:lang w:val="pt-BR"/>
        </w:rPr>
      </w:pPr>
      <w:r w:rsidRPr="00B85144">
        <w:rPr>
          <w:lang w:val="pt-BR"/>
        </w:rPr>
        <w:t>- Se o governo não queria comprar vacina antes de aprovação da Anvisa, por que fez isso no caso da Covaxin?</w:t>
      </w:r>
    </w:p>
    <w:p w14:paraId="773881C3" w14:textId="77777777" w:rsidR="000F5D83" w:rsidRPr="00B85144" w:rsidRDefault="00000000">
      <w:pPr>
        <w:rPr>
          <w:lang w:val="pt-BR"/>
        </w:rPr>
      </w:pPr>
      <w:r w:rsidRPr="00B85144">
        <w:rPr>
          <w:lang w:val="pt-BR"/>
        </w:rPr>
        <w:t>- Se há suspeitas sobre o contrato de compra da Covaxin, por que ele ainda não foi cancelado?</w:t>
      </w:r>
    </w:p>
    <w:p w14:paraId="4DD70BB4" w14:textId="77777777" w:rsidR="000F5D83" w:rsidRPr="00B85144" w:rsidRDefault="00000000">
      <w:pPr>
        <w:rPr>
          <w:lang w:val="pt-BR"/>
        </w:rPr>
      </w:pPr>
      <w:r w:rsidRPr="00B85144">
        <w:rPr>
          <w:lang w:val="pt-BR"/>
        </w:rPr>
        <w:t>- Bolsonaro encaminhou a denúncia do Deputado Luis Miranda à Polícia Federal ou não?</w:t>
      </w:r>
    </w:p>
    <w:p w14:paraId="4DE8C797" w14:textId="77777777" w:rsidR="000F5D83" w:rsidRPr="00B85144" w:rsidRDefault="00000000">
      <w:pPr>
        <w:rPr>
          <w:lang w:val="pt-BR"/>
        </w:rPr>
      </w:pPr>
      <w:r w:rsidRPr="00B85144">
        <w:rPr>
          <w:lang w:val="pt-BR"/>
        </w:rPr>
        <w:t>- Por que Luis Miranda afirma que esse foi o motivo da queda do ex-ministro Eduardo Pazuello?</w:t>
      </w:r>
    </w:p>
    <w:p w14:paraId="763DC577" w14:textId="77777777" w:rsidR="000F5D83" w:rsidRPr="00B85144" w:rsidRDefault="00000000">
      <w:pPr>
        <w:rPr>
          <w:lang w:val="pt-BR"/>
        </w:rPr>
      </w:pPr>
      <w:r w:rsidRPr="00B85144">
        <w:rPr>
          <w:lang w:val="pt-BR"/>
        </w:rPr>
        <w:t>- Por que, desde 20 de março deste ano, os irmãos Miranda vieram a público só agora?</w:t>
      </w:r>
    </w:p>
    <w:p w14:paraId="3ACD6FB9" w14:textId="77777777" w:rsidR="000F5D83" w:rsidRPr="00B85144" w:rsidRDefault="00000000">
      <w:pPr>
        <w:rPr>
          <w:lang w:val="pt-BR"/>
        </w:rPr>
      </w:pPr>
      <w:r w:rsidRPr="00B85144">
        <w:rPr>
          <w:lang w:val="pt-BR"/>
        </w:rPr>
        <w:t>- Qual a proximidade entre o presidente da Precisa Medicamentos, Fernando Maximiano, que intermediou a compra da Covaxin, com a família Bolsonaro?</w:t>
      </w:r>
    </w:p>
    <w:p w14:paraId="7643F208" w14:textId="77777777" w:rsidR="000F5D83" w:rsidRPr="00B85144" w:rsidRDefault="00000000">
      <w:pPr>
        <w:rPr>
          <w:lang w:val="pt-BR"/>
        </w:rPr>
      </w:pPr>
      <w:r w:rsidRPr="00B85144">
        <w:rPr>
          <w:lang w:val="pt-BR"/>
        </w:rPr>
        <w:lastRenderedPageBreak/>
        <w:t>- Por que o governo comprou R$ 1,6 bi em vacinas de uma empresa cujo sócio descumpriu contrato causando dano de R$ 20 milhões ao Ministério da Saúde em 2017?</w:t>
      </w:r>
    </w:p>
    <w:p w14:paraId="27A91757" w14:textId="77777777" w:rsidR="000F5D83" w:rsidRPr="00B85144" w:rsidRDefault="00000000">
      <w:pPr>
        <w:rPr>
          <w:lang w:val="pt-BR"/>
        </w:rPr>
      </w:pPr>
      <w:r w:rsidRPr="00B85144">
        <w:rPr>
          <w:lang w:val="pt-BR"/>
        </w:rPr>
        <w:t>Os impactos do envolvimento do líder do governo na Câmara – e um dos principais líderes do chamado “centrão” – nas suspeitas em torno da Covaxin chegam em péssimo momento para o presidente Bolsonaro que se vê em torno de recordes de rejeição impulsionados pela CPI da Pandemia, pelos – ainda – altos números de mortes relacionadas à Covid-19, pela falta de vacinas em diversos estados e, finalmente, pela perda do poder de compra da população.</w:t>
      </w:r>
    </w:p>
    <w:p w14:paraId="1CF136F4" w14:textId="77777777" w:rsidR="000F5D83" w:rsidRPr="00B85144" w:rsidRDefault="00000000">
      <w:pPr>
        <w:rPr>
          <w:lang w:val="pt-BR"/>
        </w:rPr>
      </w:pPr>
      <w:r w:rsidRPr="00B85144">
        <w:rPr>
          <w:lang w:val="pt-BR"/>
        </w:rPr>
        <w:t>Segundo pesquisa presencial – das poucas desse tipo - do Instituto Inteligência em Pesquisa e levantamento (IPEC) – fruto do fim das atividades da Ibope Inteligência, a parcela da população insatisfeita com a gestão federal alcançou 49% enquanto as que avaliam positivamente retraiu de 28% para 24%.</w:t>
      </w:r>
    </w:p>
    <w:p w14:paraId="67E56150" w14:textId="77777777" w:rsidR="000F5D83" w:rsidRPr="00B85144" w:rsidRDefault="00000000">
      <w:pPr>
        <w:rPr>
          <w:lang w:val="pt-BR"/>
        </w:rPr>
      </w:pPr>
      <w:r w:rsidRPr="00B85144">
        <w:rPr>
          <w:lang w:val="pt-BR"/>
        </w:rPr>
        <w:t>É dado como certo que a denúncia da Covaxin dará gás às manifestações contrárias ao presidente da República – marcadas para o dia 13 de julho – bem como é certo que o apoio ao Governo se torna mais custoso politicamente já que uma das marcas que o ostentavam era, justamente, a de não ter seus quadros envolvidos em casos de suspeita de corrupção.</w:t>
      </w:r>
    </w:p>
    <w:p w14:paraId="65D32F9F" w14:textId="77777777" w:rsidR="000F5D83" w:rsidRPr="00B85144" w:rsidRDefault="00000000">
      <w:pPr>
        <w:rPr>
          <w:lang w:val="pt-BR"/>
        </w:rPr>
      </w:pPr>
      <w:r w:rsidRPr="00B85144">
        <w:rPr>
          <w:lang w:val="pt-BR"/>
        </w:rPr>
        <w:t>Já os efeitos que dependem das investigações das denúncias dos irmãos Miranda são relacionados à volta do tema do impeachment no cenário nacional e à desestabilização da base do Governo.</w:t>
      </w:r>
    </w:p>
    <w:p w14:paraId="71D6E6BD" w14:textId="77777777" w:rsidR="000F5D83" w:rsidRPr="00B85144" w:rsidRDefault="00000000">
      <w:pPr>
        <w:rPr>
          <w:lang w:val="pt-BR"/>
        </w:rPr>
      </w:pPr>
      <w:r w:rsidRPr="00B85144">
        <w:rPr>
          <w:lang w:val="pt-BR"/>
        </w:rPr>
        <w:t>Ambas as consequências dependem fortemente do estado da relação entre o Planalto e sua base de apoio no Congresso Nacional – que, por sua vez, é bastante sensível às manifestações populares, mas também a espaços no Governo.</w:t>
      </w:r>
    </w:p>
    <w:p w14:paraId="5C5EC3CA" w14:textId="77777777" w:rsidR="000F5D83" w:rsidRPr="00B85144" w:rsidRDefault="00000000">
      <w:pPr>
        <w:rPr>
          <w:lang w:val="pt-BR"/>
        </w:rPr>
      </w:pPr>
      <w:r w:rsidRPr="00B85144">
        <w:rPr>
          <w:lang w:val="pt-BR"/>
        </w:rPr>
        <w:t>São as investigações da Covaxin, o combate à Covid-19, o avanço da vacinação e a recuperação do bem-estar social da população que ditarão os impactos ao Governo com pouco mais de um ano para disputar sua reeleição.</w:t>
      </w:r>
    </w:p>
    <w:p w14:paraId="3A8A0236" w14:textId="77777777" w:rsidR="000F5D83" w:rsidRPr="00B85144" w:rsidRDefault="00000000">
      <w:pPr>
        <w:rPr>
          <w:lang w:val="pt-BR"/>
        </w:rPr>
      </w:pPr>
      <w:r w:rsidRPr="00B85144">
        <w:rPr>
          <w:lang w:val="pt-BR"/>
        </w:rPr>
        <w:t>Ainda nessa mesma semana, mais uma preocupação do Governo acabou vindo à tona: o ministro do Meio Ambiente, Ricardo Salles, pediu exoneração do cargo logo após o ministro do STF, Alexandre de Moraes, enviar seu telefone celular para desbloqueio nos EUA – no âmbito da ação que investiga a participação de Salles na exportação ilegal de madeira brasileira.</w:t>
      </w:r>
    </w:p>
    <w:p w14:paraId="5B83A5AF" w14:textId="77777777" w:rsidR="000F5D83" w:rsidRPr="00B85144" w:rsidRDefault="00000000">
      <w:pPr>
        <w:rPr>
          <w:lang w:val="pt-BR"/>
        </w:rPr>
      </w:pPr>
      <w:r w:rsidRPr="00B85144">
        <w:rPr>
          <w:lang w:val="pt-BR"/>
        </w:rPr>
        <w:t>Além desta ação, Salles era alvo ainda de outra ação, também na Suprema Corte, movida em função da notícia-crime protocolada pelo ex-superintendente da PF no Amazonas, Delegado Alexandre Saraiva.</w:t>
      </w:r>
    </w:p>
    <w:p w14:paraId="64782322" w14:textId="77777777" w:rsidR="000F5D83" w:rsidRPr="00B85144" w:rsidRDefault="00000000">
      <w:pPr>
        <w:rPr>
          <w:lang w:val="pt-BR"/>
        </w:rPr>
      </w:pPr>
      <w:r w:rsidRPr="00B85144">
        <w:rPr>
          <w:lang w:val="pt-BR"/>
        </w:rPr>
        <w:t>Apesar de alegar motivos familiares para deixar o cargo, segundo parlamentares, a saída de Salles foi de comum acordo entre ele e o Governo e já estava tomada desde a última segunda-feira – quando o escritório do Ibama em São Paulo, que ocupava, já era esvaziado.</w:t>
      </w:r>
    </w:p>
    <w:p w14:paraId="6FE8B327" w14:textId="77777777" w:rsidR="000F5D83" w:rsidRPr="00B85144" w:rsidRDefault="00000000">
      <w:pPr>
        <w:rPr>
          <w:lang w:val="pt-BR"/>
        </w:rPr>
      </w:pPr>
      <w:r w:rsidRPr="00B85144">
        <w:rPr>
          <w:lang w:val="pt-BR"/>
        </w:rPr>
        <w:lastRenderedPageBreak/>
        <w:t>Para o Planalto a permanência de Salles se tornava – a cada avanço das investigações – insustentável frente ao discurso anticorrupção do Governo – ainda mais quando se soube que novas provas dos Estados Unidos haviam sido enviadas ao STF.</w:t>
      </w:r>
    </w:p>
    <w:p w14:paraId="4D2DDD46" w14:textId="77777777" w:rsidR="000F5D83" w:rsidRPr="00B85144" w:rsidRDefault="00000000">
      <w:pPr>
        <w:rPr>
          <w:lang w:val="pt-BR"/>
        </w:rPr>
      </w:pPr>
      <w:r w:rsidRPr="00B85144">
        <w:rPr>
          <w:lang w:val="pt-BR"/>
        </w:rPr>
        <w:t>Já para Salles a saída, ainda segundo parlamentares, também foi positiva por dois motivos. Em primeiro lugar, naturalmente, o ex-ministro deixa os holofotes ao sair de seu cargo – ainda mais neste momento da CPI da Pandemia.</w:t>
      </w:r>
    </w:p>
    <w:p w14:paraId="738E94E0" w14:textId="77777777" w:rsidR="000F5D83" w:rsidRPr="00B85144" w:rsidRDefault="00000000">
      <w:pPr>
        <w:rPr>
          <w:lang w:val="pt-BR"/>
        </w:rPr>
      </w:pPr>
      <w:r w:rsidRPr="00B85144">
        <w:rPr>
          <w:lang w:val="pt-BR"/>
        </w:rPr>
        <w:t>No lugar de Ricardo Salles, entra seu secretário da Amazônia e de Serviços Ambientais, Joaquim Álvaro Pereira Leite, conselheiro por 23 anos da Sociedade Rural Brasileira. Segundo parlamentares, Leite tem perfil técnico e discreto, mas é – como Salles – bastante próximo da bancada ruralista e não deve discordar da agenda ambiental brasileira dos últimos anos.</w:t>
      </w:r>
    </w:p>
    <w:p w14:paraId="3FF25C65" w14:textId="77777777" w:rsidR="000F5D83" w:rsidRPr="00B85144" w:rsidRDefault="00000000">
      <w:pPr>
        <w:rPr>
          <w:lang w:val="pt-BR"/>
        </w:rPr>
      </w:pPr>
      <w:r w:rsidRPr="00B85144">
        <w:rPr>
          <w:lang w:val="pt-BR"/>
        </w:rPr>
        <w:t>Essa “panela de pressão” política na cozinha do Planalto fez com que surgissem episódios que, segundo parlamentares, demonstram a irritação por parte do Presidente Bolsonaro.</w:t>
      </w:r>
    </w:p>
    <w:p w14:paraId="4FCF74D1" w14:textId="77777777" w:rsidR="000F5D83" w:rsidRPr="00B85144" w:rsidRDefault="00000000">
      <w:pPr>
        <w:rPr>
          <w:lang w:val="pt-BR"/>
        </w:rPr>
      </w:pPr>
      <w:r w:rsidRPr="00B85144">
        <w:rPr>
          <w:lang w:val="pt-BR"/>
        </w:rPr>
        <w:t xml:space="preserve">A série de arroubos iniciou-se em Guaratinguetá (SP) quando o </w:t>
      </w:r>
      <w:r w:rsidRPr="00B85144">
        <w:rPr>
          <w:highlight w:val="cyan"/>
          <w:lang w:val="pt-BR"/>
        </w:rPr>
        <w:t>presidente da República mandou que uma repórter calasse a boca quando questionada sua atitude de não usar máscaras de proteção durante eventos públicos.</w:t>
      </w:r>
    </w:p>
    <w:p w14:paraId="64C165DE" w14:textId="77777777" w:rsidR="000F5D83" w:rsidRPr="00B85144" w:rsidRDefault="00000000">
      <w:pPr>
        <w:rPr>
          <w:lang w:val="pt-BR"/>
        </w:rPr>
      </w:pPr>
      <w:r w:rsidRPr="00B85144">
        <w:rPr>
          <w:lang w:val="pt-BR"/>
        </w:rPr>
        <w:t>Já no evento de lançamento do Plano Safra 2021, na presença do presidente da Câmara, Deputado Arthur Lira (PP-AL), Bolsonaro disse que costuma dizer que não seriam três os poderes da República, mas – sim – dois. E exemplifica: “é o Judiciário e nós para o lado de cá, porque nós formamos heteramente um casal” se referindo ao poder Legislativo.</w:t>
      </w:r>
    </w:p>
    <w:p w14:paraId="6A6DDDB9" w14:textId="77777777" w:rsidR="000F5D83" w:rsidRPr="00B85144" w:rsidRDefault="00000000">
      <w:pPr>
        <w:rPr>
          <w:lang w:val="pt-BR"/>
        </w:rPr>
      </w:pPr>
      <w:r w:rsidRPr="00B85144">
        <w:rPr>
          <w:lang w:val="pt-BR"/>
        </w:rPr>
        <w:t>Parlamentares mais experimentados no Congresso ficaram espantados com a naturalidade com que o Presidente da República capitula a importância e a independência do Legislativo como um poder acessório ao seu em frente ao presidente da Câmara dos Deputados.</w:t>
      </w:r>
    </w:p>
    <w:p w14:paraId="07167792" w14:textId="77777777" w:rsidR="000F5D83" w:rsidRPr="00B85144" w:rsidRDefault="00000000">
      <w:pPr>
        <w:rPr>
          <w:lang w:val="pt-BR"/>
        </w:rPr>
      </w:pPr>
      <w:r w:rsidRPr="00B85144">
        <w:rPr>
          <w:lang w:val="pt-BR"/>
        </w:rPr>
        <w:t>Sobre as eleições do ano que vem, pesquisa – também do recém-criado Ipec – feita presencialmente registrou liderança do ex-presidente Lula (PT) com 49% das intenções de vota contra 23% de Bolsonaro na estimulada. Em seguida, figuram Ciro Gomes (PDT) com 7%, João Doria (PSDB) com 5% e Luiz Henrique Mandetta (DEM) com 3%.</w:t>
      </w:r>
    </w:p>
    <w:p w14:paraId="03F5D6DD" w14:textId="77777777" w:rsidR="000F5D83" w:rsidRPr="00B85144" w:rsidRDefault="00000000">
      <w:pPr>
        <w:rPr>
          <w:lang w:val="pt-BR"/>
        </w:rPr>
      </w:pPr>
      <w:r w:rsidRPr="00B85144">
        <w:rPr>
          <w:lang w:val="pt-BR"/>
        </w:rPr>
        <w:t>Nesse cenário, o candidato petista teria, pela primeira vez em pesquisas, a chance de levar a disputa já no primeiro turno.</w:t>
      </w:r>
    </w:p>
    <w:p w14:paraId="09407FF4" w14:textId="77777777" w:rsidR="000F5D83" w:rsidRPr="00B85144" w:rsidRDefault="00000000">
      <w:pPr>
        <w:rPr>
          <w:lang w:val="pt-BR"/>
        </w:rPr>
      </w:pPr>
      <w:r w:rsidRPr="00B85144">
        <w:rPr>
          <w:lang w:val="pt-BR"/>
        </w:rPr>
        <w:t>O mês de julho</w:t>
      </w:r>
    </w:p>
    <w:p w14:paraId="0A7978CE" w14:textId="77777777" w:rsidR="000F5D83" w:rsidRPr="00B85144" w:rsidRDefault="00000000">
      <w:pPr>
        <w:rPr>
          <w:lang w:val="pt-BR"/>
        </w:rPr>
      </w:pPr>
      <w:r w:rsidRPr="00B85144">
        <w:rPr>
          <w:lang w:val="pt-BR"/>
        </w:rPr>
        <w:t>Política é “caldo que engrossa”, ou seja, nada acontece de um dia para o outro.</w:t>
      </w:r>
    </w:p>
    <w:p w14:paraId="711C1D0C" w14:textId="77777777" w:rsidR="000F5D83" w:rsidRPr="00B85144" w:rsidRDefault="00000000">
      <w:pPr>
        <w:rPr>
          <w:lang w:val="pt-BR"/>
        </w:rPr>
      </w:pPr>
      <w:r w:rsidRPr="00B85144">
        <w:rPr>
          <w:lang w:val="pt-BR"/>
        </w:rPr>
        <w:t>Semana 28 de junho a 02 de julho</w:t>
      </w:r>
    </w:p>
    <w:p w14:paraId="186A8B97" w14:textId="77777777" w:rsidR="000F5D83" w:rsidRPr="00B85144" w:rsidRDefault="00000000">
      <w:pPr>
        <w:rPr>
          <w:lang w:val="pt-BR"/>
        </w:rPr>
      </w:pPr>
      <w:r w:rsidRPr="00B85144">
        <w:rPr>
          <w:lang w:val="pt-BR"/>
        </w:rPr>
        <w:t>Apesar da volumetria da crise que se instalou sobre o Planalto com as denúncias na CPI da Pandemia, o Governo deve manter seu foco na estratégia de recuperação da popularidade presidencial. Parte dela, contudo, deve pôr à prova o apoio dos liberais ao Planalto.</w:t>
      </w:r>
    </w:p>
    <w:p w14:paraId="4A79EED4" w14:textId="77777777" w:rsidR="000F5D83" w:rsidRPr="00B85144" w:rsidRDefault="00000000">
      <w:pPr>
        <w:rPr>
          <w:lang w:val="pt-BR"/>
        </w:rPr>
      </w:pPr>
      <w:r w:rsidRPr="00B85144">
        <w:rPr>
          <w:lang w:val="pt-BR"/>
        </w:rPr>
        <w:lastRenderedPageBreak/>
        <w:t>A partir de propostas de alterações tributárias – chamada de segunda fase da reforma tributária – alinhadas com o presidente da Câmara, Arthur Lira (PP-AL), que devem acabar aumentado a carga tributária, o Governo pretende publicar, em breve, medidas provisórias alterando o Programa Bolsa Família.</w:t>
      </w:r>
    </w:p>
    <w:p w14:paraId="42CC2617" w14:textId="77777777" w:rsidR="000F5D83" w:rsidRPr="00B85144" w:rsidRDefault="00000000">
      <w:pPr>
        <w:rPr>
          <w:lang w:val="pt-BR"/>
        </w:rPr>
      </w:pPr>
      <w:r w:rsidRPr="00B85144">
        <w:rPr>
          <w:lang w:val="pt-BR"/>
        </w:rPr>
        <w:t>Novamente, volta à ideia nomear a remodelação do Bolsa Família como Renda Cidadã. Segundo parlamentares, a troca da nomenclatura é fundamental para que Bolsonaro possa ter o que vem chamando de “seu programa social”.</w:t>
      </w:r>
    </w:p>
    <w:p w14:paraId="2CDE097D" w14:textId="77777777" w:rsidR="000F5D83" w:rsidRPr="00B85144" w:rsidRDefault="00000000">
      <w:pPr>
        <w:rPr>
          <w:lang w:val="pt-BR"/>
        </w:rPr>
      </w:pPr>
      <w:r w:rsidRPr="00B85144">
        <w:rPr>
          <w:lang w:val="pt-BR"/>
        </w:rPr>
        <w:t>Isso porque o nome “Bolsa Família” é historicamente ligado ao ex-presidente Lula e ao PT.</w:t>
      </w:r>
    </w:p>
    <w:p w14:paraId="5D1EBEAD" w14:textId="77777777" w:rsidR="000F5D83" w:rsidRPr="00B85144" w:rsidRDefault="00000000">
      <w:pPr>
        <w:rPr>
          <w:lang w:val="pt-BR"/>
        </w:rPr>
      </w:pPr>
      <w:r w:rsidRPr="00B85144">
        <w:rPr>
          <w:lang w:val="pt-BR"/>
        </w:rPr>
        <w:t>Semana 05 a 09 de julho</w:t>
      </w:r>
    </w:p>
    <w:p w14:paraId="7F85CA83" w14:textId="77777777" w:rsidR="000F5D83" w:rsidRPr="00B85144" w:rsidRDefault="00000000">
      <w:pPr>
        <w:rPr>
          <w:lang w:val="pt-BR"/>
        </w:rPr>
      </w:pPr>
      <w:r w:rsidRPr="00B85144">
        <w:rPr>
          <w:lang w:val="pt-BR"/>
        </w:rPr>
        <w:t>Acirramento institucional. Esse poderia ser um resumo do cenário político da semana que passou no Brasil. Com o avanço das investigações sobre as negociações da vacina indiana, Covaxin, descobrem-se indícios de envolvimento não só de indicados do “centrão” bolsonarista, mas, também, de militares que aportaram no Ministério da Saúde nos últimos tempos.</w:t>
      </w:r>
    </w:p>
    <w:p w14:paraId="4AB6F15C" w14:textId="77777777" w:rsidR="000F5D83" w:rsidRPr="00B85144" w:rsidRDefault="00000000">
      <w:pPr>
        <w:rPr>
          <w:lang w:val="pt-BR"/>
        </w:rPr>
      </w:pPr>
      <w:r w:rsidRPr="00B85144">
        <w:rPr>
          <w:lang w:val="pt-BR"/>
        </w:rPr>
        <w:t>Tal pressão encontra outra que paira sobre o Executivo: sucessivos recordes de rejeição - confirmados por todos os levantamentos que vêm sendo divulgados – se materializam em manifestações de rua – duas organizadas por movimentos de esquerda e uma por movimentos de centro-direita.</w:t>
      </w:r>
    </w:p>
    <w:p w14:paraId="6756344E" w14:textId="77777777" w:rsidR="000F5D83" w:rsidRPr="00B85144" w:rsidRDefault="00000000">
      <w:pPr>
        <w:rPr>
          <w:lang w:val="pt-BR"/>
        </w:rPr>
      </w:pPr>
      <w:r w:rsidRPr="00B85144">
        <w:rPr>
          <w:lang w:val="pt-BR"/>
        </w:rPr>
        <w:t>Na última pesquisa XP/IPESP, 63% declararam que rejeitam a forma que o Governo Bolsonaro administra o país – recorde até aqui, mais da metade dos brasileiros acha que o restante da gestão do ex-capitão será ruim ou péssimo. Ainda, 81% tomaram ciência das suspeitas acerca das negociações por vacinas e 69% acham que o Governo Federal está envolvido nos casos.</w:t>
      </w:r>
    </w:p>
    <w:p w14:paraId="71218507" w14:textId="77777777" w:rsidR="000F5D83" w:rsidRPr="00B85144" w:rsidRDefault="00000000">
      <w:pPr>
        <w:rPr>
          <w:lang w:val="pt-BR"/>
        </w:rPr>
      </w:pPr>
      <w:r w:rsidRPr="00B85144">
        <w:rPr>
          <w:lang w:val="pt-BR"/>
        </w:rPr>
        <w:t>Por fim, como destaque, 59% dos brasileiros entrevistados acreditam que a economia vai pelo caminho errado e os mesmos 59% acham que o Governo Bolsonaro teve culpa na condução desastrosa da pandemia da Covid-19 no país.</w:t>
      </w:r>
    </w:p>
    <w:p w14:paraId="2DF93E94" w14:textId="77777777" w:rsidR="000F5D83" w:rsidRPr="00B85144" w:rsidRDefault="00000000">
      <w:pPr>
        <w:rPr>
          <w:lang w:val="pt-BR"/>
        </w:rPr>
      </w:pPr>
      <w:r w:rsidRPr="00B85144">
        <w:rPr>
          <w:lang w:val="pt-BR"/>
        </w:rPr>
        <w:t>Mas, o que mais vem chamando a atenção de parlamentares nessas últimas pesquisas de opinião é que a tese que vigorava – e ainda tem seus crentes – de que o aumento da vacinação e a óbvia retomada econômica advinda da reabertura comercial recuperariam os índices de aprovação vem perdendo força. É verdade que a população vem perdendo o medo da Covid-19 e se mostrando mais confiante na manutenção de seu emprego, mas a inflação continua castigando o poder de compra – que encontra uma vontade insana de consumo, ou seja, gera frustração.</w:t>
      </w:r>
    </w:p>
    <w:p w14:paraId="4DE26FEF" w14:textId="77777777" w:rsidR="000F5D83" w:rsidRPr="00B85144" w:rsidRDefault="00000000">
      <w:pPr>
        <w:rPr>
          <w:lang w:val="pt-BR"/>
        </w:rPr>
      </w:pPr>
      <w:r w:rsidRPr="00B85144">
        <w:rPr>
          <w:lang w:val="pt-BR"/>
        </w:rPr>
        <w:t>Além disso, a entrada do fator corrupção na equação da má gestão da pandemia pelo Governo Federal vem funcionando como uma trava para que a população demonstre algum sentimento de satisfação – mesmo com a esperança da próxima “retomada da vida normal”.</w:t>
      </w:r>
    </w:p>
    <w:p w14:paraId="02ECF833" w14:textId="77777777" w:rsidR="000F5D83" w:rsidRPr="00B85144" w:rsidRDefault="00000000">
      <w:pPr>
        <w:rPr>
          <w:lang w:val="pt-BR"/>
        </w:rPr>
      </w:pPr>
      <w:r w:rsidRPr="00B85144">
        <w:rPr>
          <w:lang w:val="pt-BR"/>
        </w:rPr>
        <w:lastRenderedPageBreak/>
        <w:t>Toda essa pressão – que ainda vem acompanhada de, ao menos, quatro investigações sobre a Covaxin, uma no TCU – sobre o “orçamento paralelo” e quatro no STF – também sobre o “orçamento paralelo”, sobre os atos antidemocráticos, o favorecimento a exportadores de madeira no Meio Ambiente e a interferência na Polícia Federal – gera o acirramento dos ânimos entre as instituições e acentua a verborragia do presidente Bolsonaro contra o sistema eleitoral.</w:t>
      </w:r>
    </w:p>
    <w:p w14:paraId="57FA5DDF" w14:textId="77777777" w:rsidR="000F5D83" w:rsidRPr="00B85144" w:rsidRDefault="00000000">
      <w:pPr>
        <w:rPr>
          <w:lang w:val="pt-BR"/>
        </w:rPr>
      </w:pPr>
      <w:r w:rsidRPr="00B85144">
        <w:rPr>
          <w:lang w:val="pt-BR"/>
        </w:rPr>
        <w:t>Nesta semana, por duas vezes seguidas, usando diferentes palavras, B</w:t>
      </w:r>
      <w:r w:rsidRPr="00B85144">
        <w:rPr>
          <w:highlight w:val="cyan"/>
          <w:lang w:val="pt-BR"/>
        </w:rPr>
        <w:t>olsonaro voltou a dizer que caso as próximas eleições não sejam - o que entende por - “justas”, então “não haverá eleições”.</w:t>
      </w:r>
    </w:p>
    <w:p w14:paraId="3AF00756" w14:textId="77777777" w:rsidR="000F5D83" w:rsidRPr="00B85144" w:rsidRDefault="00000000">
      <w:pPr>
        <w:rPr>
          <w:lang w:val="pt-BR"/>
        </w:rPr>
      </w:pPr>
      <w:r w:rsidRPr="00B85144">
        <w:rPr>
          <w:lang w:val="pt-BR"/>
        </w:rPr>
        <w:t>Entre parlamentares existem duas teses. Uma que vem se menorizando semana a semana que tende a interpretar as declarações antecipadas de “não-aceitação” eleitoral como apenas retóricas ou de pressão política. E a outra que vem sendo defendida, em especial, por parlamentares, mas também por setores do Judiciário que entendem que é preciso interromper essa escalada retórica.</w:t>
      </w:r>
    </w:p>
    <w:p w14:paraId="77B3DAD8" w14:textId="01E11750" w:rsidR="000F5D83" w:rsidRPr="00B85144" w:rsidRDefault="00613A5C">
      <w:pPr>
        <w:rPr>
          <w:lang w:val="pt-BR"/>
        </w:rPr>
      </w:pPr>
      <w:r>
        <w:rPr>
          <w:lang w:val="pt-BR"/>
        </w:rPr>
        <w:t xml:space="preserve">Nesse diapasão, ocorreu </w:t>
      </w:r>
      <w:r w:rsidRPr="00B85144">
        <w:rPr>
          <w:lang w:val="pt-BR"/>
        </w:rPr>
        <w:t>uma curiosa sucessão de fatos envolvendo o canal “32” de TV aberta “Loading”, uma subsidiária da MTV Brasil. Em 26 de maio deste ano, o ministro das Comunicações, Fabio Faria, visitou as instalações do canal de TV numa visita de cortesia.</w:t>
      </w:r>
    </w:p>
    <w:p w14:paraId="49DF8BA7" w14:textId="77777777" w:rsidR="000F5D83" w:rsidRPr="00B85144" w:rsidRDefault="00000000">
      <w:pPr>
        <w:rPr>
          <w:lang w:val="pt-BR"/>
        </w:rPr>
      </w:pPr>
      <w:r w:rsidRPr="00B85144">
        <w:rPr>
          <w:lang w:val="pt-BR"/>
        </w:rPr>
        <w:t>Dias depois, uma série de demissões foram registradas nos quadros do canal de televisão até que se anunciou o fim de suas atividades e a devolução da concessão ao Governo Federal. Nesse meio tempo, disputaram a concessão pública o canal fechado de notícias “CNN Brasil” e a rádio “Jovem Pan”, sendo que esta última foi declarada a escolhida pelo Governo nesta semana para operar seu primeiro canal de TV aberta.</w:t>
      </w:r>
    </w:p>
    <w:p w14:paraId="1FFD50D3" w14:textId="77777777" w:rsidR="000F5D83" w:rsidRPr="00B85144" w:rsidRDefault="00000000">
      <w:pPr>
        <w:rPr>
          <w:lang w:val="pt-BR"/>
        </w:rPr>
      </w:pPr>
      <w:r w:rsidRPr="00B85144">
        <w:rPr>
          <w:lang w:val="pt-BR"/>
        </w:rPr>
        <w:t>Ocorre que causou estranhamento a parlamentares e setores da mídia a velocidade com a qual a “Loading” demitiu, encerrou as operações e teve sua concessão entregue a “Jovem Pan” pouco tempo depois da visita do ministro às instalações. É reconhecido por parlamentares que a emissora de rádio é o principal meio de comunicação pelo qual apoiadores do Governo Federal se manifestam.</w:t>
      </w:r>
    </w:p>
    <w:p w14:paraId="32764166" w14:textId="77777777" w:rsidR="000F5D83" w:rsidRPr="00B85144" w:rsidRDefault="00000000">
      <w:pPr>
        <w:rPr>
          <w:lang w:val="pt-BR"/>
        </w:rPr>
      </w:pPr>
      <w:r w:rsidRPr="00B85144">
        <w:rPr>
          <w:lang w:val="pt-BR"/>
        </w:rPr>
        <w:t>Política é “caldo que engrossa”, ou seja, nada acontece de um dia para o outro, muito menos o envolvimento das Forças Armadas com qualquer governo de plantão. Mas, as coisas acontecem por meio de um processo político que, pouco a pouco, vai materializando uma realidade.</w:t>
      </w:r>
    </w:p>
    <w:p w14:paraId="7DB7B181" w14:textId="77777777" w:rsidR="000F5D83" w:rsidRPr="00B85144" w:rsidRDefault="00000000">
      <w:pPr>
        <w:rPr>
          <w:lang w:val="pt-BR"/>
        </w:rPr>
      </w:pPr>
      <w:r w:rsidRPr="00B85144">
        <w:rPr>
          <w:lang w:val="pt-BR"/>
        </w:rPr>
        <w:t>É nesse contexto que parlamentares – mesmo da base do Governo, como o senador Ciro Nogueira (PP-PI) – expressaram alguma preocupação em torno da nota que o Ministro da Defesa, Braga Netto, e os comandantes do Exército, da Marinha e da Aeronáutica divulgaram em resposta ao presidente da CPI da Pandemia, Senador Omar Aziz (PSD-AM).</w:t>
      </w:r>
    </w:p>
    <w:p w14:paraId="0B219EB3" w14:textId="77777777" w:rsidR="000F5D83" w:rsidRPr="00B85144" w:rsidRDefault="00000000">
      <w:pPr>
        <w:rPr>
          <w:lang w:val="pt-BR"/>
        </w:rPr>
      </w:pPr>
      <w:r w:rsidRPr="00B85144">
        <w:rPr>
          <w:lang w:val="pt-BR"/>
        </w:rPr>
        <w:t>Sem entrar em detalhes, Aziz – numa semana tensa na CPI após pedir a prisão do ex-diretor de Logística do Ministério da Saúde, Roberto Dias, durante depoimento – disse "membros do lado podre das Forças Armadas estão envolvidos com falcatrua dentro do governo".</w:t>
      </w:r>
    </w:p>
    <w:p w14:paraId="23D1DDD2" w14:textId="77777777" w:rsidR="000F5D83" w:rsidRPr="00B85144" w:rsidRDefault="00000000">
      <w:pPr>
        <w:rPr>
          <w:lang w:val="pt-BR"/>
        </w:rPr>
      </w:pPr>
      <w:r w:rsidRPr="00B85144">
        <w:rPr>
          <w:lang w:val="pt-BR"/>
        </w:rPr>
        <w:lastRenderedPageBreak/>
        <w:t xml:space="preserve">Tal fala, que, segundo parlamentares veio anteparada de um protesto de respeito à </w:t>
      </w:r>
      <w:r w:rsidRPr="00B85144">
        <w:rPr>
          <w:highlight w:val="cyan"/>
          <w:lang w:val="pt-BR"/>
        </w:rPr>
        <w:t>instituição militar, levou ao manifesto público do ministro da Defesa e dos comandantes militares que, após reprovarem a fala de Aziz classificando-a de “vil e leviana”, disseram uma frase final simbólica: “As Forças Armadas não aceitarão qualquer ataque leviano às instituições que defendem a democracia e a liberdade do povo brasileiro”.</w:t>
      </w:r>
    </w:p>
    <w:p w14:paraId="45377BE2" w14:textId="77777777" w:rsidR="000F5D83" w:rsidRPr="00B85144" w:rsidRDefault="00000000">
      <w:pPr>
        <w:rPr>
          <w:lang w:val="pt-BR"/>
        </w:rPr>
      </w:pPr>
      <w:r w:rsidRPr="00B85144">
        <w:rPr>
          <w:lang w:val="pt-BR"/>
        </w:rPr>
        <w:t>O manifesto dos militares, imediatamente, foi republicado nas redes sociais do presidente da República. Segundo parlamentares, o episódio foi “desnecessário” desde seu início. Há certo consenso de que a fala do presidente da CPI da Pandemia foi dura demais e poderia ter sido mais bem recortada, ou mesmo, não feita.</w:t>
      </w:r>
    </w:p>
    <w:p w14:paraId="7C986896" w14:textId="77777777" w:rsidR="000F5D83" w:rsidRPr="00B85144" w:rsidRDefault="00000000">
      <w:pPr>
        <w:rPr>
          <w:lang w:val="pt-BR"/>
        </w:rPr>
      </w:pPr>
      <w:r w:rsidRPr="00B85144">
        <w:rPr>
          <w:lang w:val="pt-BR"/>
        </w:rPr>
        <w:t>Contudo, mais desproporcional ainda foi encarada a resposta do ministro da Defesa e dos comandantes. Em especial, a última frase, aqui copiada, lembrou parlamentares da forma com a qual Bolsonaro menciona as Forças Armadas em seus discursos em que tenta colocá-las como “meu exército”.</w:t>
      </w:r>
    </w:p>
    <w:p w14:paraId="7DF13A60" w14:textId="77777777" w:rsidR="000F5D83" w:rsidRPr="00B85144" w:rsidRDefault="00000000">
      <w:pPr>
        <w:rPr>
          <w:lang w:val="pt-BR"/>
        </w:rPr>
      </w:pPr>
      <w:r w:rsidRPr="00B85144">
        <w:rPr>
          <w:lang w:val="pt-BR"/>
        </w:rPr>
        <w:t>Além da semelhança retórica, em especial, com a menção “liberdade do povo brasileiro”, o manifesto público é a materialização, segundo parlamentares, do que havia incomodado Bolsonaro em março sobre os ex-comandantes: a postura discreta que não trazia manifestos públicos, em especial, nas redes sociais.</w:t>
      </w:r>
    </w:p>
    <w:p w14:paraId="2A5966B1" w14:textId="77777777" w:rsidR="000F5D83" w:rsidRPr="00B85144" w:rsidRDefault="00000000">
      <w:pPr>
        <w:rPr>
          <w:lang w:val="pt-BR"/>
        </w:rPr>
      </w:pPr>
      <w:r w:rsidRPr="00B85144">
        <w:rPr>
          <w:lang w:val="pt-BR"/>
        </w:rPr>
        <w:t>Outros parlamentares ainda adicionaram mais uma avaliação da nota dos militares: em seu conteúdo, as Forças Armadas são tratadas como se um poder da República fossem, ocorre que são instituições de Estado que servem a República, mas não se constituem como salvaguarda de qualquer condição institucional ou lhe cabe o papel de “não aceitar” qualquer situação política.</w:t>
      </w:r>
    </w:p>
    <w:p w14:paraId="42C56AD8" w14:textId="77777777" w:rsidR="000F5D83" w:rsidRPr="00B85144" w:rsidRDefault="00000000">
      <w:pPr>
        <w:rPr>
          <w:lang w:val="pt-BR"/>
        </w:rPr>
      </w:pPr>
      <w:r w:rsidRPr="00B85144">
        <w:rPr>
          <w:lang w:val="pt-BR"/>
        </w:rPr>
        <w:t>Novos indícios de corrupção surgem, envolvendo o já conhecido caso das rachadinhas nos gabinetes da família Bolsonaro. Áudios revelados pelo portal UOL da ex-cunhada do presidente da República trazem detalhes de como funcionava, supostamente, o esquema que desviava grande parte dos salários dos servidores dos gabinetes de Jair, Flávio e Carlos Bolsonaro.</w:t>
      </w:r>
    </w:p>
    <w:p w14:paraId="2AA0B271" w14:textId="77777777" w:rsidR="000F5D83" w:rsidRPr="00B85144" w:rsidRDefault="00000000">
      <w:pPr>
        <w:rPr>
          <w:lang w:val="pt-BR"/>
        </w:rPr>
      </w:pPr>
      <w:r w:rsidRPr="00B85144">
        <w:rPr>
          <w:lang w:val="pt-BR"/>
        </w:rPr>
        <w:t>A novidade trazida pelos áudios recai na suspeita de que o presidente Bolsonaro não só sabia do esquema, mas também operava contra quem não se submetesse a ele ao demitir o irmão da ex-cunhada por tê-lo faltado com o pagamento do salário esperado.</w:t>
      </w:r>
    </w:p>
    <w:p w14:paraId="71EA67F3" w14:textId="77777777" w:rsidR="000F5D83" w:rsidRPr="00B85144" w:rsidRDefault="00000000">
      <w:pPr>
        <w:rPr>
          <w:lang w:val="pt-BR"/>
        </w:rPr>
      </w:pPr>
      <w:r w:rsidRPr="00B85144">
        <w:rPr>
          <w:lang w:val="pt-BR"/>
        </w:rPr>
        <w:t>Apenas para relembrar do status desse caso no Judiciário – que se soma a todos aqueles apresentados anteriormente que pressionam o Planalto: o Ministério Público Federal e o Ministério Público do Estado do Rio de Janeiro aguardam análise do foro do senador Flávio Bolsonaro (PATRI-RJ) no STF.</w:t>
      </w:r>
    </w:p>
    <w:p w14:paraId="48A2B962" w14:textId="77777777" w:rsidR="000F5D83" w:rsidRPr="00B85144" w:rsidRDefault="00000000">
      <w:pPr>
        <w:rPr>
          <w:lang w:val="pt-BR"/>
        </w:rPr>
      </w:pPr>
      <w:r w:rsidRPr="00B85144">
        <w:rPr>
          <w:lang w:val="pt-BR"/>
        </w:rPr>
        <w:t>Isso porque, em fevereiro deste ano, o Superior Tribunal de Justiça (STJ) anulou o compartilhamento de provas entre os dois ministérios públicos e, também, a quebra de sigilo do senador Bolsonaro. Parlamentares acreditam que os áudios podem pressionar para que o STF determine a continuidade das investigações.</w:t>
      </w:r>
    </w:p>
    <w:p w14:paraId="25AEB1DB" w14:textId="77777777" w:rsidR="000F5D83" w:rsidRPr="00B85144" w:rsidRDefault="00000000">
      <w:pPr>
        <w:rPr>
          <w:lang w:val="pt-BR"/>
        </w:rPr>
      </w:pPr>
      <w:r w:rsidRPr="00B85144">
        <w:rPr>
          <w:lang w:val="pt-BR"/>
        </w:rPr>
        <w:lastRenderedPageBreak/>
        <w:t>Sobre a questão econômica, onde reside a crença de quem aposta numa retomada na popularidade de Bolsonaro após a vacinação, a semana foi tomada por dois principais fatos.</w:t>
      </w:r>
    </w:p>
    <w:p w14:paraId="39E9DC73" w14:textId="77777777" w:rsidR="000F5D83" w:rsidRPr="00B85144" w:rsidRDefault="00000000">
      <w:pPr>
        <w:rPr>
          <w:lang w:val="pt-BR"/>
        </w:rPr>
      </w:pPr>
      <w:r w:rsidRPr="00B85144">
        <w:rPr>
          <w:lang w:val="pt-BR"/>
        </w:rPr>
        <w:t>Em primeiro lugar, a prorrogação do Auxílio Emergencial 2021 por mais três meses mediante crédito extraordinário e medida provisória que não alterou as regras e valores do benefício.</w:t>
      </w:r>
    </w:p>
    <w:p w14:paraId="5BBB02F7" w14:textId="77777777" w:rsidR="000F5D83" w:rsidRPr="00B85144" w:rsidRDefault="00000000">
      <w:pPr>
        <w:rPr>
          <w:lang w:val="pt-BR"/>
        </w:rPr>
      </w:pPr>
      <w:r w:rsidRPr="00B85144">
        <w:rPr>
          <w:lang w:val="pt-BR"/>
        </w:rPr>
        <w:t>Segundo parlamentares, a expectativa do Governo é que, seguido ao pagamento da última parcela dessa prorrogação, seja anunciado um novo programa social para substituir o Bolsa Família – que por hora, é chamado extraoficialmente de Renda Cidadã.</w:t>
      </w:r>
    </w:p>
    <w:p w14:paraId="306D99BE" w14:textId="77777777" w:rsidR="000F5D83" w:rsidRPr="00B85144" w:rsidRDefault="00000000">
      <w:pPr>
        <w:rPr>
          <w:lang w:val="pt-BR"/>
        </w:rPr>
      </w:pPr>
      <w:r w:rsidRPr="00B85144">
        <w:rPr>
          <w:lang w:val="pt-BR"/>
        </w:rPr>
        <w:t>Semana 19 a 23 de julho</w:t>
      </w:r>
    </w:p>
    <w:p w14:paraId="0BB6577C" w14:textId="2933F355" w:rsidR="000F5D83" w:rsidRPr="00B85144" w:rsidRDefault="00041068">
      <w:pPr>
        <w:rPr>
          <w:lang w:val="pt-BR"/>
        </w:rPr>
      </w:pPr>
      <w:r>
        <w:rPr>
          <w:lang w:val="pt-BR"/>
        </w:rPr>
        <w:t>O</w:t>
      </w:r>
      <w:r w:rsidRPr="00B85144">
        <w:rPr>
          <w:lang w:val="pt-BR"/>
        </w:rPr>
        <w:t xml:space="preserve"> </w:t>
      </w:r>
      <w:r w:rsidRPr="00B85144">
        <w:rPr>
          <w:highlight w:val="cyan"/>
          <w:lang w:val="pt-BR"/>
        </w:rPr>
        <w:t>presidente Bolsonaro passou a sugerir que as eleições teriam que ser o que chamava de “auditáveis” se o Congresso assim decidisse para “Não teremos eleições fraudadas em 2022. (...) Dessa forma, corremos risco de não termos eleições ano que vem. Futuro de vocês que está em jogo”.</w:t>
      </w:r>
    </w:p>
    <w:p w14:paraId="6D46F055" w14:textId="77777777" w:rsidR="000F5D83" w:rsidRPr="00B85144" w:rsidRDefault="00000000">
      <w:pPr>
        <w:rPr>
          <w:lang w:val="pt-BR"/>
        </w:rPr>
      </w:pPr>
      <w:r w:rsidRPr="00B85144">
        <w:rPr>
          <w:lang w:val="pt-BR"/>
        </w:rPr>
        <w:t>Há aqui uma escala argumentativa flagrante. Uma coisa é dizer que as eleições teriam urnas “auditáveis”, caso assim aprove o Congresso Nacional. Outra é afirmar que o pleito não ocorrerá caso o presidente da República o identifique como “fraude” segundo seus critérios.</w:t>
      </w:r>
    </w:p>
    <w:p w14:paraId="557EE73C" w14:textId="77777777" w:rsidR="000F5D83" w:rsidRPr="00B85144" w:rsidRDefault="00000000">
      <w:pPr>
        <w:rPr>
          <w:lang w:val="pt-BR"/>
        </w:rPr>
      </w:pPr>
      <w:r w:rsidRPr="00B85144">
        <w:rPr>
          <w:lang w:val="pt-BR"/>
        </w:rPr>
        <w:t>Ainda que esse não tenha sido o fim das hostilidades contra a Justiça Eleitoral nesta semana, o presidente do Congresso Nacional, Senador Rodrigo Pacheco (DEM-MG) – virtual pré-candidato à Presidência da República pelo PSD, veio à público dizer que “não admitirá qualquer atentado” à independência do Congresso e configurou a ameaça à realização das eleições como crime de responsabilidade. Ocorre, que não cabe – nesse momento – a Pacheco lidar sobre o assunto da admissão de processos contra Bolsonaro.</w:t>
      </w:r>
    </w:p>
    <w:p w14:paraId="0079DA78" w14:textId="490ACEE2" w:rsidR="000F5D83" w:rsidRPr="00B85144" w:rsidRDefault="00041068">
      <w:pPr>
        <w:rPr>
          <w:lang w:val="pt-BR"/>
        </w:rPr>
      </w:pPr>
      <w:r>
        <w:rPr>
          <w:lang w:val="pt-BR"/>
        </w:rPr>
        <w:t>O</w:t>
      </w:r>
      <w:r w:rsidRPr="00B85144">
        <w:rPr>
          <w:lang w:val="pt-BR"/>
        </w:rPr>
        <w:t xml:space="preserve"> </w:t>
      </w:r>
      <w:r w:rsidRPr="00B85144">
        <w:rPr>
          <w:highlight w:val="cyan"/>
          <w:lang w:val="pt-BR"/>
        </w:rPr>
        <w:t>atual ministro da Defesa, Braga Netto, teria – de acordo com o jornal O Estado de São Paulo, cujo conteúdo foi ratificado pelo seu diretor de redação, João Caminoto, - feito chegar ao presidente da Câmara dos Deputados, Arthur Lira (PP-AL) de que sem a adoção do “voto impresso” ou “auditável”, não haveria eleições no Brasil em 2022.</w:t>
      </w:r>
    </w:p>
    <w:p w14:paraId="5DBECFC2" w14:textId="77777777" w:rsidR="000F5D83" w:rsidRPr="00B85144" w:rsidRDefault="00000000">
      <w:pPr>
        <w:rPr>
          <w:lang w:val="pt-BR"/>
        </w:rPr>
      </w:pPr>
      <w:r w:rsidRPr="00B85144">
        <w:rPr>
          <w:lang w:val="pt-BR"/>
        </w:rPr>
        <w:t>A suspeita não foi negada por nenhum dos envolvidos e, segundo parlamentares, teria sido trazida ao presidente da Câmara pelo Senador Ciro Nogueira (PP-PI), personagem chave dessa semana na política.</w:t>
      </w:r>
    </w:p>
    <w:p w14:paraId="7C353F15" w14:textId="77777777" w:rsidR="000F5D83" w:rsidRPr="00B85144" w:rsidRDefault="00000000">
      <w:pPr>
        <w:rPr>
          <w:lang w:val="pt-BR"/>
        </w:rPr>
      </w:pPr>
      <w:r w:rsidRPr="00B85144">
        <w:rPr>
          <w:lang w:val="pt-BR"/>
        </w:rPr>
        <w:t>A denúncia do jornal paulista suscitou uma série de manifestações públicas e privadas, em especial, de Arthur Lira, Rodrigo Pacheco e do presidente do Tribunal Superior Eleitoral (TSE), ministro Luís Roberto Barroso, no sentido de garantir a realização das eleições de 2022.</w:t>
      </w:r>
    </w:p>
    <w:p w14:paraId="21C20CBB" w14:textId="77777777" w:rsidR="000F5D83" w:rsidRPr="00B85144" w:rsidRDefault="00000000">
      <w:pPr>
        <w:rPr>
          <w:lang w:val="pt-BR"/>
        </w:rPr>
      </w:pPr>
      <w:r w:rsidRPr="00B85144">
        <w:rPr>
          <w:lang w:val="pt-BR"/>
        </w:rPr>
        <w:t>Segundo parlamentares, reservadamente, o presidente da Câmara dos Deputados chamou atenção do Planalto e teria dito que é parceiro do Governo Federal, inclusive patrocinando a ideia de que Bolsonaro desembarque com a família em sua legenda, o PP – ou o Progressistas. Contudo, não embarcará no apoio a uma aventura antidemocrática.</w:t>
      </w:r>
    </w:p>
    <w:p w14:paraId="2C6F1E67" w14:textId="77777777" w:rsidR="000F5D83" w:rsidRPr="00B85144" w:rsidRDefault="00000000">
      <w:pPr>
        <w:rPr>
          <w:lang w:val="pt-BR"/>
        </w:rPr>
      </w:pPr>
      <w:r w:rsidRPr="00B85144">
        <w:rPr>
          <w:lang w:val="pt-BR"/>
        </w:rPr>
        <w:lastRenderedPageBreak/>
        <w:t>Barroso também procurou tanto Lira quanto Braga Netto e reafirmou que não há ameaças às eleições que devem acontecer em 2022 normalmente.</w:t>
      </w:r>
    </w:p>
    <w:p w14:paraId="3DEE1F4C" w14:textId="77777777" w:rsidR="000F5D83" w:rsidRPr="00B85144" w:rsidRDefault="00000000">
      <w:pPr>
        <w:rPr>
          <w:lang w:val="pt-BR"/>
        </w:rPr>
      </w:pPr>
      <w:r w:rsidRPr="00B85144">
        <w:rPr>
          <w:lang w:val="pt-BR"/>
        </w:rPr>
        <w:t>Já o vice-presidente da República, Hamilton Mourão (PRTB) aproveitou o momento e cravou mais uma linha separando-o de Bolsonaro ao dizer que “mesmo sem voto impresso, teremos eleições” e complementou dizendo que o Brasil não é uma “república das bananas” – referência a países politicamente instáveis do Caribe.</w:t>
      </w:r>
    </w:p>
    <w:p w14:paraId="73338431" w14:textId="77777777" w:rsidR="000F5D83" w:rsidRPr="00B85144" w:rsidRDefault="00000000">
      <w:pPr>
        <w:rPr>
          <w:lang w:val="pt-BR"/>
        </w:rPr>
      </w:pPr>
      <w:r w:rsidRPr="00B85144">
        <w:rPr>
          <w:lang w:val="pt-BR"/>
        </w:rPr>
        <w:t>Segundo parlamentares, a leitura política no Congresso Nacional é de que Bolsonaro deve levar a retórica da suspeição sobre as urnas eletrônicas até o pleito nacional no ano que vem – assemelhando à lógica utilizada pelo ex-presidente dos Estados Unidos, Donald Trump. O que ainda lhe garante discurso político para sua base de apoio.</w:t>
      </w:r>
    </w:p>
    <w:p w14:paraId="1A6346FC" w14:textId="77777777" w:rsidR="000F5D83" w:rsidRPr="00B85144" w:rsidRDefault="00000000">
      <w:pPr>
        <w:rPr>
          <w:lang w:val="pt-BR"/>
        </w:rPr>
      </w:pPr>
      <w:r w:rsidRPr="00B85144">
        <w:rPr>
          <w:lang w:val="pt-BR"/>
        </w:rPr>
        <w:t>Bolsonaro, nessa tese, receoso com a perda das eleições – a qual não poderia aceitar, já que a rejeição não faz parte do “ideário bolsonarista” – utiliza da mudança no sistema eleitoral para já se resguardar de eventual derrota em 2022. E, ainda que a proposta avance – cujas chances são mínimas – tamanho caos se tornaria a contagem dos votos que mais margem abriria para que alegadas fraudes fossem aventadas pelos quatro cantos do país.</w:t>
      </w:r>
    </w:p>
    <w:p w14:paraId="3A393FFC" w14:textId="77777777" w:rsidR="000F5D83" w:rsidRPr="00B85144" w:rsidRDefault="00000000">
      <w:pPr>
        <w:rPr>
          <w:lang w:val="pt-BR"/>
        </w:rPr>
      </w:pPr>
      <w:r w:rsidRPr="00B85144">
        <w:rPr>
          <w:lang w:val="pt-BR"/>
        </w:rPr>
        <w:t>Os líderes no Congresso estão, segundo parlamentares, atentos ao movimento que o General Villas-Boas iniciara às vésperas de um dos julgamentos do ex-presidente Lula no STF, onde – em nota – disse repudiar “impunidade” ocupando o cargo de comandante do Exército Brasileiro.</w:t>
      </w:r>
    </w:p>
    <w:p w14:paraId="226A5034" w14:textId="74436C44" w:rsidR="000F5D83" w:rsidRPr="00B85144" w:rsidRDefault="000F5D83">
      <w:pPr>
        <w:rPr>
          <w:lang w:val="pt-BR"/>
        </w:rPr>
      </w:pPr>
    </w:p>
    <w:p w14:paraId="6393987B" w14:textId="77777777" w:rsidR="000F5D83" w:rsidRPr="00B85144" w:rsidRDefault="00000000">
      <w:pPr>
        <w:rPr>
          <w:lang w:val="pt-BR"/>
        </w:rPr>
      </w:pPr>
      <w:r w:rsidRPr="00B85144">
        <w:rPr>
          <w:lang w:val="pt-BR"/>
        </w:rPr>
        <w:t>Quando questionados se essa escalada autoritária sobre o sistema eleitoral, de fato, não se configura como um perigo às instituições democráticas, parlamentares mais experimentados têm dito que o Governo discursa para sua base, mas na realpolitik atende às necessidades políticas do momento e, prova disso, é a provável ida do Senador Ciro Nogueira (PP-PI) a Casa Civil de Bolsonaro.</w:t>
      </w:r>
    </w:p>
    <w:p w14:paraId="304D8C5D" w14:textId="77777777" w:rsidR="000F5D83" w:rsidRPr="00B85144" w:rsidRDefault="00000000">
      <w:pPr>
        <w:rPr>
          <w:lang w:val="pt-BR"/>
        </w:rPr>
      </w:pPr>
      <w:r w:rsidRPr="00B85144">
        <w:rPr>
          <w:lang w:val="pt-BR"/>
        </w:rPr>
        <w:t>A mudança seria de corar quem acompanhou a política brasileira até pouco tempo atrás, bem pouco mesmo, em 2017, quando Nogueira foi eleito senador pelo Piauí defendendo publicamente a gestão do ex-presidente Lula, declarando voto no petista – ainda que não tenha disputado – e dizendo que Bolsonaro teria “feições fascistas e preconceituosas”.</w:t>
      </w:r>
    </w:p>
    <w:p w14:paraId="2A0E91EB" w14:textId="77777777" w:rsidR="000F5D83" w:rsidRPr="00B85144" w:rsidRDefault="00000000">
      <w:pPr>
        <w:rPr>
          <w:lang w:val="pt-BR"/>
        </w:rPr>
      </w:pPr>
      <w:r w:rsidRPr="00B85144">
        <w:rPr>
          <w:lang w:val="pt-BR"/>
        </w:rPr>
        <w:t>Não se trata aqui, contudo, de perseguir coerências. Há uma convergência clara de interesses. De um lado, Nogueira prepara sua candidatura ao Governo do Estado do Piauí – onde enfrentará o petista Wellington Dias (PT) – e, para tal, precisa, desde já, mostrar poder de influência no estado.</w:t>
      </w:r>
    </w:p>
    <w:p w14:paraId="0C00BED0" w14:textId="77777777" w:rsidR="000F5D83" w:rsidRPr="00B85144" w:rsidRDefault="00000000">
      <w:pPr>
        <w:rPr>
          <w:lang w:val="pt-BR"/>
        </w:rPr>
      </w:pPr>
      <w:r w:rsidRPr="00B85144">
        <w:rPr>
          <w:lang w:val="pt-BR"/>
        </w:rPr>
        <w:t xml:space="preserve">O Piauí, assim como outros estados com menor desenvolvimento econômico, acabam muito dependentes de recursos federais para a realização de obras de infraestrutura que geram empregos e tem relevante impacto eleitoral. Nesse sentido, a boa relação com o Governo </w:t>
      </w:r>
      <w:r w:rsidRPr="00B85144">
        <w:rPr>
          <w:lang w:val="pt-BR"/>
        </w:rPr>
        <w:lastRenderedPageBreak/>
        <w:t>Federal levou Nogueira à base de Bolsonaro e, agora, deve levar para o “centro nervoso” do Planalto, que é a Casa Civil.</w:t>
      </w:r>
    </w:p>
    <w:p w14:paraId="13A4EE42" w14:textId="77777777" w:rsidR="000F5D83" w:rsidRPr="00B85144" w:rsidRDefault="00000000">
      <w:pPr>
        <w:rPr>
          <w:lang w:val="pt-BR"/>
        </w:rPr>
      </w:pPr>
      <w:r w:rsidRPr="00B85144">
        <w:rPr>
          <w:lang w:val="pt-BR"/>
        </w:rPr>
        <w:t>Já Bolsonaro tem um leque ainda mais diverso de preocupações: CPI da Pandemia, processos graves que avançam no STF, no TCU e no MPF, queda na popularidade, denúncias de corrupção e falta de mando na gestão pública – em especial na Economia.</w:t>
      </w:r>
    </w:p>
    <w:p w14:paraId="39551266" w14:textId="77777777" w:rsidR="000F5D83" w:rsidRPr="00B85144" w:rsidRDefault="00000000">
      <w:pPr>
        <w:rPr>
          <w:lang w:val="pt-BR"/>
        </w:rPr>
      </w:pPr>
      <w:r w:rsidRPr="00B85144">
        <w:rPr>
          <w:lang w:val="pt-BR"/>
        </w:rPr>
        <w:t>Apesar de ter construído uma aliança resistente na Câmara sob a batuta de Arthur Lira (PP-AL) e Ricardo Barros (PP-PR) – que apesar de adversários internos, tem evitado críticas num momento de ofensiva contra Barros – Bolsonaro tem seus problemas mais graves em três lócus: TCU, STF e Senado Federal.</w:t>
      </w:r>
    </w:p>
    <w:p w14:paraId="0FAFA448" w14:textId="77777777" w:rsidR="000F5D83" w:rsidRPr="00B85144" w:rsidRDefault="00000000">
      <w:pPr>
        <w:rPr>
          <w:lang w:val="pt-BR"/>
        </w:rPr>
      </w:pPr>
      <w:r w:rsidRPr="00B85144">
        <w:rPr>
          <w:lang w:val="pt-BR"/>
        </w:rPr>
        <w:t>No TCU – onde há cinco representações mirando o chamado “orçamento paralelo” de 2020, pouco há a fazer após ter fracassado a tentativa de aposentar o conselheiro Raimundo Carreiro – próximo do senador Renan Calheiros (MDB-AL). Já no STF, a indicação do advogado-geral da União, André Mendonça, enfrenta grande resistência entre os senadores.</w:t>
      </w:r>
    </w:p>
    <w:p w14:paraId="603E0DBC" w14:textId="77777777" w:rsidR="000F5D83" w:rsidRPr="00B85144" w:rsidRDefault="00000000">
      <w:pPr>
        <w:rPr>
          <w:lang w:val="pt-BR"/>
        </w:rPr>
      </w:pPr>
      <w:r w:rsidRPr="00B85144">
        <w:rPr>
          <w:lang w:val="pt-BR"/>
        </w:rPr>
        <w:t>Nesse sentido, segundo parlamentares, já era gestado no Planalto – em especial pelos ministros Fábio Faria (PSD-RN), das Comunicações, e Paulo Guedes, da Economia – a entrada de um representante do Senado no Governo. Tanto que, no início, falava-se em Davi Alcolumbre (DEM-AP), que, agora, preside a CCJ do Senado.</w:t>
      </w:r>
    </w:p>
    <w:p w14:paraId="47A1CC40" w14:textId="77777777" w:rsidR="000F5D83" w:rsidRPr="00B85144" w:rsidRDefault="00000000">
      <w:pPr>
        <w:rPr>
          <w:lang w:val="pt-BR"/>
        </w:rPr>
      </w:pPr>
      <w:r w:rsidRPr="00B85144">
        <w:rPr>
          <w:lang w:val="pt-BR"/>
        </w:rPr>
        <w:t>Apesar da resistência à ideia, a pressão política, judicial e a crença de que as denúncias levantadas pela CPI podem não ter terminado, levaram com que Bolsonaro se reaproximasse do seu antigo partido – já fora filiado ao PP – e anunciasse Ciro Nogueira como seu ministro-chefe da Casa Civil.</w:t>
      </w:r>
    </w:p>
    <w:p w14:paraId="25257CC2" w14:textId="77777777" w:rsidR="000F5D83" w:rsidRPr="00B85144" w:rsidRDefault="00000000">
      <w:pPr>
        <w:rPr>
          <w:lang w:val="pt-BR"/>
        </w:rPr>
      </w:pPr>
      <w:r w:rsidRPr="00B85144">
        <w:rPr>
          <w:lang w:val="pt-BR"/>
        </w:rPr>
        <w:t>Aqui também há um jogral de interesses, além dos acima abordados de Nogueira e do próprio Bolsonaro:</w:t>
      </w:r>
    </w:p>
    <w:p w14:paraId="2A2FD939" w14:textId="77777777" w:rsidR="000F5D83" w:rsidRPr="00B85144" w:rsidRDefault="00000000">
      <w:pPr>
        <w:rPr>
          <w:lang w:val="pt-BR"/>
        </w:rPr>
      </w:pPr>
      <w:r w:rsidRPr="00B85144">
        <w:rPr>
          <w:lang w:val="pt-BR"/>
        </w:rPr>
        <w:t>- Fábio Faria: está na interlocução para a criação de uma frente partidária que suporte a reeleição de Bolsonaro. Faria conjectura sua ida ao PP – já que Kassab vislumbra voo solo ao PSD – e a coligação da sigla com o PL, o DEM, o PTB e o PSL – que traria recursos vultuosos à aliança;</w:t>
      </w:r>
    </w:p>
    <w:p w14:paraId="08AD22C6" w14:textId="77777777" w:rsidR="000F5D83" w:rsidRPr="00B85144" w:rsidRDefault="00000000">
      <w:pPr>
        <w:rPr>
          <w:lang w:val="pt-BR"/>
        </w:rPr>
      </w:pPr>
      <w:r w:rsidRPr="00B85144">
        <w:rPr>
          <w:lang w:val="pt-BR"/>
        </w:rPr>
        <w:t>- Paulo Guedes: segundo parlamentares, até sob um prisma de sucesso pessoal, Guedes almeja conseguir, ao menos, emplacar a Reforma Tributária com algum sucesso e, esperançosamente, a privatização dos Correios no Congresso e sabe que, para isso, precisará garantir uma base de apoio no Congresso sólida. Nesse cenário de turbulência política, já havia líderes no Congresso que desconsideravam ambas as aprovações antes das eleições de 2022.</w:t>
      </w:r>
    </w:p>
    <w:p w14:paraId="751BA8D8" w14:textId="77777777" w:rsidR="000F5D83" w:rsidRPr="00B85144" w:rsidRDefault="00000000">
      <w:pPr>
        <w:rPr>
          <w:lang w:val="pt-BR"/>
        </w:rPr>
      </w:pPr>
      <w:r w:rsidRPr="00B85144">
        <w:rPr>
          <w:lang w:val="pt-BR"/>
        </w:rPr>
        <w:t>O novo desenho da Esplanada deve, então, ficar assim:</w:t>
      </w:r>
    </w:p>
    <w:p w14:paraId="41295909" w14:textId="77777777" w:rsidR="000F5D83" w:rsidRPr="00B85144" w:rsidRDefault="00000000">
      <w:pPr>
        <w:rPr>
          <w:lang w:val="pt-BR"/>
        </w:rPr>
      </w:pPr>
      <w:r w:rsidRPr="00B85144">
        <w:rPr>
          <w:lang w:val="pt-BR"/>
        </w:rPr>
        <w:t>•</w:t>
      </w:r>
      <w:r w:rsidRPr="00B85144">
        <w:rPr>
          <w:lang w:val="pt-BR"/>
        </w:rPr>
        <w:tab/>
        <w:t>Casa Civil – entra o senador Ciro Nogueira (PP-PI), no lugar do general Luiz Eduardo Ramos;</w:t>
      </w:r>
    </w:p>
    <w:p w14:paraId="6A497DC4" w14:textId="77777777" w:rsidR="000F5D83" w:rsidRPr="00B85144" w:rsidRDefault="00000000">
      <w:pPr>
        <w:rPr>
          <w:lang w:val="pt-BR"/>
        </w:rPr>
      </w:pPr>
      <w:r w:rsidRPr="00B85144">
        <w:rPr>
          <w:lang w:val="pt-BR"/>
        </w:rPr>
        <w:lastRenderedPageBreak/>
        <w:t>•</w:t>
      </w:r>
      <w:r w:rsidRPr="00B85144">
        <w:rPr>
          <w:lang w:val="pt-BR"/>
        </w:rPr>
        <w:tab/>
        <w:t>Secretaria Geral da Presidência – entra o general Ramos no lugar de Onyx Lorenzoni;</w:t>
      </w:r>
    </w:p>
    <w:p w14:paraId="206ABDB1" w14:textId="77777777" w:rsidR="000F5D83" w:rsidRPr="00B85144" w:rsidRDefault="00000000">
      <w:pPr>
        <w:rPr>
          <w:lang w:val="pt-BR"/>
        </w:rPr>
      </w:pPr>
      <w:r w:rsidRPr="00B85144">
        <w:rPr>
          <w:lang w:val="pt-BR"/>
        </w:rPr>
        <w:t>•</w:t>
      </w:r>
      <w:r w:rsidRPr="00B85144">
        <w:rPr>
          <w:lang w:val="pt-BR"/>
        </w:rPr>
        <w:tab/>
        <w:t>Ministério do Emprego e da Previdência Social – pasta será criada (desmembrada da Economia) e entregue a Onyx.</w:t>
      </w:r>
    </w:p>
    <w:p w14:paraId="39FC01F3" w14:textId="77777777" w:rsidR="000F5D83" w:rsidRPr="00B85144" w:rsidRDefault="00000000">
      <w:pPr>
        <w:rPr>
          <w:lang w:val="pt-BR"/>
        </w:rPr>
      </w:pPr>
      <w:r w:rsidRPr="00B85144">
        <w:rPr>
          <w:lang w:val="pt-BR"/>
        </w:rPr>
        <w:t>Enquanto Guedes teria entregado os anéis e mantido os dedos, Ramos se surpreendeu com o corte e o “rebaixamento” no Planalto. Publicamente se disse assim: surpreso. O general, que é amigo do presidente Bolsonaro há 40 anos da Academia das Agulhas Negras, não deve perder seu cargo por vontade pessoal do presidente da República.</w:t>
      </w:r>
    </w:p>
    <w:p w14:paraId="13E3882B" w14:textId="77777777" w:rsidR="000F5D83" w:rsidRPr="00B85144" w:rsidRDefault="00000000">
      <w:pPr>
        <w:rPr>
          <w:lang w:val="pt-BR"/>
        </w:rPr>
      </w:pPr>
      <w:r w:rsidRPr="00B85144">
        <w:rPr>
          <w:lang w:val="pt-BR"/>
        </w:rPr>
        <w:t>Líderes do “centrão” que manobram as mudanças já advogavam pela sua saída há algum tempo e ficaram incomodados que os ofícios solicitando direcionamento das emendas do relator do Orçamento de 2020 tivessem vazado à imprensa do gabinete do general.</w:t>
      </w:r>
    </w:p>
    <w:p w14:paraId="1AEB98A3" w14:textId="77777777" w:rsidR="000F5D83" w:rsidRPr="00B85144" w:rsidRDefault="00000000">
      <w:pPr>
        <w:rPr>
          <w:lang w:val="pt-BR"/>
        </w:rPr>
      </w:pPr>
      <w:r w:rsidRPr="00B85144">
        <w:rPr>
          <w:lang w:val="pt-BR"/>
        </w:rPr>
        <w:t>Também lhes agrada a saída de um militar da pasta mais importante da Esplanada – a Casa Civil é conhecida no meio político como o local onde “por tudo passa” – e a entrada de um político como um aviso aos militares de que voltem à caserna, segundo parlamentares.</w:t>
      </w:r>
    </w:p>
    <w:p w14:paraId="5B4B75D6" w14:textId="77777777" w:rsidR="000F5D83" w:rsidRPr="00B85144" w:rsidRDefault="00000000">
      <w:pPr>
        <w:rPr>
          <w:lang w:val="pt-BR"/>
        </w:rPr>
      </w:pPr>
      <w:r w:rsidRPr="00B85144">
        <w:rPr>
          <w:lang w:val="pt-BR"/>
        </w:rPr>
        <w:t>Já o ministro Onyx Lorenzoni (DEM-RS), é deputado, mas não deve voltar à planície parlamentar. Isso porque há uma “dívida de gratidão” do presidente da República por tê-lo apoiado desde o início.</w:t>
      </w:r>
    </w:p>
    <w:p w14:paraId="78F47DA9" w14:textId="77777777" w:rsidR="000F5D83" w:rsidRPr="00B85144" w:rsidRDefault="00000000">
      <w:pPr>
        <w:rPr>
          <w:lang w:val="pt-BR"/>
        </w:rPr>
      </w:pPr>
      <w:r w:rsidRPr="00B85144">
        <w:rPr>
          <w:lang w:val="pt-BR"/>
        </w:rPr>
        <w:t>Lorenzoni, então, ganha uma missão: sob a batuta de Guedes, segundo parlamentares, caberá ao ministro gaúcho desregulamentar o Fundo de Amparo ao Trabalhador (FAT), o Fundo de Garantia do Tempo de Serviço (FGTS) e parte das verbas direcionadas às entidades do Sistema S para abastecer programas de bolsas para qualificação profissional que, no futuro, se juntarão ao almejado “Renda Cidadã”, ou um Bolsa Família turbinado às vésperas das eleições.</w:t>
      </w:r>
    </w:p>
    <w:p w14:paraId="5685C450" w14:textId="77777777" w:rsidR="000F5D83" w:rsidRPr="00B85144" w:rsidRDefault="00000000">
      <w:pPr>
        <w:rPr>
          <w:lang w:val="pt-BR"/>
        </w:rPr>
      </w:pPr>
      <w:r w:rsidRPr="00B85144">
        <w:rPr>
          <w:lang w:val="pt-BR"/>
        </w:rPr>
        <w:t>A curiosidade nesse enredo, contudo, fica a cargo do que, volta e meia, é dito nesses diários: política é caldo que vai se formando e – adicione-se – normalmente há um estopim para o início dos processos políticos.</w:t>
      </w:r>
    </w:p>
    <w:p w14:paraId="64C91E15" w14:textId="77777777" w:rsidR="000F5D83" w:rsidRPr="00B85144" w:rsidRDefault="00000000">
      <w:pPr>
        <w:rPr>
          <w:lang w:val="pt-BR"/>
        </w:rPr>
      </w:pPr>
      <w:r w:rsidRPr="00B85144">
        <w:rPr>
          <w:lang w:val="pt-BR"/>
        </w:rPr>
        <w:t>No caso da ida do líder do PP, Senador Ciro Nogueira (PP-PI), ao Planalto tratou-se da autorização de um empréstimo de R$ 800 mi solicitado pelo atual governador do Estado, Wellington Dias (PT) pelo Ministério da Economia. Dias deve ser adversário político de Nogueira nas eleições e o senador governista não gostou do favor do Governo Federal ao petista.</w:t>
      </w:r>
    </w:p>
    <w:p w14:paraId="1293F07C" w14:textId="77777777" w:rsidR="000F5D83" w:rsidRPr="00B85144" w:rsidRDefault="00000000">
      <w:pPr>
        <w:rPr>
          <w:lang w:val="pt-BR"/>
        </w:rPr>
      </w:pPr>
      <w:r w:rsidRPr="00B85144">
        <w:rPr>
          <w:lang w:val="pt-BR"/>
        </w:rPr>
        <w:t>Por vezes, ao analisar o cenário nacional, há que se lembrar que a política brasileira ainda opera por lógicas paroquiais e locais.</w:t>
      </w:r>
    </w:p>
    <w:p w14:paraId="507D8B41" w14:textId="77777777" w:rsidR="000F5D83" w:rsidRPr="00B85144" w:rsidRDefault="00000000">
      <w:pPr>
        <w:rPr>
          <w:lang w:val="pt-BR"/>
        </w:rPr>
      </w:pPr>
      <w:r w:rsidRPr="00B85144">
        <w:rPr>
          <w:lang w:val="pt-BR"/>
        </w:rPr>
        <w:t>Por fim, parlamentares que já viram alianças de líderes do Centrão a governos, alertam que, apesar do “centrão” ganhar o comando da mais importante pasta da Esplanada, por si, isso não garantirá estabilidade ao governo de Bolsonaro.</w:t>
      </w:r>
    </w:p>
    <w:p w14:paraId="7B541E04" w14:textId="77777777" w:rsidR="000F5D83" w:rsidRPr="00B85144" w:rsidRDefault="00000000">
      <w:pPr>
        <w:rPr>
          <w:lang w:val="pt-BR"/>
        </w:rPr>
      </w:pPr>
      <w:r w:rsidRPr="00B85144">
        <w:rPr>
          <w:lang w:val="pt-BR"/>
        </w:rPr>
        <w:lastRenderedPageBreak/>
        <w:t>São tidos por esses parlamentares como focos de futuras tensões: a ciumeira dentro do próprio bloco entre a ministra Flávia Arruda (PL-DF) e o futuro ministro, Ciro Nogueira (PP-PI); a extensão das denúncias envolvendo a compra de vacinas; o avançar dos arroubos autoritários do presidente da República; e, principalmente, a avaliação popular de Bolsonaro no decorrer do próximo ano.</w:t>
      </w:r>
    </w:p>
    <w:p w14:paraId="651084C0" w14:textId="77777777" w:rsidR="000F5D83" w:rsidRPr="00B85144" w:rsidRDefault="00000000">
      <w:pPr>
        <w:rPr>
          <w:lang w:val="pt-BR"/>
        </w:rPr>
      </w:pPr>
      <w:r w:rsidRPr="00B85144">
        <w:rPr>
          <w:lang w:val="pt-BR"/>
        </w:rPr>
        <w:t>Ainda há um fator de dúvida entre alguns parlamentares – que são minoria: talvez a ida de Ciro Nogueira (PP-PI) ao Planalto não ocorra. Isso porque, apesar da base bolsonarista ser bastante apegada ideologicamente ao presidente, há que se considerar o tamanho da ginástica argumentativa quando falamos de um quadro que – há muito pouco tempo – elogiava o líder petista.</w:t>
      </w:r>
    </w:p>
    <w:p w14:paraId="45C198FC" w14:textId="77777777" w:rsidR="000F5D83" w:rsidRPr="00B85144" w:rsidRDefault="00000000">
      <w:pPr>
        <w:rPr>
          <w:lang w:val="pt-BR"/>
        </w:rPr>
      </w:pPr>
      <w:r w:rsidRPr="00B85144">
        <w:rPr>
          <w:lang w:val="pt-BR"/>
        </w:rPr>
        <w:t>Segundo esses parlamentares, Nogueira é um “peso pesado” da política capaz de fazer as preocupações imediatas de Bolsonaro no Senado andarem – como as indicações de André Mendonça no STF e de Augusto Aras para sua recondução na PGR – mas, por outro lado, carrega muito simbolismo do “centrão” e não é visto como confiável no Planalto – basta lembrar sua atuação muito tímida como titular na CPI da Pandemia.</w:t>
      </w:r>
    </w:p>
    <w:p w14:paraId="2F16D038" w14:textId="77777777" w:rsidR="000F5D83" w:rsidRPr="00B85144" w:rsidRDefault="00000000">
      <w:pPr>
        <w:rPr>
          <w:lang w:val="pt-BR"/>
        </w:rPr>
      </w:pPr>
      <w:r w:rsidRPr="00B85144">
        <w:rPr>
          <w:lang w:val="pt-BR"/>
        </w:rPr>
        <w:t>Para sustentar essa suspeita de que o movimento não ocorra, parlamentares têm lembrado que Bolsonaro costuma anunciar medidas antes de fazê-las quando quer testar a aceitação e repercussão na sua base. Se muito incomodada, volta atrás na decisão e se vangloria por não a ter tomado.</w:t>
      </w:r>
    </w:p>
    <w:p w14:paraId="193EB190" w14:textId="77777777" w:rsidR="000F5D83" w:rsidRPr="00B85144" w:rsidRDefault="00000000">
      <w:pPr>
        <w:rPr>
          <w:lang w:val="pt-BR"/>
        </w:rPr>
      </w:pPr>
      <w:r w:rsidRPr="00B85144">
        <w:rPr>
          <w:lang w:val="pt-BR"/>
        </w:rPr>
        <w:t>Semana 26 a 30 de julho</w:t>
      </w:r>
    </w:p>
    <w:p w14:paraId="62EE2D1C" w14:textId="6ECE92F6" w:rsidR="000F5D83" w:rsidRPr="00B85144" w:rsidRDefault="000F5D83">
      <w:pPr>
        <w:rPr>
          <w:lang w:val="pt-BR"/>
        </w:rPr>
      </w:pPr>
    </w:p>
    <w:p w14:paraId="66458441" w14:textId="05E8CBA0" w:rsidR="000F5D83" w:rsidRPr="00B85144" w:rsidRDefault="00041068">
      <w:pPr>
        <w:rPr>
          <w:lang w:val="pt-BR"/>
        </w:rPr>
      </w:pPr>
      <w:r>
        <w:rPr>
          <w:lang w:val="pt-BR"/>
        </w:rPr>
        <w:t>O</w:t>
      </w:r>
      <w:r w:rsidRPr="00B85144">
        <w:rPr>
          <w:lang w:val="pt-BR"/>
        </w:rPr>
        <w:t xml:space="preserve"> estopim da ida de Nogueira ao Governo Federal foi paroquial: a autorização pelo Ministério da Economia de um empréstimo milionário para o estado do Piauí – atualmente governador por Wellington Dias (PT-PI), com quem deve disputar a próxima eleição.</w:t>
      </w:r>
    </w:p>
    <w:p w14:paraId="13EF9FD6" w14:textId="77777777" w:rsidR="000F5D83" w:rsidRPr="00B85144" w:rsidRDefault="00000000">
      <w:pPr>
        <w:rPr>
          <w:lang w:val="pt-BR"/>
        </w:rPr>
      </w:pPr>
      <w:r w:rsidRPr="00B85144">
        <w:rPr>
          <w:lang w:val="pt-BR"/>
        </w:rPr>
        <w:t>Ocorre que, naturalmente, não foi essa a principal motivação política para o que vem sendo chamado de maior ato de adesão do chamado “centrão” ao Governo Bolsonaro. A intenção de nomear um senador para alguma das pastas da Esplanada já foi adiantada nestes diários anteriormente e tem como pano de fundo, em especial, quatro fatores: 1) a CPI da Pandemia, onde a defesa do Governo ficou dispersa após a entrada no campo das suspeitas de corrupção; 2) a aprovação da nomeação de André Mendonça para uma cadeira no Supremo Tribunal Federal (STF); 3) a aprovação da recondução de Augusto Aras no comando da Procuradoria-geral da República (PGR); 4) evitar o alastramento de um clima que pudesse abrir caminho para um impeachment.</w:t>
      </w:r>
    </w:p>
    <w:p w14:paraId="6AD38FA2" w14:textId="77777777" w:rsidR="000F5D83" w:rsidRPr="00B85144" w:rsidRDefault="00000000">
      <w:pPr>
        <w:rPr>
          <w:lang w:val="pt-BR"/>
        </w:rPr>
      </w:pPr>
      <w:r w:rsidRPr="00B85144">
        <w:rPr>
          <w:lang w:val="pt-BR"/>
        </w:rPr>
        <w:t>Qual seja a principal dessas motivações na mente de Bolsonaro, parlamentares salientaram o claro desconforto do presidente ao nomear o senador Ciro Nogueira (PP-PI), em especial, quando alegou que estava “entregando a alma do governo” ao senador piauiense.</w:t>
      </w:r>
    </w:p>
    <w:p w14:paraId="513A3136" w14:textId="77777777" w:rsidR="000F5D83" w:rsidRPr="00B85144" w:rsidRDefault="00000000">
      <w:pPr>
        <w:rPr>
          <w:lang w:val="pt-BR"/>
        </w:rPr>
      </w:pPr>
      <w:r w:rsidRPr="00B85144">
        <w:rPr>
          <w:lang w:val="pt-BR"/>
        </w:rPr>
        <w:lastRenderedPageBreak/>
        <w:t>Outra passagem que chamou atenção é que normalmente, as mudanças ministeriais são divulgadas, primeiramente, no perfil oficial de Bolsonaro nas redes sociais com vultuosidades dos seguidores. Contudo, dessa vez, a nomeação de Ciro ao cargo foi anunciada por ele mesmo nas redes sociais pessoais do senador.</w:t>
      </w:r>
    </w:p>
    <w:p w14:paraId="407ECC18" w14:textId="77777777" w:rsidR="000F5D83" w:rsidRPr="00B85144" w:rsidRDefault="00000000">
      <w:pPr>
        <w:rPr>
          <w:lang w:val="pt-BR"/>
        </w:rPr>
      </w:pPr>
      <w:r w:rsidRPr="00B85144">
        <w:rPr>
          <w:lang w:val="pt-BR"/>
        </w:rPr>
        <w:t>Com isso, segundo parlamentares, Bolsonaro busca solidificar – ainda mais – sua aliança com o grupo de partidos e líderes no Congresso que compõem o chamado “Centrão” na esperança de que – apesar de seus arroubos autoritários que ameaçam sua sustentabilidade política – Bolsonaro possa aprovar uma agenda econômica, novos programas sociais e, acima de tudo, evitar que uma das centenas de pedidos de impedimento sejam pautados.</w:t>
      </w:r>
    </w:p>
    <w:p w14:paraId="5B6888A3" w14:textId="77777777" w:rsidR="000F5D83" w:rsidRPr="00B85144" w:rsidRDefault="00000000">
      <w:pPr>
        <w:rPr>
          <w:lang w:val="pt-BR"/>
        </w:rPr>
      </w:pPr>
      <w:r w:rsidRPr="00B85144">
        <w:rPr>
          <w:lang w:val="pt-BR"/>
        </w:rPr>
        <w:t>A ida de Nogueira ao Planalto tem dois efeitos colaterais perigosos para Bolsonaro: 1) pode irritar, ainda mais, o presidente da CCJ do Senado, Davi Alcolumbre (DEM-AP), que almejava cargo na Esplanada após seu período na presidência do Senado; 2) uma possível interferência entre os trabalhos de Nogueira e Arruda, já que ambos tratarão de articulação política no Congresso, o que pode levar ao anseio do PL por mais cargos; 3) ao aumento do “apetite” do Centrão, já demonstrado pelo interesse na recriação da pasta do Planejamento e na assunção da pasta do Turismo.</w:t>
      </w:r>
    </w:p>
    <w:p w14:paraId="544EBFD6" w14:textId="77777777" w:rsidR="000F5D83" w:rsidRPr="00B85144" w:rsidRDefault="00000000">
      <w:pPr>
        <w:rPr>
          <w:lang w:val="pt-BR"/>
        </w:rPr>
      </w:pPr>
      <w:r w:rsidRPr="00B85144">
        <w:rPr>
          <w:lang w:val="pt-BR"/>
        </w:rPr>
        <w:t>Por fim, a live presidencial dessa semana ajudou ainda, segundo parlamentares, a enterrar de vez a proposta do voto impresso que tramita em comissão especial presidida e relatada por deputados próximos ao presidente da República. Segundo a ONG Transparência Partidária, 14 partidos se declararam contrário ao “voto impresso”. Ainda é de se enfatizar que o presidente da Câmara, deputado Arthur Lira (PP-AL), deu entrevistas durante a semana alegando que não concorda que o assunto deve tramitar na Casa.</w:t>
      </w:r>
    </w:p>
    <w:p w14:paraId="6C2260C9" w14:textId="77777777" w:rsidR="000F5D83" w:rsidRPr="00B85144" w:rsidRDefault="00000000">
      <w:pPr>
        <w:rPr>
          <w:lang w:val="pt-BR"/>
        </w:rPr>
      </w:pPr>
      <w:r w:rsidRPr="00B85144">
        <w:rPr>
          <w:lang w:val="pt-BR"/>
        </w:rPr>
        <w:t>Outro assunto que “subiu no telhado” com as ilações presidenciais sobre as eleições foi a reunião dos chefes do três Poderes convocada por Fux. Há temor de não ter sobre o que tratar, uma vez que todos os apelos por moderação já foram reiterados por diversas vezes.</w:t>
      </w:r>
    </w:p>
    <w:p w14:paraId="7DE7FC5F" w14:textId="77777777" w:rsidR="000F5D83" w:rsidRPr="00B85144" w:rsidRDefault="00000000">
      <w:pPr>
        <w:rPr>
          <w:lang w:val="pt-BR"/>
        </w:rPr>
      </w:pPr>
      <w:r w:rsidRPr="00B85144">
        <w:rPr>
          <w:lang w:val="pt-BR"/>
        </w:rPr>
        <w:t>O mês de agosto</w:t>
      </w:r>
    </w:p>
    <w:p w14:paraId="47C9C45E" w14:textId="77777777" w:rsidR="000F5D83" w:rsidRPr="00B85144" w:rsidRDefault="00000000">
      <w:pPr>
        <w:rPr>
          <w:lang w:val="pt-BR"/>
        </w:rPr>
      </w:pPr>
      <w:r w:rsidRPr="00B85144">
        <w:rPr>
          <w:lang w:val="pt-BR"/>
        </w:rPr>
        <w:t>O Presidente do TSE, Ministro Luís Roberto Barroso, em dura nota, afirmou que existe “golpismo” no Brasil.</w:t>
      </w:r>
    </w:p>
    <w:p w14:paraId="227F2DBB" w14:textId="77777777" w:rsidR="000F5D83" w:rsidRPr="00B85144" w:rsidRDefault="00000000">
      <w:pPr>
        <w:rPr>
          <w:lang w:val="pt-BR"/>
        </w:rPr>
      </w:pPr>
      <w:r w:rsidRPr="00B85144">
        <w:rPr>
          <w:lang w:val="pt-BR"/>
        </w:rPr>
        <w:t>Semana 02 a 06 de agosto</w:t>
      </w:r>
    </w:p>
    <w:p w14:paraId="040A21C6" w14:textId="77777777" w:rsidR="000F5D83" w:rsidRPr="00B85144" w:rsidRDefault="00000000">
      <w:pPr>
        <w:rPr>
          <w:lang w:val="pt-BR"/>
        </w:rPr>
      </w:pPr>
      <w:r w:rsidRPr="00B85144">
        <w:rPr>
          <w:lang w:val="pt-BR"/>
        </w:rPr>
        <w:t>Essa foi uma semana marcada por graves tensões institucionais, em especial, entre o Executivo e o Judiciário. Reiteradamente, foi dito nestes diários que as ameaças constantes do Presidente Bolsonaro ao sistema eleitoral e aos Ministros do Supremo Tribunal Federal (STF) eram lidas pelos atores políticos, e pelos próprios magistrados, como bravatas. Isso mudou nesta semana.</w:t>
      </w:r>
    </w:p>
    <w:p w14:paraId="13BE5D4F" w14:textId="77777777" w:rsidR="000F5D83" w:rsidRPr="00B85144" w:rsidRDefault="00000000">
      <w:pPr>
        <w:rPr>
          <w:lang w:val="pt-BR"/>
        </w:rPr>
      </w:pPr>
      <w:r w:rsidRPr="00B85144">
        <w:rPr>
          <w:lang w:val="pt-BR"/>
        </w:rPr>
        <w:t xml:space="preserve">O ponto de inflexão se deu com a transmissão ao vivo detalhada no relatório imediatamente anterior a esse em que o presidente Bolsonaro, ao lado do assessor da Casa Civil e coronel de artilharia da reserva do Exército, Eduardo Gomes, apresentou uma saraivada de críticas, </w:t>
      </w:r>
      <w:r w:rsidRPr="00B85144">
        <w:rPr>
          <w:lang w:val="pt-BR"/>
        </w:rPr>
        <w:lastRenderedPageBreak/>
        <w:t>inclusive de cunho pessoal, a ministros do STF e, em especial, ao presidente do Tribunal Superior Eleitoral (TSE), ministro Luís Roberto Barroso.</w:t>
      </w:r>
    </w:p>
    <w:p w14:paraId="090E51E8" w14:textId="77777777" w:rsidR="000F5D83" w:rsidRPr="00B85144" w:rsidRDefault="00000000">
      <w:pPr>
        <w:rPr>
          <w:lang w:val="pt-BR"/>
        </w:rPr>
      </w:pPr>
      <w:r w:rsidRPr="00B85144">
        <w:rPr>
          <w:lang w:val="pt-BR"/>
        </w:rPr>
        <w:t>Além disso, mais uma variedade de vídeos já anteriormente provados como falsos ou manipulados foram transmitidos na tentativa de demonstrar que o sistema eleitoral brasileiro seria fraudável e, mais que isso, já teria sido alvo de fraude – tese que não se comprovou até hoje.</w:t>
      </w:r>
    </w:p>
    <w:p w14:paraId="0568D939" w14:textId="77777777" w:rsidR="000F5D83" w:rsidRPr="00B85144" w:rsidRDefault="00000000">
      <w:pPr>
        <w:rPr>
          <w:lang w:val="pt-BR"/>
        </w:rPr>
      </w:pPr>
      <w:r w:rsidRPr="00B85144">
        <w:rPr>
          <w:lang w:val="pt-BR"/>
        </w:rPr>
        <w:t xml:space="preserve">A situação se agravou, ainda mais, quando Bolsonaro demonstrou que não retroagiria nem mesmo com os discursos de abertura dos trabalhos do segundo semestre do Presidente do STF, Ministro Luiz Fux, e do Presidente do Congresso Nacional, Rodrigo Pacheco (DEM-MG), que pediam responsabilidade e respeito às instituições. Um dia após os discursos, voltou a desferir ataques contra Barroso, apontar supostos indícios de fraude no processo eleitoral e – em entrevista a uma rádio – </w:t>
      </w:r>
      <w:r w:rsidRPr="00B85144">
        <w:rPr>
          <w:highlight w:val="cyan"/>
          <w:lang w:val="pt-BR"/>
        </w:rPr>
        <w:t>chegou a exibir um inquérito sigiloso em andamento da Polícia Federal (PF) que investiga uma suposta invasão hacker nos sistemas do TSE</w:t>
      </w:r>
      <w:r w:rsidRPr="00B85144">
        <w:rPr>
          <w:lang w:val="pt-BR"/>
        </w:rPr>
        <w:t xml:space="preserve"> – mas, não capaz de atingir as urnas eletrônicas.</w:t>
      </w:r>
    </w:p>
    <w:p w14:paraId="22620C11" w14:textId="77777777" w:rsidR="000F5D83" w:rsidRPr="00B85144" w:rsidRDefault="00000000">
      <w:pPr>
        <w:rPr>
          <w:lang w:val="pt-BR"/>
        </w:rPr>
      </w:pPr>
      <w:r w:rsidRPr="00B85144">
        <w:rPr>
          <w:lang w:val="pt-BR"/>
        </w:rPr>
        <w:t>Resumindo todas as declarações de Bolsonaro – e somando a recente suspeita sobre o Ministro da Defesa, Braga Netto, há a declaração clara e transparente de que, caso perca a relação, não aceitará o resultado eleitoral sem o chamado “voto auditável” e da “contagem pública dos votos”. Esse é um fato inédito na história do país.</w:t>
      </w:r>
    </w:p>
    <w:p w14:paraId="2675B009" w14:textId="77777777" w:rsidR="000F5D83" w:rsidRPr="00B85144" w:rsidRDefault="00000000">
      <w:pPr>
        <w:rPr>
          <w:lang w:val="pt-BR"/>
        </w:rPr>
      </w:pPr>
      <w:r w:rsidRPr="00B85144">
        <w:rPr>
          <w:lang w:val="pt-BR"/>
        </w:rPr>
        <w:t>As reações foram diversas no campo das notas e manifestações públicas em repúdio às falas de Bolsonaro e em apoio ao sistema eleitoral brasileiro: ex-presidentes, atual e futuro do TSE; empresários e nomes importantes do mercado financeiro; organizações sociais e representativas da sociedade civil; e parlamentares de diferentes partidos e matizes ideológicas.</w:t>
      </w:r>
    </w:p>
    <w:p w14:paraId="0BEF042B" w14:textId="77777777" w:rsidR="000F5D83" w:rsidRPr="00B85144" w:rsidRDefault="00000000">
      <w:pPr>
        <w:rPr>
          <w:lang w:val="pt-BR"/>
        </w:rPr>
      </w:pPr>
      <w:r w:rsidRPr="00B85144">
        <w:rPr>
          <w:lang w:val="pt-BR"/>
        </w:rPr>
        <w:t>Contudo, a mais incisiva veio do TSE, que outrora já havia feito uma sinalização mais contundente com a requisição das alegadas provas de fraude ditas por Bolsonaro – que, por sua vez, respondeu o tribunal nessa semana, naturalmente, sem apresentar as ditas provas.</w:t>
      </w:r>
    </w:p>
    <w:p w14:paraId="6B7F9041" w14:textId="77777777" w:rsidR="000F5D83" w:rsidRPr="00B85144" w:rsidRDefault="00000000">
      <w:pPr>
        <w:rPr>
          <w:lang w:val="pt-BR"/>
        </w:rPr>
      </w:pPr>
      <w:r w:rsidRPr="00B85144">
        <w:rPr>
          <w:lang w:val="pt-BR"/>
        </w:rPr>
        <w:t>Dessa vez, o Presidente do TSE, Ministro Luís Roberto Barroso, em dura nota, afirmou que existe “golpismo” no Brasil e que “quem prometeu apresentar provas de fraude, não as apresentou”. Além disso, Barroso reforçou a segurança e a inviolabilidade do sistema eleitoral brasileiro.</w:t>
      </w:r>
    </w:p>
    <w:p w14:paraId="17CDF504" w14:textId="77777777" w:rsidR="000F5D83" w:rsidRPr="00B85144" w:rsidRDefault="00000000">
      <w:pPr>
        <w:rPr>
          <w:lang w:val="pt-BR"/>
        </w:rPr>
      </w:pPr>
      <w:r w:rsidRPr="00B85144">
        <w:rPr>
          <w:lang w:val="pt-BR"/>
        </w:rPr>
        <w:t>Dado o ineditismo do ataque desferido pelo presidente da República, a reação do TSE também foi inédita. O corregedor da Corte, Luis Felipe Salomão solicitou – e foi atendido por Barroso – que o procedimento feito para que Bolsonaro apresentasse as provas de suas alegações fosse transformado em inquérito administrativo por ter considerado as últimas declarações como um atentado ao estado democrática e como ameaça declarada às eleições de 2022 com uso de poder econômico, político e configurando propaganda antecipada. O inquérito vai ouvir também o ministro da Justiça, Anderson Torres, e os participantes da transmissão presidencial.</w:t>
      </w:r>
    </w:p>
    <w:p w14:paraId="533D6767" w14:textId="77777777" w:rsidR="000F5D83" w:rsidRPr="00B85144" w:rsidRDefault="00000000">
      <w:pPr>
        <w:rPr>
          <w:lang w:val="pt-BR"/>
        </w:rPr>
      </w:pPr>
      <w:r w:rsidRPr="00B85144">
        <w:rPr>
          <w:lang w:val="pt-BR"/>
        </w:rPr>
        <w:lastRenderedPageBreak/>
        <w:t xml:space="preserve">Além disso, </w:t>
      </w:r>
      <w:r w:rsidRPr="00B85144">
        <w:rPr>
          <w:highlight w:val="cyan"/>
          <w:lang w:val="pt-BR"/>
        </w:rPr>
        <w:t>Barroso e Salomão solicitaram ao ministro do STF, Alexandre de Moraes, relator do inquérito dos atos antidemocráticos para que inclua o presidente Bolsonaro como investigado pela Suprema Corte e pela PF.</w:t>
      </w:r>
    </w:p>
    <w:p w14:paraId="75B4C929" w14:textId="77777777" w:rsidR="000F5D83" w:rsidRPr="00B85144" w:rsidRDefault="00000000">
      <w:pPr>
        <w:rPr>
          <w:lang w:val="pt-BR"/>
        </w:rPr>
      </w:pPr>
      <w:r w:rsidRPr="00B85144">
        <w:rPr>
          <w:lang w:val="pt-BR"/>
        </w:rPr>
        <w:t>Há aqui dois pontos importantes de análise: com a entrada nos novos processos (inquérito do TSE e atos antidemocráticos no STF), Bolsonaro acumula sete processos como investigado nos mais altos níveis do judiciário brasileiro. Mas, em especial, vale a pena enfatizar os últimos dois.</w:t>
      </w:r>
    </w:p>
    <w:p w14:paraId="33961591" w14:textId="77777777" w:rsidR="000F5D83" w:rsidRPr="00B85144" w:rsidRDefault="00000000">
      <w:pPr>
        <w:rPr>
          <w:lang w:val="pt-BR"/>
        </w:rPr>
      </w:pPr>
      <w:r w:rsidRPr="00B85144">
        <w:rPr>
          <w:lang w:val="pt-BR"/>
        </w:rPr>
        <w:t>Isso porque, segundo parlamentares, o primeiro, do TSE, pode – sem a necessidade de autorização da Procuradoria-geral da República (PGR) – considerar o presidente inelegível ou, ao menos, manter essa possibilidade como uma referência que tente fazê-lo arrefecer em suas investidas antidemocráticas.</w:t>
      </w:r>
    </w:p>
    <w:p w14:paraId="1FC63644" w14:textId="77777777" w:rsidR="000F5D83" w:rsidRPr="00B85144" w:rsidRDefault="00000000">
      <w:pPr>
        <w:rPr>
          <w:lang w:val="pt-BR"/>
        </w:rPr>
      </w:pPr>
      <w:r w:rsidRPr="00B85144">
        <w:rPr>
          <w:lang w:val="pt-BR"/>
        </w:rPr>
        <w:t>Já o inquérito relatado pelo ministro Alexandre de Moraes, suscitou preocupação no entorno de Bolsonaro pelos métodos firmes com que Moraes vêm conduzindo esse processo que, agora, alcança o presidente da República – ainda que dependa da PGR.</w:t>
      </w:r>
    </w:p>
    <w:p w14:paraId="121C9956" w14:textId="77777777" w:rsidR="000F5D83" w:rsidRPr="00B85144" w:rsidRDefault="00000000">
      <w:pPr>
        <w:rPr>
          <w:lang w:val="pt-BR"/>
        </w:rPr>
      </w:pPr>
      <w:r w:rsidRPr="00B85144">
        <w:rPr>
          <w:lang w:val="pt-BR"/>
        </w:rPr>
        <w:t xml:space="preserve">Aproximando-se do fim da sucessão de fatos para chegarmos à leitura política, </w:t>
      </w:r>
      <w:r w:rsidRPr="00B85144">
        <w:rPr>
          <w:highlight w:val="cyan"/>
          <w:lang w:val="pt-BR"/>
        </w:rPr>
        <w:t>Bolsonaro ainda disse que está próximo de adotar “antídoto fora da Constituição” ao saber que seu nome passaria a ser investigado no inquérito do STF.</w:t>
      </w:r>
    </w:p>
    <w:p w14:paraId="6E33286B" w14:textId="77777777" w:rsidR="000F5D83" w:rsidRPr="00B85144" w:rsidRDefault="00000000">
      <w:pPr>
        <w:rPr>
          <w:lang w:val="pt-BR"/>
        </w:rPr>
      </w:pPr>
      <w:r w:rsidRPr="00B85144">
        <w:rPr>
          <w:lang w:val="pt-BR"/>
        </w:rPr>
        <w:t>Já o presidente da Câmara dos Deputados, Arthur Lira (PP-AL), cuja prerrogativa é exclusiva para aceitar, ou não, processos de impeachment, se colocou como último a se pronunciar. Num tom ameno, mas forte, Lira leu uma nota em que disse para não “contarem com ele” para atitudes que atentem contra a democracia ou instituições da República. Considerou, também, que o assunto do voto impresso – derrotado na comissão especial, conforme será detalhado mais à frente – já teria ido longe demais e que, dessa forma, levaria a matéria ao plenário da Câmara para que o conjunto dos deputados se manifestassem.</w:t>
      </w:r>
    </w:p>
    <w:p w14:paraId="3BA28935" w14:textId="77777777" w:rsidR="000F5D83" w:rsidRPr="00B85144" w:rsidRDefault="00000000">
      <w:pPr>
        <w:rPr>
          <w:lang w:val="pt-BR"/>
        </w:rPr>
      </w:pPr>
      <w:r w:rsidRPr="00B85144">
        <w:rPr>
          <w:lang w:val="pt-BR"/>
        </w:rPr>
        <w:t>Outro ponto pouco percebido no discurso do presidente da Câmara foi a menção ao seu “dedo sobre o botão amarelo” sobre ameaças ao estado democrático. Vale lembrar que em março deste ano, a cor mencionada por Lira já havia sido citada no contexto das faltas de na gestão da pandemia por parte do Governo Bolsonaro.</w:t>
      </w:r>
    </w:p>
    <w:p w14:paraId="6576854D" w14:textId="77777777" w:rsidR="000F5D83" w:rsidRPr="00B85144" w:rsidRDefault="00000000">
      <w:pPr>
        <w:rPr>
          <w:lang w:val="pt-BR"/>
        </w:rPr>
      </w:pPr>
      <w:r w:rsidRPr="00B85144">
        <w:rPr>
          <w:lang w:val="pt-BR"/>
        </w:rPr>
        <w:t>Segundo parlamentares, o recado agora é claro: Lira pode continuar fiel ao Governo enquanto os arroubos autoritários de Bolsonaro ficarem dentro de um limite – já deveras estendido. Mas, ampliar esses limites ainda mais chegando até a mudar o sistema de votação com o intuito de tumultuar o pleito de 2022 não é algo, segundo parlamentares, que Lira deve tolerar.</w:t>
      </w:r>
    </w:p>
    <w:p w14:paraId="0EE4CD04" w14:textId="4ED86E19" w:rsidR="000F5D83" w:rsidRPr="00B85144" w:rsidRDefault="00000000">
      <w:pPr>
        <w:rPr>
          <w:lang w:val="pt-BR"/>
        </w:rPr>
      </w:pPr>
      <w:r w:rsidRPr="00B85144">
        <w:rPr>
          <w:lang w:val="pt-BR"/>
        </w:rPr>
        <w:t>Toda essa instabilidade política, contudo, já começa a cobrar o preço no radar internacional. Num momento raro, a bolsa brasileira caiu por receio de risco fiscal, mas, principalmente, político em virtude do acirramento institucional. Já o assessor de Segurança Nacional dos Estados Unidos, Jake Sullivan, veio ao Brasil e disse ao próprio Bolsonaro que o Governo Biden acredita em eleições justas com o atual sistema eleitoral brasileiro.</w:t>
      </w:r>
    </w:p>
    <w:p w14:paraId="3EA07528" w14:textId="6787C1CD" w:rsidR="000F5D83" w:rsidRPr="00B85144" w:rsidRDefault="000F5D83">
      <w:pPr>
        <w:rPr>
          <w:lang w:val="pt-BR"/>
        </w:rPr>
      </w:pPr>
    </w:p>
    <w:p w14:paraId="2CBB58C6" w14:textId="77777777" w:rsidR="000F5D83" w:rsidRPr="00B85144" w:rsidRDefault="00000000">
      <w:pPr>
        <w:rPr>
          <w:lang w:val="pt-BR"/>
        </w:rPr>
      </w:pPr>
      <w:r w:rsidRPr="00B85144">
        <w:rPr>
          <w:lang w:val="pt-BR"/>
        </w:rPr>
        <w:t>Já as pesquisas continuam apontando para o mesmo local: pouco, ou nenhum, espaço para a terceira via e um segundo turno onde Lula apresenta baixa rejeição e ampla vantagem sobre Bolsonaro. Contudo, mais experientes alertam que pesquisas olham para o passado.</w:t>
      </w:r>
    </w:p>
    <w:p w14:paraId="2A496438" w14:textId="77777777" w:rsidR="000F5D83" w:rsidRPr="00B85144" w:rsidRDefault="00000000">
      <w:pPr>
        <w:rPr>
          <w:lang w:val="pt-BR"/>
        </w:rPr>
      </w:pPr>
      <w:r w:rsidRPr="00B85144">
        <w:rPr>
          <w:lang w:val="pt-BR"/>
        </w:rPr>
        <w:t>Nesse sentido, tem crescido nesta semana a movimentação, em especial do alto empresariado e do setor financeiro brasileiro, em torno do nome do governador do Rio Grande do Sul, Eduardo Leite (PSDB), que deve disputar as prévias tucanas com o governador de São Paulo, João Doria (PSDB) – cuja imagem ainda, apesar da vacina, continua desgastada em diversos setores da sociedade.</w:t>
      </w:r>
    </w:p>
    <w:p w14:paraId="5C968C56" w14:textId="77777777" w:rsidR="000F5D83" w:rsidRPr="00B85144" w:rsidRDefault="00000000">
      <w:pPr>
        <w:rPr>
          <w:lang w:val="pt-BR"/>
        </w:rPr>
      </w:pPr>
      <w:r w:rsidRPr="00B85144">
        <w:rPr>
          <w:lang w:val="pt-BR"/>
        </w:rPr>
        <w:t>Semana 09 a 13 de agosto</w:t>
      </w:r>
    </w:p>
    <w:p w14:paraId="1496C34F" w14:textId="77777777" w:rsidR="000F5D83" w:rsidRPr="00B85144" w:rsidRDefault="00000000">
      <w:pPr>
        <w:rPr>
          <w:lang w:val="pt-BR"/>
        </w:rPr>
      </w:pPr>
      <w:r w:rsidRPr="00B85144">
        <w:rPr>
          <w:lang w:val="pt-BR"/>
        </w:rPr>
        <w:t>Após o próprio presidente Bolsonaro “esticar a corda” – como costuma dizer em seus discursos sobre os outros Poderes – na sua última “live”, o Judiciário dividiu com o presidente da Câmara o protagonismo da semana mostrando que não vai mais emitir notas de repúdio quando atacado, mas deve agir para responsabilizar aqueles que o fazem.</w:t>
      </w:r>
    </w:p>
    <w:p w14:paraId="76CF5EB3" w14:textId="77777777" w:rsidR="000F5D83" w:rsidRPr="00B85144" w:rsidRDefault="00000000">
      <w:pPr>
        <w:rPr>
          <w:lang w:val="pt-BR"/>
        </w:rPr>
      </w:pPr>
      <w:r w:rsidRPr="00B85144">
        <w:rPr>
          <w:lang w:val="pt-BR"/>
        </w:rPr>
        <w:t xml:space="preserve">Foram uma série de revezes para Bolsonaro na semana. Em primeiro lugar, a </w:t>
      </w:r>
      <w:r w:rsidRPr="00B85144">
        <w:rPr>
          <w:highlight w:val="cyan"/>
          <w:lang w:val="pt-BR"/>
        </w:rPr>
        <w:t>exibição militar inédita para a entrega de um convite ao presidente que mobilizou militares das três Forças teve ares de vexame, seja pela tímida proporção, seja pela demonstração de fraqueza – e não de força – ao tentar intimidar parlamentares que enterraram a proposta do voto impresso no mesmo dia na Câmara, ou, ainda pelas dúvidas sobre o estado de conservação dos veículos militares do cortejo.</w:t>
      </w:r>
    </w:p>
    <w:p w14:paraId="0C70F14A" w14:textId="77777777" w:rsidR="000F5D83" w:rsidRPr="00B85144" w:rsidRDefault="00000000">
      <w:pPr>
        <w:rPr>
          <w:lang w:val="pt-BR"/>
        </w:rPr>
      </w:pPr>
      <w:r w:rsidRPr="00B85144">
        <w:rPr>
          <w:lang w:val="pt-BR"/>
        </w:rPr>
        <w:t>Enquanto a fumaça dos tanques cobria a frente do Palácio do Planalto, o Senado derrubava a Lei de Segurança Nacional – que vem sendo fartamente utilizada pelo Ministério da Justiça para processar opositores ao Governo – e enviavam à sanção um projeto de lei denominado “Estado Democrático de Direito” que, dentre muitos dispositivos, pune atentados à democracia e às instituições e o desenvolvimento e compartilhamento de fake news – ambos temas equidistantes do Planalto.</w:t>
      </w:r>
    </w:p>
    <w:p w14:paraId="63E56BE3" w14:textId="77777777" w:rsidR="000F5D83" w:rsidRPr="00B85144" w:rsidRDefault="00000000">
      <w:pPr>
        <w:rPr>
          <w:lang w:val="pt-BR"/>
        </w:rPr>
      </w:pPr>
      <w:r w:rsidRPr="00B85144">
        <w:rPr>
          <w:lang w:val="pt-BR"/>
        </w:rPr>
        <w:t>E quando se pensou que os reveses presidenciais teriam se encerrado, Bolsonaro terminou a semana respondendo como investigado em quatro inquéritos no Supremo Tribunal Federal (STF) e um no Tribunal Superior Eleitoral (TSE) – que pode, no limite, custar sua elegibilidade em 2022.</w:t>
      </w:r>
    </w:p>
    <w:p w14:paraId="7368D2A8" w14:textId="77777777" w:rsidR="000F5D83" w:rsidRPr="00B85144" w:rsidRDefault="00000000">
      <w:pPr>
        <w:rPr>
          <w:lang w:val="pt-BR"/>
        </w:rPr>
      </w:pPr>
      <w:r w:rsidRPr="00B85144">
        <w:rPr>
          <w:lang w:val="pt-BR"/>
        </w:rPr>
        <w:t>Enquanto o Executivo sentia a reação à elevação dos arroubos autoritários da semana anterior, a Câmara promoveu uma avalanche de temas polêmicos em plenário que foram desde a cassação do mandato de deputada Flordelis (PSD-RJ), a PEC do Voto Impresso – embora tivesse sido derrotada em comissão especial e a PEC do Distritão (125/19), que traz no seu conteúdo uma série de profundas mudanças no sistema eleitoral.</w:t>
      </w:r>
    </w:p>
    <w:p w14:paraId="17666627" w14:textId="77777777" w:rsidR="000F5D83" w:rsidRPr="00B85144" w:rsidRDefault="00000000">
      <w:pPr>
        <w:rPr>
          <w:lang w:val="pt-BR"/>
        </w:rPr>
      </w:pPr>
      <w:r w:rsidRPr="00B85144">
        <w:rPr>
          <w:lang w:val="pt-BR"/>
        </w:rPr>
        <w:lastRenderedPageBreak/>
        <w:t>Faltou, contudo, como abordaremos a seguir, combinar com a correspondente do sistema bicameral tanto a pressa, quanto as matérias que Arthur Lira (PP-AL) fez avançarem rapidamente na Câmara.</w:t>
      </w:r>
    </w:p>
    <w:p w14:paraId="466007C8" w14:textId="77777777" w:rsidR="000F5D83" w:rsidRPr="00B85144" w:rsidRDefault="00000000">
      <w:pPr>
        <w:rPr>
          <w:lang w:val="pt-BR"/>
        </w:rPr>
      </w:pPr>
      <w:r w:rsidRPr="00B85144">
        <w:rPr>
          <w:lang w:val="pt-BR"/>
        </w:rPr>
        <w:t>Rapidamente, sobre o desfile militar, ou a “tanqueciata” como se conveio chamar, algumas notas: segundo parlamentares, ao contrário do que alegou a Marinha em comunicado, a decisão do desfile foi tomada na sexta-feira anterior e fez o pelotão se movimentar de Formosa (GO) – onde tomaria lugar o evento anual – e rumar a Brasília (DF).</w:t>
      </w:r>
    </w:p>
    <w:p w14:paraId="6D176B6E" w14:textId="77777777" w:rsidR="000F5D83" w:rsidRPr="00B85144" w:rsidRDefault="00000000">
      <w:pPr>
        <w:rPr>
          <w:lang w:val="pt-BR"/>
        </w:rPr>
      </w:pPr>
      <w:r w:rsidRPr="00B85144">
        <w:rPr>
          <w:lang w:val="pt-BR"/>
        </w:rPr>
        <w:t xml:space="preserve">Ainda segundo parlamentares, </w:t>
      </w:r>
      <w:r w:rsidRPr="00B85144">
        <w:rPr>
          <w:highlight w:val="cyan"/>
          <w:lang w:val="pt-BR"/>
        </w:rPr>
        <w:t>a ideia foi do comandante da Marinha, Almirante de Esquadra Almir Garnier Santos, cuja paternidade foi intensamente adotada pelo presidente Bolsonaro – quando tentou-se demover o presidente da ideia: aliados, em especial do recém embarcado “centrão”, alegaram que seria um sinal ruim e contraproducente à votação do voto impresso, que acontecera no mesmo dia do desfile.</w:t>
      </w:r>
    </w:p>
    <w:p w14:paraId="36814AC1" w14:textId="77777777" w:rsidR="000F5D83" w:rsidRPr="00B85144" w:rsidRDefault="00000000">
      <w:pPr>
        <w:rPr>
          <w:lang w:val="pt-BR"/>
        </w:rPr>
      </w:pPr>
      <w:r w:rsidRPr="00B85144">
        <w:rPr>
          <w:lang w:val="pt-BR"/>
        </w:rPr>
        <w:t>Segundo parlamentares, apesar de ter desagradado o aliado, Arthur Lira (PP-AL), pelo tom ameaçador do desfile – classificado pelo presidente da Câmara como “trágica coincidência – Bolsonaro não buscava mudar o placar dos votos na PEC do Voto Impresso.</w:t>
      </w:r>
    </w:p>
    <w:p w14:paraId="191DA841" w14:textId="77777777" w:rsidR="000F5D83" w:rsidRPr="00B85144" w:rsidRDefault="00000000">
      <w:pPr>
        <w:rPr>
          <w:lang w:val="pt-BR"/>
        </w:rPr>
      </w:pPr>
      <w:r w:rsidRPr="00B85144">
        <w:rPr>
          <w:lang w:val="pt-BR"/>
        </w:rPr>
        <w:t>Havia, na verdade, a intenção – bem-sucedida – de passar uma imagem à base de apoio do presidente da República de que, embora a luta fosse provavelmente perdida no plenário da Câmara, Bolsonaro não usaria a vestimenta da derrota e muito menos se conformaria, muito pelo contrário: sabedor que um desfile militar após o arquivamento da proposta teria proporções muito mais danosas, mostrou-se ao seu público da forma que mais apreciam, mostrando proximidade com as Forças Armadas.</w:t>
      </w:r>
    </w:p>
    <w:p w14:paraId="21CC8CCC" w14:textId="77777777" w:rsidR="000F5D83" w:rsidRPr="00B85144" w:rsidRDefault="00000000">
      <w:pPr>
        <w:rPr>
          <w:lang w:val="pt-BR"/>
        </w:rPr>
      </w:pPr>
      <w:r w:rsidRPr="00B85144">
        <w:rPr>
          <w:lang w:val="pt-BR"/>
        </w:rPr>
        <w:t>Já pessoas próximas ao oficialato, em especial, do Exército brasileiro, tem dito que o clima foi de constrangimento no Alto Comando da Força. A contrariedade à participação do Exército no ato sabidamente político foi tamanha que se cogitou o pedido de demissão do comandante, general Paulo Sérgio Nogueira.</w:t>
      </w:r>
    </w:p>
    <w:p w14:paraId="0320F662" w14:textId="77777777" w:rsidR="000F5D83" w:rsidRPr="00B85144" w:rsidRDefault="00000000">
      <w:pPr>
        <w:rPr>
          <w:lang w:val="pt-BR"/>
        </w:rPr>
      </w:pPr>
      <w:r w:rsidRPr="00B85144">
        <w:rPr>
          <w:lang w:val="pt-BR"/>
        </w:rPr>
        <w:t>Após o TSE reagir fortemente à “live” de Bolsonaro com ataques ao sistema eleitoral, abrindo um inquérito na Corregedoria-Geral do Tribunal, o presidente da Corte, ministro Luis Roberto Barroso, voltou a reagir, dessa vez, ao vazamento de um inquérito sigiloso da Polícia Federal (PF) pelo presidente da República em entrevista à rádio Jovem Pan.</w:t>
      </w:r>
    </w:p>
    <w:p w14:paraId="2298AD86" w14:textId="77777777" w:rsidR="000F5D83" w:rsidRPr="00B85144" w:rsidRDefault="00000000">
      <w:pPr>
        <w:rPr>
          <w:lang w:val="pt-BR"/>
        </w:rPr>
      </w:pPr>
      <w:r w:rsidRPr="00B85144">
        <w:rPr>
          <w:lang w:val="pt-BR"/>
        </w:rPr>
        <w:t>Barroso enviou notícia-crime ao STF pedindo que fosse apurado o crime de vazamento por parte do presidente Bolsonaro e do deputado Filipe Barros (PSL-PR) do inquérito que investiga o hackeamento ocorrido em 2018 nos sistemas do TSE. Em seguida, o pedido foi acatado pelo relator no STF, ministro Alexandre de Moraes, que abriu o quarto inquérito no STF contra Bolsonaro e afastou o delegado da PF que estava à frente das investigações do caso de hack ao TSE.</w:t>
      </w:r>
    </w:p>
    <w:p w14:paraId="5645AFB1" w14:textId="77777777" w:rsidR="000F5D83" w:rsidRPr="00B85144" w:rsidRDefault="00000000">
      <w:pPr>
        <w:rPr>
          <w:lang w:val="pt-BR"/>
        </w:rPr>
      </w:pPr>
      <w:r w:rsidRPr="00B85144">
        <w:rPr>
          <w:lang w:val="pt-BR"/>
        </w:rPr>
        <w:t>Convém, portanto, recapitularmos quais são esses processos – maioria recentes – que miram Bolsonaro nas mais altas Cortes da República:</w:t>
      </w:r>
    </w:p>
    <w:p w14:paraId="4A720B1E" w14:textId="77777777" w:rsidR="000F5D83" w:rsidRPr="00B85144" w:rsidRDefault="00000000">
      <w:pPr>
        <w:rPr>
          <w:lang w:val="pt-BR"/>
        </w:rPr>
      </w:pPr>
      <w:r w:rsidRPr="00B85144">
        <w:rPr>
          <w:lang w:val="pt-BR"/>
        </w:rPr>
        <w:lastRenderedPageBreak/>
        <w:t>STF: Interferência indevida na Política Federal (denúncia do ex-ministro Sérgio Moro); Prevaricação frente às irregularidades na compra da vacina COVAXIN; Ataques às instituições e ao sistema eleitoral brasileiro (inquérito das fake news); Vazamento de inquérito sigiloso da PF em entrevista à rádio:</w:t>
      </w:r>
    </w:p>
    <w:p w14:paraId="1421545E" w14:textId="77777777" w:rsidR="000F5D83" w:rsidRPr="00B85144" w:rsidRDefault="00000000">
      <w:pPr>
        <w:rPr>
          <w:lang w:val="pt-BR"/>
        </w:rPr>
      </w:pPr>
      <w:r w:rsidRPr="00B85144">
        <w:rPr>
          <w:lang w:val="pt-BR"/>
        </w:rPr>
        <w:t>TSE: Acusação sem provas de fraude no sistema eleitoral e ataque às urnas eletrônicas.</w:t>
      </w:r>
    </w:p>
    <w:p w14:paraId="5DAE6526" w14:textId="77777777" w:rsidR="000F5D83" w:rsidRPr="00B85144" w:rsidRDefault="00000000">
      <w:pPr>
        <w:rPr>
          <w:lang w:val="pt-BR"/>
        </w:rPr>
      </w:pPr>
      <w:r w:rsidRPr="00B85144">
        <w:rPr>
          <w:lang w:val="pt-BR"/>
        </w:rPr>
        <w:t xml:space="preserve">Já ao final da semana, em publicação nas redes sociais após a prisão do aliado e presidente nacional do PTB, Roberto Jefferson, o </w:t>
      </w:r>
      <w:r w:rsidRPr="00B85144">
        <w:rPr>
          <w:highlight w:val="cyan"/>
          <w:lang w:val="pt-BR"/>
        </w:rPr>
        <w:t>presidente Bolsonaro afirmou que os ministros do STF, Barroso e Alexandre de Moraes, "extrapolaram seus limites constitucionais" e afirmou que levará ao Senado pedido de investigação dos ministros na próxima semana com base no artigo 52 da Constituição.</w:t>
      </w:r>
    </w:p>
    <w:p w14:paraId="066B5C31" w14:textId="77777777" w:rsidR="000F5D83" w:rsidRPr="00B85144" w:rsidRDefault="00000000">
      <w:pPr>
        <w:rPr>
          <w:lang w:val="pt-BR"/>
        </w:rPr>
      </w:pPr>
      <w:r w:rsidRPr="00B85144">
        <w:rPr>
          <w:lang w:val="pt-BR"/>
        </w:rPr>
        <w:t xml:space="preserve">Este artigo versa sobre as competências do Senado Federal – dentre elas processar e, eventualmente, impedir ministros do STF de seus cargos. </w:t>
      </w:r>
      <w:r w:rsidRPr="00B85144">
        <w:rPr>
          <w:highlight w:val="cyan"/>
          <w:lang w:val="pt-BR"/>
        </w:rPr>
        <w:t>Bolsonaro, na mesma publicação, afirmou ainda que “todos sabem das consequências, internas e externas, de uma ruptura institucional, a qual não provocamos ou desejamos.”</w:t>
      </w:r>
    </w:p>
    <w:p w14:paraId="5FBC812A" w14:textId="77777777" w:rsidR="000F5D83" w:rsidRPr="00B85144" w:rsidRDefault="00000000">
      <w:pPr>
        <w:rPr>
          <w:lang w:val="pt-BR"/>
        </w:rPr>
      </w:pPr>
      <w:r w:rsidRPr="00B85144">
        <w:rPr>
          <w:lang w:val="pt-BR"/>
        </w:rPr>
        <w:t>Parlamentares têm afirmado que, após tentar – sem sucesso - pressionar a Câmara dos Deputados com a matéria do voto impresso, Bolsonaro volta a acenar a sua base mais radical com pressão sobre o presidente do Senado, Rodrigo Pacheco (DEM-MG), agora com um virtual pedido de investigação contra ministros do STF.</w:t>
      </w:r>
    </w:p>
    <w:p w14:paraId="5DB41F64" w14:textId="77777777" w:rsidR="000F5D83" w:rsidRPr="00B85144" w:rsidRDefault="00000000">
      <w:pPr>
        <w:rPr>
          <w:lang w:val="pt-BR"/>
        </w:rPr>
      </w:pPr>
      <w:r w:rsidRPr="00B85144">
        <w:rPr>
          <w:lang w:val="pt-BR"/>
        </w:rPr>
        <w:t>Enquanto as tensões institucionais se agravam, o Ministério da Economia continua focado em conseguir espaço no Orçamento para o lançamento do chamado “pacote de bondades” do Governo antes de outubro de 2022. O carro-chefe dos programas foi conhecido nesta semana e ganhou o nome de “Auxílio Brasil”, trata-se, contudo, da reformulação – inclusive na nomenclatura – do Programa Bolsa Família.</w:t>
      </w:r>
    </w:p>
    <w:p w14:paraId="62253830" w14:textId="77777777" w:rsidR="000F5D83" w:rsidRPr="00B85144" w:rsidRDefault="00000000">
      <w:pPr>
        <w:rPr>
          <w:lang w:val="pt-BR"/>
        </w:rPr>
      </w:pPr>
      <w:r w:rsidRPr="00B85144">
        <w:rPr>
          <w:lang w:val="pt-BR"/>
        </w:rPr>
        <w:t>Semana 16 a 20 de agosto</w:t>
      </w:r>
    </w:p>
    <w:p w14:paraId="48E962C0" w14:textId="77777777" w:rsidR="000F5D83" w:rsidRPr="00B85144" w:rsidRDefault="00000000">
      <w:pPr>
        <w:rPr>
          <w:lang w:val="pt-BR"/>
        </w:rPr>
      </w:pPr>
      <w:r w:rsidRPr="00B85144">
        <w:rPr>
          <w:lang w:val="pt-BR"/>
        </w:rPr>
        <w:t>Comparada às duas últimas semanas, os últimos dias no Brasil foram de relativa calmaria no que se refere à tensão entre os poderes da República. No entanto, a agenda nacional continua tumultuada por temas de interesse especial do Executivo, como agora o virtual pedido de impeachment de ministros do Supremo Tribunal Federal (STF), enquanto outros fatores vêm se avolumando: 1) crise hídrica se avizinha; 2) inflação crescente corroendo o poder de compra, em especial dos mais pobres, e levando a um aumento agressivo da taxa de juros; 3) risco político e fiscal no radar que ajuda a piorar os indicadores econômicos; 4) pressão internacional sem precedentes por uma mudança radical na agenda ambiental brasileira; 5) e, finalmente, os temores de um avanço rápido da variante Delta que promete elevar os índices de infecção da Covid-19, haja vista o Rio de Janeiro.</w:t>
      </w:r>
    </w:p>
    <w:p w14:paraId="3C7E4D5F" w14:textId="77777777" w:rsidR="000F5D83" w:rsidRPr="00B85144" w:rsidRDefault="00000000">
      <w:pPr>
        <w:rPr>
          <w:lang w:val="pt-BR"/>
        </w:rPr>
      </w:pPr>
      <w:r w:rsidRPr="00B85144">
        <w:rPr>
          <w:lang w:val="pt-BR"/>
        </w:rPr>
        <w:t xml:space="preserve">Apesar da competência do Executivo em dominar a agenda nacional com temas obtusos e deslocados das necessidades reais do país, esses cinco fatores relacionados – que podem receber a companhia do relatório final da CPI da Pandemia no Senado Federal – segundo parlamentares, vêm desidratando a popularidade presidencial, que continua a bater </w:t>
      </w:r>
      <w:r w:rsidRPr="00B85144">
        <w:rPr>
          <w:lang w:val="pt-BR"/>
        </w:rPr>
        <w:lastRenderedPageBreak/>
        <w:t>recordes nas mais recentes pesquisas. Há, dentre esses parlamentares, quem diga que desarranjos econômicos como os que se avizinham são fatais numa campanha à reeleição.</w:t>
      </w:r>
    </w:p>
    <w:p w14:paraId="546B0562" w14:textId="6A347C9E" w:rsidR="000F5D83" w:rsidRPr="00B85144" w:rsidRDefault="000F5D83">
      <w:pPr>
        <w:rPr>
          <w:lang w:val="pt-BR"/>
        </w:rPr>
      </w:pPr>
    </w:p>
    <w:p w14:paraId="28BA7292" w14:textId="7A9DA4EB" w:rsidR="000F5D83" w:rsidRPr="00B85144" w:rsidRDefault="009B40C8">
      <w:pPr>
        <w:rPr>
          <w:lang w:val="pt-BR"/>
        </w:rPr>
      </w:pPr>
      <w:r>
        <w:rPr>
          <w:lang w:val="pt-BR"/>
        </w:rPr>
        <w:t>No</w:t>
      </w:r>
      <w:r w:rsidRPr="00B85144">
        <w:rPr>
          <w:lang w:val="pt-BR"/>
        </w:rPr>
        <w:t xml:space="preserve"> final da semana passada, </w:t>
      </w:r>
      <w:r w:rsidRPr="00B85144">
        <w:rPr>
          <w:highlight w:val="cyan"/>
          <w:lang w:val="pt-BR"/>
        </w:rPr>
        <w:t>Bolsonaro comprovou os temores de que a data pudesse marcar uma escalada nas tensões com o encaminhamento de uma mensagem de texto de seu celular pessoal para alguns de seus contatos convocando apoiadores a se manifestarem no dia 7 de setembro com o objetivo de mostrar a ele e às Forças Armadas apoio a um suposto “contragolpe” (sic).</w:t>
      </w:r>
    </w:p>
    <w:p w14:paraId="13CA0915" w14:textId="77777777" w:rsidR="000F5D83" w:rsidRPr="00B85144" w:rsidRDefault="00000000">
      <w:pPr>
        <w:rPr>
          <w:lang w:val="pt-BR"/>
        </w:rPr>
      </w:pPr>
      <w:r w:rsidRPr="00B85144">
        <w:rPr>
          <w:lang w:val="pt-BR"/>
        </w:rPr>
        <w:t>Ao mesmo tempo, durante toda a semana especulou-se quando o presidente da República ingressaria com a requisição de impeachment dos ministros do STF, Alexandre de Moraes e Luís Roberto Barroso, no Senado – conforme prometera em rede social após a prisão do presidente nacional do PTB, Roberto Jefferson.</w:t>
      </w:r>
    </w:p>
    <w:p w14:paraId="48CB2D64" w14:textId="77777777" w:rsidR="000F5D83" w:rsidRPr="00B85144" w:rsidRDefault="00000000">
      <w:pPr>
        <w:rPr>
          <w:lang w:val="pt-BR"/>
        </w:rPr>
      </w:pPr>
      <w:r w:rsidRPr="00B85144">
        <w:rPr>
          <w:lang w:val="pt-BR"/>
        </w:rPr>
        <w:t>A ameaça foi seguida de um esforço para conter o presidente de seu ímpeto pelo impeachment de Moraes e Barroso. Os protagonistas desse movimento, segundo parlamentares, foram os ministros das Comunicações, deputado Fabio Faria (PSD-RN), e da Casa Civil, senador Ciro Nogueira (PP-PI), este que se articulou durante a semana com o presidente do STF, ministro Luiz Fux, e com o presidente do Senado, Rodrigo Pacheco (DEM-MG), que, por sua vez, rechaçou a leitura de qualquer pedido de impeachment contra ministros do Supremo na Casa que preside.</w:t>
      </w:r>
    </w:p>
    <w:p w14:paraId="35992919" w14:textId="77777777" w:rsidR="000F5D83" w:rsidRPr="00B85144" w:rsidRDefault="00000000">
      <w:pPr>
        <w:rPr>
          <w:lang w:val="pt-BR"/>
        </w:rPr>
      </w:pPr>
      <w:r w:rsidRPr="00B85144">
        <w:rPr>
          <w:lang w:val="pt-BR"/>
        </w:rPr>
        <w:t>Apesar disso, os únicos frutos de toda essa articulação foram evitar que Bolsonaro entregasse pessoalmente o pedido de impeachment ao presidente do Senado – fora feito na sexta por um assessor do Planalto – e que o requerimento mirasse ambos os ministros Barroso e Moraes, apenas esse último foi alvo da solicitação do presidente.</w:t>
      </w:r>
    </w:p>
    <w:p w14:paraId="4FCA80C5" w14:textId="77777777" w:rsidR="000F5D83" w:rsidRPr="00B85144" w:rsidRDefault="00000000">
      <w:pPr>
        <w:rPr>
          <w:lang w:val="pt-BR"/>
        </w:rPr>
      </w:pPr>
      <w:r w:rsidRPr="00B85144">
        <w:rPr>
          <w:lang w:val="pt-BR"/>
        </w:rPr>
        <w:t>Segundo parlamentares, Bolsonaro tinha sido convencido pelos “bombeiros” que atuaram durante a semana no Planalto de que bastaria uma ação assinada por si próprio e pela Advocacia Geral da União (AGU) solicitando que o STF suspendesse a aplicação de inciso do Regimento Interno do STF que autoriza abertura de inquéritos sem solicitação da Procuradoria-geral da República (PGR).</w:t>
      </w:r>
    </w:p>
    <w:p w14:paraId="26BAD37E" w14:textId="77777777" w:rsidR="000F5D83" w:rsidRPr="00B85144" w:rsidRDefault="00000000">
      <w:pPr>
        <w:rPr>
          <w:lang w:val="pt-BR"/>
        </w:rPr>
      </w:pPr>
      <w:r w:rsidRPr="00B85144">
        <w:rPr>
          <w:lang w:val="pt-BR"/>
        </w:rPr>
        <w:t xml:space="preserve">A expectativa com relação a este pedido de impeachment protocolado por Bolsonaro é praticamente nula. Pacheco não deve ler a mensagem em plenário e, portanto, ela deve restar arquivada. No entanto, trata-se de mais um avanço na escalada autoritária contra a democracia. </w:t>
      </w:r>
      <w:r w:rsidRPr="00B85144">
        <w:rPr>
          <w:highlight w:val="cyan"/>
          <w:lang w:val="pt-BR"/>
        </w:rPr>
        <w:t>Tão pouco deve avançar no STF a ação assinada por Bolsonaro e AGU pedindo que inquéritos não sejam iniciados sem parecer da PGR. Não é do feitio da Suprema Corte tolher-se de suas prerrogativas.</w:t>
      </w:r>
    </w:p>
    <w:p w14:paraId="68505F04" w14:textId="77777777" w:rsidR="000F5D83" w:rsidRPr="00B85144" w:rsidRDefault="00000000">
      <w:pPr>
        <w:rPr>
          <w:lang w:val="pt-BR"/>
        </w:rPr>
      </w:pPr>
      <w:r w:rsidRPr="00B85144">
        <w:rPr>
          <w:lang w:val="pt-BR"/>
        </w:rPr>
        <w:t xml:space="preserve">O clima institucional tem se deteriorado de tal monta que parlamentares ficaram surpresos com uma carta assinada por </w:t>
      </w:r>
      <w:r w:rsidRPr="00B85144">
        <w:rPr>
          <w:highlight w:val="cyan"/>
          <w:lang w:val="pt-BR"/>
        </w:rPr>
        <w:t xml:space="preserve">governadores de quatorze estados (Bahia, Maranhão, Pernambuco, São Paulo, Rio Grande do Sul, Ceará, Paraíba, Espírito Santo, Piauí, Rio Grande </w:t>
      </w:r>
      <w:r w:rsidRPr="00B85144">
        <w:rPr>
          <w:highlight w:val="cyan"/>
          <w:lang w:val="pt-BR"/>
        </w:rPr>
        <w:lastRenderedPageBreak/>
        <w:t>do Norte, Alagoas, Sergipe, Amapá e Distrito Federal) que diziam “No âmbito dos nossos Estados, tudo faremos para ajudar a preservar a dignidade e a integridade do Judiciário”.</w:t>
      </w:r>
    </w:p>
    <w:p w14:paraId="6E59F8EA" w14:textId="77777777" w:rsidR="000F5D83" w:rsidRPr="00B85144" w:rsidRDefault="00000000">
      <w:pPr>
        <w:rPr>
          <w:lang w:val="pt-BR"/>
        </w:rPr>
      </w:pPr>
      <w:r w:rsidRPr="00B85144">
        <w:rPr>
          <w:lang w:val="pt-BR"/>
        </w:rPr>
        <w:t>“O que poderiam fazer os governadores para defender o Judiciário?”, perguntaram-se parlamentares nesta semana. A hipótese que se chegou nos chama atenção para o caminho que essa escalada pode tomar: a determinação que as polícias militares protejam as instâncias judiciais.</w:t>
      </w:r>
    </w:p>
    <w:p w14:paraId="31E1C703" w14:textId="0CA5DA53" w:rsidR="000F5D83" w:rsidRPr="00B85144" w:rsidRDefault="00000000">
      <w:pPr>
        <w:rPr>
          <w:lang w:val="pt-BR"/>
        </w:rPr>
      </w:pPr>
      <w:r w:rsidRPr="00B85144">
        <w:rPr>
          <w:lang w:val="pt-BR"/>
        </w:rPr>
        <w:t>Semana 23 a 27 de agosto</w:t>
      </w:r>
    </w:p>
    <w:p w14:paraId="3D9C7A08" w14:textId="77777777" w:rsidR="000F5D83" w:rsidRPr="00B85144" w:rsidRDefault="00000000">
      <w:pPr>
        <w:rPr>
          <w:lang w:val="pt-BR"/>
        </w:rPr>
      </w:pPr>
      <w:r w:rsidRPr="00B85144">
        <w:rPr>
          <w:lang w:val="pt-BR"/>
        </w:rPr>
        <w:t>As hostilidades de Bolsonaro contra os ministros do Supremo Tribunal Federal (STF) diminuíram sensivelmente nessa semana. Segundo parlamentares, há entendimento no entorno de Bolsonaro que a mobilização a ser verificada no próximo dia sete (dia da Independência) será crucial para, dentre outras ações, protocolar mais um pedido de impeachment contra um ministro do STF, dessa vez, Luís Roberto Barroso, presidente do Tribunal Superior Eleitoral (TSE).</w:t>
      </w:r>
    </w:p>
    <w:p w14:paraId="37026ABC" w14:textId="77777777" w:rsidR="000F5D83" w:rsidRPr="00B85144" w:rsidRDefault="00000000">
      <w:pPr>
        <w:rPr>
          <w:lang w:val="pt-BR"/>
        </w:rPr>
      </w:pPr>
      <w:r w:rsidRPr="00B85144">
        <w:rPr>
          <w:lang w:val="pt-BR"/>
        </w:rPr>
        <w:t>Ainda de acordo com esses parlamentares, Bolsonaro busca criar uma desavença pessoal com Barroso, por isso desfere ataques contra sua honra, a ideia seria que o ministro respondesse em tons parecidos voltados à pessoa do presidente da República. A lógica política por trás da criação dessa “rinha pessoal” seria uma virtual “suspeição” de Barroso, ou Alexandre de Moraes, presidirem o TSE durante as eleições.</w:t>
      </w:r>
    </w:p>
    <w:p w14:paraId="72C5825D" w14:textId="77777777" w:rsidR="000F5D83" w:rsidRPr="00B85144" w:rsidRDefault="00000000">
      <w:pPr>
        <w:rPr>
          <w:lang w:val="pt-BR"/>
        </w:rPr>
      </w:pPr>
      <w:r w:rsidRPr="00B85144">
        <w:rPr>
          <w:lang w:val="pt-BR"/>
        </w:rPr>
        <w:t xml:space="preserve">Enquanto esse “cessar-fogo” é sentido, ainda no campo das ameaças institucionais, voltou à máxima o receio com as manifestações convocadas pelo presidente Bolsonaro e seus apoiadores para o dia </w:t>
      </w:r>
      <w:proofErr w:type="gramStart"/>
      <w:r w:rsidRPr="00B85144">
        <w:rPr>
          <w:lang w:val="pt-BR"/>
        </w:rPr>
        <w:t>sete de setembro</w:t>
      </w:r>
      <w:proofErr w:type="gramEnd"/>
      <w:r w:rsidRPr="00B85144">
        <w:rPr>
          <w:lang w:val="pt-BR"/>
        </w:rPr>
        <w:t>. Já se sabe, porém, que – como de costume – serão vistas uma série de mensagens antidemocráticas e ilegais contra o Estado de Direito, o que não se sabe, contudo, é o quanto essas mensagens vão se materializar durante a manifestação.</w:t>
      </w:r>
    </w:p>
    <w:p w14:paraId="1E272259" w14:textId="77777777" w:rsidR="000F5D83" w:rsidRPr="00B85144" w:rsidRDefault="00000000">
      <w:pPr>
        <w:rPr>
          <w:lang w:val="pt-BR"/>
        </w:rPr>
      </w:pPr>
      <w:r w:rsidRPr="00B85144">
        <w:rPr>
          <w:lang w:val="pt-BR"/>
        </w:rPr>
        <w:t xml:space="preserve">Após revelação da imprensa, mensagens de um comandante da Polícia Militar do Estado de São Paulo – agora afastado – </w:t>
      </w:r>
      <w:r w:rsidRPr="00B85144">
        <w:rPr>
          <w:highlight w:val="cyan"/>
          <w:lang w:val="pt-BR"/>
        </w:rPr>
        <w:t>vieram a público com uma convocação para que seus “amigos policiais” comparecessem ao ato, mas não só: nas mensagens falava-se de “nova independência”, de armas e de ofensas bastante indecorosas contra o governador de São Paulo, João Doria (PSDB-SP). O policial da ativa em tela comandava uma tropa de cinco mil homens e mulheres em sete batalhões do interior paulista.</w:t>
      </w:r>
    </w:p>
    <w:p w14:paraId="5E5D6DD9" w14:textId="77777777" w:rsidR="000F5D83" w:rsidRPr="00B85144" w:rsidRDefault="00000000">
      <w:pPr>
        <w:rPr>
          <w:lang w:val="pt-BR"/>
        </w:rPr>
      </w:pPr>
      <w:r w:rsidRPr="00B85144">
        <w:rPr>
          <w:lang w:val="pt-BR"/>
        </w:rPr>
        <w:t xml:space="preserve">Apesar de ter sido prontamente afastado das funções, a </w:t>
      </w:r>
      <w:r w:rsidRPr="00B85144">
        <w:rPr>
          <w:highlight w:val="cyan"/>
          <w:lang w:val="pt-BR"/>
        </w:rPr>
        <w:t>PM de São Paulo não havia instaurado um inquérito para investigar a conduta do policial – que vale lembrar, sob hierarquia militar, não podem se manifestar politicamente, muito menos organizar manifestações antidemocráticas – só o fez quando o Ministério Público de São Paulo exigiu que fizesse.</w:t>
      </w:r>
    </w:p>
    <w:p w14:paraId="414BFC8B" w14:textId="77777777" w:rsidR="000F5D83" w:rsidRPr="00B85144" w:rsidRDefault="00000000">
      <w:pPr>
        <w:rPr>
          <w:lang w:val="pt-BR"/>
        </w:rPr>
      </w:pPr>
      <w:r w:rsidRPr="00B85144">
        <w:rPr>
          <w:lang w:val="pt-BR"/>
        </w:rPr>
        <w:t xml:space="preserve">O caso levou a uma </w:t>
      </w:r>
      <w:r w:rsidRPr="00B85144">
        <w:rPr>
          <w:highlight w:val="cyan"/>
          <w:lang w:val="pt-BR"/>
        </w:rPr>
        <w:t xml:space="preserve">reunião entre vinte e quatro governadores, inclusive alguns deles mais alinhados Bolsonaro – como vem se mostrando Romeu Zema (NOVO) de Minas Gerais – que </w:t>
      </w:r>
      <w:r w:rsidRPr="00B85144">
        <w:rPr>
          <w:highlight w:val="cyan"/>
          <w:lang w:val="pt-BR"/>
        </w:rPr>
        <w:lastRenderedPageBreak/>
        <w:t>compartilharam informações de suas inteligências locais indicando que há forte possibilidade da participação de policiais militares da ativa e armados nas manifestações.</w:t>
      </w:r>
    </w:p>
    <w:p w14:paraId="1B242AC1" w14:textId="77777777" w:rsidR="000F5D83" w:rsidRPr="00B85144" w:rsidRDefault="00000000">
      <w:pPr>
        <w:rPr>
          <w:lang w:val="pt-BR"/>
        </w:rPr>
      </w:pPr>
      <w:r w:rsidRPr="00B85144">
        <w:rPr>
          <w:lang w:val="pt-BR"/>
        </w:rPr>
        <w:t>Durante o encontro com os governadores ficou claro que há mais um risco para a democracia: parte dos governadores passam a atuar com os olhos em seus projetos políticos em 2022, o que levou a uma disputa interna entre o grupo sobre quais encaminhamentos aquela reunião deveria gerar. Uma parte deles, mais oposicionista, queria uma carta com forte recado a Bolsonaro sobre a proteção dos governadores ao Judiciário e às instituições republicanas. Já outra parte vê seus futuros palanques próximos ao do presidente da República em 2022, e por isso evitam tecer críticas diretas ao mesmo tempo que a inquietação nas tropas estaduais os preocupam.</w:t>
      </w:r>
    </w:p>
    <w:p w14:paraId="5588E1D0" w14:textId="77777777" w:rsidR="000F5D83" w:rsidRPr="00B85144" w:rsidRDefault="00000000">
      <w:pPr>
        <w:rPr>
          <w:lang w:val="pt-BR"/>
        </w:rPr>
      </w:pPr>
      <w:r w:rsidRPr="00B85144">
        <w:rPr>
          <w:lang w:val="pt-BR"/>
        </w:rPr>
        <w:t>O consenso possível levou ao chamamento de uma, ou mais, reuniões dos governadores com os presidentes dos poderes da República, incluindo Bolsonaro. Entre parlamentares, há quem acredita que Bolsonaro não deve receber os governadores – ao menos não antes do dia 7 de setembro. Já outros, tentam convencer Bolsonaro a ser o anfitrião da conversa. A ideia é que o presidente da República passe, com o encontro, ares de normalidade institucional enquanto continua atacando o Judiciário e as eleições e incitando atos antidemocráticos entre seus apoiadores.</w:t>
      </w:r>
    </w:p>
    <w:p w14:paraId="17947AAB" w14:textId="77777777" w:rsidR="000F5D83" w:rsidRPr="00B85144" w:rsidRDefault="00000000">
      <w:pPr>
        <w:rPr>
          <w:lang w:val="pt-BR"/>
        </w:rPr>
      </w:pPr>
      <w:r w:rsidRPr="00B85144">
        <w:rPr>
          <w:lang w:val="pt-BR"/>
        </w:rPr>
        <w:t>Segundo parlamentares mais próximos ao Planalto, Bolsonaro já estaria decidido a subir mais um degrau da crise institucional e já saberia de que forma. O presidente da República costuma, segundo esses parlamentares, utilizar o exemplo da decisão monocrática que impediu a nomeação de Alexandre Ramagem para o cargo de diretor da Polícia Federal para dizer que não aceitará uma decisão que lhe tolha ou oriente alguma decisão. Estaria aí, portanto, o momento de uma ruptura institucional entre o Executivo e o Judiciário. Essa possibilidade, portanto, não é mais tratada como uma possibilidade folclórica, há a percepção que isso pode acontecer.</w:t>
      </w:r>
    </w:p>
    <w:p w14:paraId="3632C033" w14:textId="77777777" w:rsidR="000F5D83" w:rsidRPr="00B85144" w:rsidRDefault="00000000">
      <w:pPr>
        <w:rPr>
          <w:lang w:val="pt-BR"/>
        </w:rPr>
      </w:pPr>
      <w:r w:rsidRPr="00B85144">
        <w:rPr>
          <w:lang w:val="pt-BR"/>
        </w:rPr>
        <w:t>Pouco tempo depois de relatos nesse sentido virem a público, o presidente da República reforçou as suspeitas quando disse a uma rádio que a “corda” sobre a qual costuma se referir quando fala da sua relação com o STF já teria “estourado”, que a “hora” do ministro Alexandre de Moraes chegaria e, finalmente, que – sub sua concepção – os ministros do STF estariam decidindo fora dos ditames da Constituição Federal.</w:t>
      </w:r>
    </w:p>
    <w:p w14:paraId="54042258" w14:textId="77777777" w:rsidR="000F5D83" w:rsidRPr="00B85144" w:rsidRDefault="00000000">
      <w:pPr>
        <w:rPr>
          <w:lang w:val="pt-BR"/>
        </w:rPr>
      </w:pPr>
      <w:r w:rsidRPr="00B85144">
        <w:rPr>
          <w:lang w:val="pt-BR"/>
        </w:rPr>
        <w:t xml:space="preserve">Há, contudo, vitórias de alguns contemporizadores do Planalto, como os ministros Ciro Nogueira (Casa Civil) e Fábio Faria (Comunicações) e o próprio filho de Bolsonaro, senador Flávio Bolsonaro (PATRI-RJ), e uma delas se deu nessa semana com o silêncio de Bolsonaro na cerimônia do Dia do Soldado. Contrariamente do costume, Bolsonaro preferiu não fazer uso da palavra e deixou a sala apenas para o comandante do Exército, Comandante Sérgio Nogueira de Oliveira, tido como moderado. Nogueira, no entanto, em seu discurso repetiu algumas frases dúbias que já havia sido usada pelo ministro da Defesa, Braga Netto, em oportunidade de audiência pública na Câmara, como: “Sejamos (...) inspiradores de paz, união, liberdade, democracia, justiça, ordem e progresso, que o nosso povo tanto almeja e </w:t>
      </w:r>
      <w:r w:rsidRPr="00B85144">
        <w:rPr>
          <w:lang w:val="pt-BR"/>
        </w:rPr>
        <w:lastRenderedPageBreak/>
        <w:t>merece, dedicando-nos, inteiramente, à defesa da soberania nacional e ao bem do nosso amado país”.</w:t>
      </w:r>
    </w:p>
    <w:p w14:paraId="3DA65E30" w14:textId="77777777" w:rsidR="000F5D83" w:rsidRPr="00B85144" w:rsidRDefault="00000000">
      <w:pPr>
        <w:rPr>
          <w:lang w:val="pt-BR"/>
        </w:rPr>
      </w:pPr>
      <w:r w:rsidRPr="00B85144">
        <w:rPr>
          <w:lang w:val="pt-BR"/>
        </w:rPr>
        <w:t>O destaque da semana em termos de movimentação foi para o presidente do Senado, Rodrigo Pacheco (DEM-MG) que arquivou, após parecer da Advocacia do Senado, o pedido de impeachment protocolado pelo presidente Bolsonaro contra o ministro do STF, Alexandre de Moraes.</w:t>
      </w:r>
    </w:p>
    <w:p w14:paraId="32783792" w14:textId="77777777" w:rsidR="000F5D83" w:rsidRPr="00B85144" w:rsidRDefault="00000000">
      <w:pPr>
        <w:rPr>
          <w:lang w:val="pt-BR"/>
        </w:rPr>
      </w:pPr>
      <w:r w:rsidRPr="00B85144">
        <w:rPr>
          <w:lang w:val="pt-BR"/>
        </w:rPr>
        <w:t xml:space="preserve">Essa movimentação incomodou muito o entorno de Bolsonaro, segundo parlamentares. É verdade que não havia expectativas de que fizesse diferente, mas não era esperado que fizesse tão rápido. Segundo esses parlamentares, havia expectativa de que Pacheco mantivesse a indefinição de modo que o pedido de impeachment fosse uma pauta para as manifestações de </w:t>
      </w:r>
      <w:proofErr w:type="gramStart"/>
      <w:r w:rsidRPr="00B85144">
        <w:rPr>
          <w:lang w:val="pt-BR"/>
        </w:rPr>
        <w:t>sete de setembro</w:t>
      </w:r>
      <w:proofErr w:type="gramEnd"/>
      <w:r w:rsidRPr="00B85144">
        <w:rPr>
          <w:lang w:val="pt-BR"/>
        </w:rPr>
        <w:t>, contudo ele se movimentou para esvaziar tal pauta.</w:t>
      </w:r>
    </w:p>
    <w:p w14:paraId="48F8B79A" w14:textId="77777777" w:rsidR="000F5D83" w:rsidRPr="00B85144" w:rsidRDefault="00000000">
      <w:pPr>
        <w:rPr>
          <w:lang w:val="pt-BR"/>
        </w:rPr>
      </w:pPr>
      <w:r w:rsidRPr="00B85144">
        <w:rPr>
          <w:lang w:val="pt-BR"/>
        </w:rPr>
        <w:t>Pacheco, por sua vez, continua evitando demonstrações mais extensivas de contenção ao presidente da República ao passo que ensaia com o presidente do PSD, Gilberto Kassab, sua virtual candidatura à presidência da República. Enquanto isso, o presidente da Câmara, Arthur Lira (PP-AL), após por meses orientar a pauta da Câmara com uma maestria chamativa, começa a mostrar certa exaustão de sua liderança, segundo parlamentares.</w:t>
      </w:r>
    </w:p>
    <w:p w14:paraId="08A86770" w14:textId="77777777" w:rsidR="000F5D83" w:rsidRPr="00B85144" w:rsidRDefault="00000000">
      <w:pPr>
        <w:rPr>
          <w:lang w:val="pt-BR"/>
        </w:rPr>
      </w:pPr>
      <w:r w:rsidRPr="00B85144">
        <w:rPr>
          <w:lang w:val="pt-BR"/>
        </w:rPr>
        <w:t>O mês de setembro</w:t>
      </w:r>
    </w:p>
    <w:p w14:paraId="3F94FB05" w14:textId="77777777" w:rsidR="000F5D83" w:rsidRPr="00B85144" w:rsidRDefault="00000000">
      <w:pPr>
        <w:rPr>
          <w:highlight w:val="cyan"/>
          <w:lang w:val="pt-BR"/>
        </w:rPr>
      </w:pPr>
      <w:r w:rsidRPr="00B85144">
        <w:rPr>
          <w:highlight w:val="cyan"/>
          <w:lang w:val="pt-BR"/>
        </w:rPr>
        <w:t>“Não precisamos, mas podemos jogar fora das quatro linhas da Constituição”.</w:t>
      </w:r>
    </w:p>
    <w:p w14:paraId="516EC5A8" w14:textId="77777777" w:rsidR="000F5D83" w:rsidRPr="00B85144" w:rsidRDefault="00000000">
      <w:pPr>
        <w:rPr>
          <w:lang w:val="pt-BR"/>
        </w:rPr>
      </w:pPr>
      <w:r w:rsidRPr="00B85144">
        <w:rPr>
          <w:highlight w:val="cyan"/>
          <w:lang w:val="pt-BR"/>
        </w:rPr>
        <w:t>Jair Bolsonaro</w:t>
      </w:r>
    </w:p>
    <w:p w14:paraId="21A1ABE1" w14:textId="77777777" w:rsidR="000F5D83" w:rsidRPr="00B85144" w:rsidRDefault="00000000">
      <w:pPr>
        <w:rPr>
          <w:lang w:val="pt-BR"/>
        </w:rPr>
      </w:pPr>
      <w:r w:rsidRPr="00B85144">
        <w:rPr>
          <w:lang w:val="pt-BR"/>
        </w:rPr>
        <w:t>Semana 30 de agosto a 03 de setembro</w:t>
      </w:r>
    </w:p>
    <w:p w14:paraId="38A5DEC6" w14:textId="77777777" w:rsidR="000F5D83" w:rsidRPr="00B85144" w:rsidRDefault="00000000">
      <w:pPr>
        <w:rPr>
          <w:lang w:val="pt-BR"/>
        </w:rPr>
      </w:pPr>
      <w:r w:rsidRPr="00B85144">
        <w:rPr>
          <w:lang w:val="pt-BR"/>
        </w:rPr>
        <w:t>Enquanto um manifesto - que foi lido antes de ser publicado - da Federação das Indústrias do Estado de São Paulo (FIESP) e da Federação Brasileira de Bancos (FEBRABRAN) balançou a governança dos bancos públicos federais, o ministro de Minas e Energia, Bento Albuquerque, anunciou em coletiva mais um aumento tarifário em virtude da crise hídrica que o país enfrenta.</w:t>
      </w:r>
    </w:p>
    <w:p w14:paraId="567CA447" w14:textId="77777777" w:rsidR="000F5D83" w:rsidRPr="00B85144" w:rsidRDefault="00000000">
      <w:pPr>
        <w:rPr>
          <w:lang w:val="pt-BR"/>
        </w:rPr>
      </w:pPr>
      <w:r w:rsidRPr="00B85144">
        <w:rPr>
          <w:lang w:val="pt-BR"/>
        </w:rPr>
        <w:t>As pesquisas, até mesmo as que parecem mais conservadoras, mostram que o que derruba mesmo a popularidade de um presidente são as condições de vida da população: o preço da luz, do combustível e do supermercado formam uma tempestade perfeita que desemboca na queda de apoio popular.</w:t>
      </w:r>
    </w:p>
    <w:p w14:paraId="06B71A7A" w14:textId="77777777" w:rsidR="000F5D83" w:rsidRPr="00B85144" w:rsidRDefault="00000000">
      <w:pPr>
        <w:rPr>
          <w:lang w:val="pt-BR"/>
        </w:rPr>
      </w:pPr>
      <w:r w:rsidRPr="00B85144">
        <w:rPr>
          <w:lang w:val="pt-BR"/>
        </w:rPr>
        <w:t xml:space="preserve">E essa tempestade tem se formado sob o Planalto, nessa semana, com foco especial aos seguintes fatores: 1) inflação tendo sua alta ainda mais elevada em virtude do aumento da tarifa de luz que encontra a falta de insumos no mercado para produção de bens; 2) resultado do PIB trimestral que aponta leve desaceleração da economia; 3) inexistência de solução para o Orçamento da União que levou ao envio de uma Lei Orçamentária sem previsão de reajuste do Bolsa Família; 4) a aprovação atabalhoada de uma proposta de reforma do Imposto de Renda que deve retirar pouco mais de R$ 52 bi dos cofres públicos com aumento de carga tributária para as empresas, segundo o Instituto Fiscal Independente </w:t>
      </w:r>
      <w:r w:rsidRPr="00B85144">
        <w:rPr>
          <w:lang w:val="pt-BR"/>
        </w:rPr>
        <w:lastRenderedPageBreak/>
        <w:t>do Senado; 5) poucas chances sobre a solução para o embaraço dos precatórios que ameaça a agenda “positiva” que Bolsonaro pretendia para o próximo ano.</w:t>
      </w:r>
    </w:p>
    <w:p w14:paraId="69E8CE2A" w14:textId="77777777" w:rsidR="000F5D83" w:rsidRPr="00B85144" w:rsidRDefault="00000000">
      <w:pPr>
        <w:rPr>
          <w:lang w:val="pt-BR"/>
        </w:rPr>
      </w:pPr>
      <w:r w:rsidRPr="00B85144">
        <w:rPr>
          <w:lang w:val="pt-BR"/>
        </w:rPr>
        <w:t xml:space="preserve">Uma nova fala de Bolsonaro gerou impacto nos bastidores da política e do judiciário. </w:t>
      </w:r>
      <w:r w:rsidRPr="00B85144">
        <w:rPr>
          <w:highlight w:val="cyan"/>
          <w:lang w:val="pt-BR"/>
        </w:rPr>
        <w:t>O presidente afirmou, no final de semana sobre as manifestações de 7 de setembro, que pode “jogar fora das quatro linhas da Constituição” e que os protestos esperados para o feriado seriam uma “última resposta” a alguns ministros do STF</w:t>
      </w:r>
      <w:r w:rsidRPr="00B85144">
        <w:rPr>
          <w:lang w:val="pt-BR"/>
        </w:rPr>
        <w:t>. Segundo parlamentares, caso haja violência ou atentado a prédios públicos, a responsabilidade fica cada vez mais na conta de Bolsonaro a cada incitação. Ainda segundo esses parlamentares, o impacto disse na base do Governo seria importante num momento já fragilizado, em especial, entre os parlamentares de partidos como PSD, PP, PL e Republicanos – que já não vêm votando fechados com o Governo.</w:t>
      </w:r>
    </w:p>
    <w:p w14:paraId="07452780" w14:textId="77777777" w:rsidR="000F5D83" w:rsidRPr="00B85144" w:rsidRDefault="00000000">
      <w:pPr>
        <w:rPr>
          <w:lang w:val="pt-BR"/>
        </w:rPr>
      </w:pPr>
      <w:r w:rsidRPr="00B85144">
        <w:rPr>
          <w:lang w:val="pt-BR"/>
        </w:rPr>
        <w:t>Nesse sentido, o assunto da semana foi o manifesto “A Praça é dos Três Poderes”, que nem mesmo foi divulgado, mas foi distribuído na imprensa e teve como articulador o ainda presidente da FIESP, Paulo Skaf. Sem entrar em detalhes do manifesto, que foram fartamente abordados durante a semana na imprensa, surpreendeu parte do meio político que, justamente, o articulador do documento que clama por paz institucional e respeito à democracia – que não deveria assustar em tempos normais – tenha sido Skaf.</w:t>
      </w:r>
    </w:p>
    <w:p w14:paraId="030916F2" w14:textId="77777777" w:rsidR="000F5D83" w:rsidRPr="00B85144" w:rsidRDefault="00000000">
      <w:pPr>
        <w:rPr>
          <w:lang w:val="pt-BR"/>
        </w:rPr>
      </w:pPr>
      <w:r w:rsidRPr="00B85144">
        <w:rPr>
          <w:lang w:val="pt-BR"/>
        </w:rPr>
        <w:t>Isso porque o ex-candidato ao governo de São Paulo esteve, até aqui, bastante próximo a Jair Bolsonaro, inclusive o recebendo algumas vezes na sede da federação na Avenida Paulista. No entanto, Skaf tem visto a popularidade de Bolsonaro cair em São Paulo ao mesmo tempo que articula uma aliança com os ex-governadores Geraldo Alckmin (PSDB) e Márcio França (PSB), que lideram a corrida eleitoral em São Paulo junto do petista e ex-prefeito da capital, Fernando Haddad.</w:t>
      </w:r>
    </w:p>
    <w:p w14:paraId="0EC1F34C" w14:textId="77777777" w:rsidR="000F5D83" w:rsidRPr="00B85144" w:rsidRDefault="00000000">
      <w:pPr>
        <w:rPr>
          <w:lang w:val="pt-BR"/>
        </w:rPr>
      </w:pPr>
      <w:r w:rsidRPr="00B85144">
        <w:rPr>
          <w:lang w:val="pt-BR"/>
        </w:rPr>
        <w:t>O manifesto, que, segundo parlamentares, já somava 200 assinaturas de nomes relevantes do PIB nacional desde a indústria, passando pelo comércio, serviços e setor bancário, e chegando ao agronegócio foi abortado após interferência de nomes do Ministério da Economia com trânsito na FIESP e do presidente da Câmara dos Deputados, Arthur Lira (PP-AL).</w:t>
      </w:r>
    </w:p>
    <w:p w14:paraId="18318E75" w14:textId="77777777" w:rsidR="000F5D83" w:rsidRPr="00B85144" w:rsidRDefault="00000000">
      <w:pPr>
        <w:rPr>
          <w:lang w:val="pt-BR"/>
        </w:rPr>
      </w:pPr>
      <w:r w:rsidRPr="00B85144">
        <w:rPr>
          <w:lang w:val="pt-BR"/>
        </w:rPr>
        <w:t>Ocorre que, politicamente, enquanto a FIESP - sob Skaf - entrou em acordo com o Governo as entidades signatárias, em especial a FEBRABAN e entidades do agronegócio, acabaram expostas e decidiram manter suas manifestações – sendo que os atores do agro optaram por fazê-lo em documento separado e mais incisivo na defesa das instituições.</w:t>
      </w:r>
    </w:p>
    <w:p w14:paraId="4032D92C" w14:textId="77777777" w:rsidR="000F5D83" w:rsidRPr="00B85144" w:rsidRDefault="00000000">
      <w:pPr>
        <w:rPr>
          <w:lang w:val="pt-BR"/>
        </w:rPr>
      </w:pPr>
      <w:r w:rsidRPr="00B85144">
        <w:rPr>
          <w:lang w:val="pt-BR"/>
        </w:rPr>
        <w:t>O vai e vem na divulgação do documento levou até mesmo, nos bastidores, a ameaças de que o Banco do Brasil e a Caixa Econômica Federal poderiam deixar a federação em retaliação ao apoio ao que foi lido no Planalto como “crítica ao Governo”. Contudo, ao final, ambos os bancos públicos, sob protestos, parecem que se manterão na instituição pelos benefícios que lhe são outorgados num cenário de ascensão das startups financeiras.</w:t>
      </w:r>
    </w:p>
    <w:p w14:paraId="79C24F70" w14:textId="77777777" w:rsidR="000F5D83" w:rsidRPr="00B85144" w:rsidRDefault="00000000">
      <w:pPr>
        <w:rPr>
          <w:lang w:val="pt-BR"/>
        </w:rPr>
      </w:pPr>
      <w:r w:rsidRPr="00B85144">
        <w:rPr>
          <w:lang w:val="pt-BR"/>
        </w:rPr>
        <w:t xml:space="preserve">Segundo parlamentares, Arthur Lira (PP-AL) argumentou com Paulo Skaf de que seria mais apropriado aguardar as tais manifestações de 7 de setembro antes de soltar o manifesto até </w:t>
      </w:r>
      <w:r w:rsidRPr="00B85144">
        <w:rPr>
          <w:lang w:val="pt-BR"/>
        </w:rPr>
        <w:lastRenderedPageBreak/>
        <w:t>no sentido de obter mais adesões, uma vez que um desfecho violento ou severamente antidemocrático poderia aumentá-las e teria voltado a dizer que se mantem vigilante em defesa da democracia.</w:t>
      </w:r>
    </w:p>
    <w:p w14:paraId="2E6E6F74" w14:textId="77777777" w:rsidR="000F5D83" w:rsidRPr="00B85144" w:rsidRDefault="00000000">
      <w:pPr>
        <w:rPr>
          <w:lang w:val="pt-BR"/>
        </w:rPr>
      </w:pPr>
      <w:r w:rsidRPr="00B85144">
        <w:rPr>
          <w:lang w:val="pt-BR"/>
        </w:rPr>
        <w:t>Mais importante que o fato do manifesto ser, ou não, oficialmente divulgado, a leitura política é de que o apoio dos grandes atores da economia ao Governo pode estar próximo do fim: as perspectivas econômicas só se degradam em meio a tantos ruídos criados diariamente pelo presidente da República, que passou, inclusive, a participar das “motociatas” em seu apoio durante dias da semana. Além disso, assim como no meio político, a retórica de quebra institucional vem deixando de ser encarada como um recurso discursivo também no meio econômico, e assusta pensar em produzir ou vender num país que não seja uma democracia.</w:t>
      </w:r>
    </w:p>
    <w:p w14:paraId="5DB6810B" w14:textId="77777777" w:rsidR="000F5D83" w:rsidRPr="00B85144" w:rsidRDefault="00000000">
      <w:pPr>
        <w:rPr>
          <w:lang w:val="pt-BR"/>
        </w:rPr>
      </w:pPr>
      <w:r w:rsidRPr="00B85144">
        <w:rPr>
          <w:lang w:val="pt-BR"/>
        </w:rPr>
        <w:t>Semana 06 a 10 de setembro</w:t>
      </w:r>
    </w:p>
    <w:p w14:paraId="3D815CE9" w14:textId="5CF113B7" w:rsidR="000F5D83" w:rsidRPr="00B85144" w:rsidRDefault="00000000">
      <w:pPr>
        <w:rPr>
          <w:lang w:val="pt-BR"/>
        </w:rPr>
      </w:pPr>
      <w:r w:rsidRPr="00B85144">
        <w:rPr>
          <w:lang w:val="pt-BR"/>
        </w:rPr>
        <w:t>Em meio à insistente crise de saúde, à crescente crise hídrica e à deterioração dos índices econômicos, o presidente Jair Bolsonaro protagonizou uma escalada na sua retórica autoritária e de enfrentamento às instituições nas manifestações – impulsionadas por ele – do dia 7 de setembro. Receoso com o público mais tímido na Esplanada dos Ministérios, Bolsonaro animou-se com a multidão que o aguardava na Avenida Paulista e, com suas próprias palavras, se colocou num ponto numa encruzilhada: ou avançava e enfrentava os poderes da República ou recuava. O presidente, após avaliação bastante objetiva, recuou.</w:t>
      </w:r>
    </w:p>
    <w:p w14:paraId="26D62F49" w14:textId="77777777" w:rsidR="000F5D83" w:rsidRPr="00B85144" w:rsidRDefault="00000000">
      <w:pPr>
        <w:rPr>
          <w:lang w:val="pt-BR"/>
        </w:rPr>
      </w:pPr>
      <w:r w:rsidRPr="00B85144">
        <w:rPr>
          <w:lang w:val="pt-BR"/>
        </w:rPr>
        <w:t>Após dois meses de viagens pelo país e “motociatas” entrando nas agendas dos dias úteis, Bolsonaro se fez presente em dois dos atos que conclamou na oportunidade do dia 7 de setembro. De acordo com o discurso presidencial, e de seus apoiadores, a razão do chamamento seria a necessidade de defender-se a “liberdade” em razão do que encaram como “ilegalidades” cometidas por ministros do Supremo Tribunal Federal (STF). O que se viu, no entanto, nas ruas foram pedidos inconstitucionais como a demissão de ministros do STF e, até o fechamento da Suprema Corte e do Congresso Nacional.</w:t>
      </w:r>
    </w:p>
    <w:p w14:paraId="01E0D8CB" w14:textId="77777777" w:rsidR="000F5D83" w:rsidRPr="00B85144" w:rsidRDefault="00000000">
      <w:pPr>
        <w:rPr>
          <w:lang w:val="pt-BR"/>
        </w:rPr>
      </w:pPr>
      <w:r w:rsidRPr="00B85144">
        <w:rPr>
          <w:lang w:val="pt-BR"/>
        </w:rPr>
        <w:t>Até aí, nada teria sido novo ou mais grave do que o já visto em outras manifestações de apoiadores do presidente Bolsonaro, no entanto, no alto de sua empolgação e do carro de som na Avenida Paulista, Bolsonaro ultrapassou seu próprio limite em termos de ataque às instituições da República. Aqui seguem os principais pontos que marcaram o escalonamento da crise e inauguraram uma nova etapa discursiva do Presidente:</w:t>
      </w:r>
    </w:p>
    <w:p w14:paraId="29E98BFC" w14:textId="77777777" w:rsidR="000F5D83" w:rsidRPr="00B85144" w:rsidRDefault="00000000">
      <w:pPr>
        <w:rPr>
          <w:highlight w:val="cyan"/>
          <w:lang w:val="pt-BR"/>
        </w:rPr>
      </w:pPr>
      <w:r w:rsidRPr="00B85144">
        <w:rPr>
          <w:lang w:val="pt-BR"/>
        </w:rPr>
        <w:t>1)</w:t>
      </w:r>
      <w:r w:rsidRPr="00B85144">
        <w:rPr>
          <w:lang w:val="pt-BR"/>
        </w:rPr>
        <w:tab/>
      </w:r>
      <w:r w:rsidRPr="00B85144">
        <w:rPr>
          <w:highlight w:val="cyan"/>
          <w:lang w:val="pt-BR"/>
        </w:rPr>
        <w:t>Afirmou que não mais cumpriria decisões proferidas pelo Ministro do STF, Alexandre de Moraes, o que é passível de crime de responsabilidade, segundo a Constituição Federal;</w:t>
      </w:r>
    </w:p>
    <w:p w14:paraId="7FAC0AC7" w14:textId="77777777" w:rsidR="000F5D83" w:rsidRPr="00B85144" w:rsidRDefault="00000000">
      <w:pPr>
        <w:rPr>
          <w:highlight w:val="cyan"/>
          <w:lang w:val="pt-BR"/>
        </w:rPr>
      </w:pPr>
      <w:r w:rsidRPr="00B85144">
        <w:rPr>
          <w:highlight w:val="cyan"/>
          <w:lang w:val="pt-BR"/>
        </w:rPr>
        <w:t>2)</w:t>
      </w:r>
      <w:r w:rsidRPr="00B85144">
        <w:rPr>
          <w:highlight w:val="cyan"/>
          <w:lang w:val="pt-BR"/>
        </w:rPr>
        <w:tab/>
        <w:t>Disse que o presidente do Tribunal Superior Eleitoral (TSE) “patrocina” uma farsa em referência às eleições no Brasil. Nesse contexto, voltou a pedir a adoção do voto impresso e da “contagem pública” dos votos contrariando o que se comprometera com Arthur Lira (PP-AL);</w:t>
      </w:r>
    </w:p>
    <w:p w14:paraId="06266909" w14:textId="77777777" w:rsidR="000F5D83" w:rsidRPr="00B85144" w:rsidRDefault="00000000">
      <w:pPr>
        <w:rPr>
          <w:highlight w:val="cyan"/>
          <w:lang w:val="pt-BR"/>
        </w:rPr>
      </w:pPr>
      <w:r w:rsidRPr="00B85144">
        <w:rPr>
          <w:highlight w:val="cyan"/>
          <w:lang w:val="pt-BR"/>
        </w:rPr>
        <w:lastRenderedPageBreak/>
        <w:t>3)</w:t>
      </w:r>
      <w:r w:rsidRPr="00B85144">
        <w:rPr>
          <w:highlight w:val="cyan"/>
          <w:lang w:val="pt-BR"/>
        </w:rPr>
        <w:tab/>
        <w:t>Em tom de campanha, afirmou que só deixaria o cargo de presidente da República em três condições: preso – e emendou dizendo que nunca seria, morto ou vitorioso;</w:t>
      </w:r>
    </w:p>
    <w:p w14:paraId="0A9831C0" w14:textId="77777777" w:rsidR="000F5D83" w:rsidRPr="00B85144" w:rsidRDefault="00000000">
      <w:pPr>
        <w:rPr>
          <w:highlight w:val="cyan"/>
          <w:lang w:val="pt-BR"/>
        </w:rPr>
      </w:pPr>
      <w:r w:rsidRPr="00B85144">
        <w:rPr>
          <w:highlight w:val="cyan"/>
          <w:lang w:val="pt-BR"/>
        </w:rPr>
        <w:t>4)</w:t>
      </w:r>
      <w:r w:rsidRPr="00B85144">
        <w:rPr>
          <w:highlight w:val="cyan"/>
          <w:lang w:val="pt-BR"/>
        </w:rPr>
        <w:tab/>
        <w:t>Sugeriu que o Presidente do STF, ministro Luiz Fux, “enquadrasse” Alexandre de Moraes e, caso não o fizesse, a Suprema Corte sofreria “aquilo que não queremos” nas palavras de Bolsonaro, que foram lidas como uma ameaça de fechamento da Corte;</w:t>
      </w:r>
    </w:p>
    <w:p w14:paraId="0BB93E10" w14:textId="77777777" w:rsidR="000F5D83" w:rsidRPr="00B85144" w:rsidRDefault="00000000">
      <w:pPr>
        <w:rPr>
          <w:lang w:val="pt-BR"/>
        </w:rPr>
      </w:pPr>
      <w:r w:rsidRPr="00B85144">
        <w:rPr>
          <w:highlight w:val="cyan"/>
          <w:lang w:val="pt-BR"/>
        </w:rPr>
        <w:t>5)</w:t>
      </w:r>
      <w:r w:rsidRPr="00B85144">
        <w:rPr>
          <w:highlight w:val="cyan"/>
          <w:lang w:val="pt-BR"/>
        </w:rPr>
        <w:tab/>
        <w:t>Por fim, disse que convocaria para o dia seguinte o Conselho da República (colegiado criado na Constituição que prevê ações sobre questões de Estado, incluindo a “estabilidade das instituições democráticas de direito” e questões de estado de sítio</w:t>
      </w:r>
      <w:r w:rsidRPr="00B85144">
        <w:rPr>
          <w:lang w:val="pt-BR"/>
        </w:rPr>
        <w:t>);</w:t>
      </w:r>
    </w:p>
    <w:p w14:paraId="5C8E9ED6" w14:textId="77777777" w:rsidR="000F5D83" w:rsidRPr="00B85144" w:rsidRDefault="00000000">
      <w:pPr>
        <w:rPr>
          <w:lang w:val="pt-BR"/>
        </w:rPr>
      </w:pPr>
      <w:r w:rsidRPr="00B85144">
        <w:rPr>
          <w:lang w:val="pt-BR"/>
        </w:rPr>
        <w:t>Embora esperasse alguma reação, até aquele ponto, Bolsonaro estava seguindo, segundo parlamentares, a tática de tensionar ao máximo o cenário institucional pavimentando um caminho para uma eventual ruptura institucional que lhe garantisse questionar o resultado das eleições – ou mesmo sua realização. Contudo – mais imediatamente – Bolsonaro desejava evitar celeridade nos vários processos judiciais que ele, e sua família, respondem, o poderia levar – no temor de Bolsonaro - até a sua inelegibilidade ou a prisão de seus filhos. E a tática para conseguir frear esses processos, segundo parlamentares, até aquele momento era o enfrentamento aberto com as instituições da República.</w:t>
      </w:r>
    </w:p>
    <w:p w14:paraId="66706C54" w14:textId="77777777" w:rsidR="000F5D83" w:rsidRPr="00B85144" w:rsidRDefault="00000000">
      <w:pPr>
        <w:rPr>
          <w:lang w:val="pt-BR"/>
        </w:rPr>
      </w:pPr>
      <w:r w:rsidRPr="00B85144">
        <w:rPr>
          <w:lang w:val="pt-BR"/>
        </w:rPr>
        <w:t xml:space="preserve">Ainda houve eventos paralelos que ajudaram a compor o cenário que levou o mundo político e econômico ao estado máximo de alerta: sete tentativas de invasão do prédio do STF; a presença do vice-presidente da República, Hamilton Mourão; e a </w:t>
      </w:r>
      <w:r w:rsidRPr="00B85144">
        <w:rPr>
          <w:highlight w:val="cyan"/>
          <w:lang w:val="pt-BR"/>
        </w:rPr>
        <w:t>postura questionável da PM do DF que, de modo ainda a ser averiguado, permitiu que caminhões avançassem e ocupassem a Esplanada dos Ministérios – inclusive com alegação de ignorância do fato pelo governador Ibaneis Rocha.</w:t>
      </w:r>
    </w:p>
    <w:p w14:paraId="01F8C4A3" w14:textId="77777777" w:rsidR="000F5D83" w:rsidRPr="00B85144" w:rsidRDefault="00000000">
      <w:pPr>
        <w:rPr>
          <w:lang w:val="pt-BR"/>
        </w:rPr>
      </w:pPr>
      <w:r w:rsidRPr="00B85144">
        <w:rPr>
          <w:lang w:val="pt-BR"/>
        </w:rPr>
        <w:t>Nada, contudo, causou mais temor nos políticos, nos militares e no empresariado brasileiro que o início do que parecia ser uma greve de caminhoneiros insuflada por apoiadores de Bolsonaro. O Brasil tem experiência recente com a paralisação de caminhoneiros e sabe que, em virtude da difusão de lideranças, esse não é um movimento que se possa esperar relevante governabilidade e que tem impactos tremendos e imediatos.</w:t>
      </w:r>
    </w:p>
    <w:p w14:paraId="3F9C46D4" w14:textId="77777777" w:rsidR="000F5D83" w:rsidRPr="00B85144" w:rsidRDefault="00000000">
      <w:pPr>
        <w:rPr>
          <w:lang w:val="pt-BR"/>
        </w:rPr>
      </w:pPr>
      <w:r w:rsidRPr="00B85144">
        <w:rPr>
          <w:lang w:val="pt-BR"/>
        </w:rPr>
        <w:t>As reações dos políticos às falas de Bolsonaro e ao cenário de instabilidade que se seguiu foram menos públicas e mais de bastidores. Exemplo disso foi a mensagem do presidente da Câmara, deputado Arthur Lira (PP-AL), que, publicamente, alegou não poder admitir questionamentos sobre “decisões tomadas e superadas”, como a menção do presidente ao voto impresso e voltou a pedir estabilidade e foco nos problemas reais do Brasil. No entanto, nos bastidores, segundo parlamentares, Lira ficou bastante incomodado com a fala do presidente, em especial, porque não deseja o início de um processo de impedimento – haja vista que possui ampla interlocução e influência no Executivo -, mas sabia que – após a fala presidencial – seria muito pressionado pelo mundo político, econômico e jurídico a fazê-lo.</w:t>
      </w:r>
    </w:p>
    <w:p w14:paraId="695613E6" w14:textId="77777777" w:rsidR="000F5D83" w:rsidRPr="00B85144" w:rsidRDefault="00000000">
      <w:pPr>
        <w:rPr>
          <w:lang w:val="pt-BR"/>
        </w:rPr>
      </w:pPr>
      <w:r w:rsidRPr="00B85144">
        <w:rPr>
          <w:lang w:val="pt-BR"/>
        </w:rPr>
        <w:t xml:space="preserve">Tanto que Lira havia, inclusive, agendado para a próxima semana uma reunião com as lideranças partidárias da Câmara, cuja pauta contava com a possibilidade de adoção de um </w:t>
      </w:r>
      <w:r w:rsidRPr="00B85144">
        <w:rPr>
          <w:lang w:val="pt-BR"/>
        </w:rPr>
        <w:lastRenderedPageBreak/>
        <w:t>processo de impeachment, além disso, o presidente da Câmara também enviou a fala de Bolsonaro no 7 de setembro para análise do jurídico da Casa. Com essas ações de bastidor, Lira deixava claro que não avançaria mais com Bolsonaro para além de onde se chegou em termos de tensão institucional.</w:t>
      </w:r>
    </w:p>
    <w:p w14:paraId="26464A14" w14:textId="77777777" w:rsidR="000F5D83" w:rsidRPr="00B85144" w:rsidRDefault="00000000">
      <w:pPr>
        <w:rPr>
          <w:lang w:val="pt-BR"/>
        </w:rPr>
      </w:pPr>
      <w:r w:rsidRPr="00B85144">
        <w:rPr>
          <w:lang w:val="pt-BR"/>
        </w:rPr>
        <w:t>Embora menos relevantes em termos de representatividade na base do Governo, o PSDB e o PSD também tomaram decisões institucionais após as declarações de Bolsonaro. Os tucanos se declararam por unanimidade – mas, na ausência do deputado Aécio Neves (PSDB-MG) contrário à tese, segundo parlamentares – oposição ao Governo. Já o presidente nacional do PSD, Gilberto Kassab, instaurou uma comissão de “acompanhamento do impeachment” ajudando a colocar o tema na agenda política nacional.</w:t>
      </w:r>
    </w:p>
    <w:p w14:paraId="7194ADD7" w14:textId="77777777" w:rsidR="000F5D83" w:rsidRPr="00B85144" w:rsidRDefault="00000000">
      <w:pPr>
        <w:rPr>
          <w:lang w:val="pt-BR"/>
        </w:rPr>
      </w:pPr>
      <w:r w:rsidRPr="00B85144">
        <w:rPr>
          <w:lang w:val="pt-BR"/>
        </w:rPr>
        <w:t>As reações mais firmes e públicas, no entanto, vieram do judiciário e do setor financeiro. Em discursos considerados históricos, o Presidente do STF, Ministro Luiz Fux, e o presidente do TSE, ministro Luís Roberto Barroso, defenderam a constitucionalidade da República e rechaçaram as falas de Bolsonaro.</w:t>
      </w:r>
    </w:p>
    <w:p w14:paraId="6FDE035E" w14:textId="77777777" w:rsidR="000F5D83" w:rsidRPr="00B85144" w:rsidRDefault="00000000">
      <w:pPr>
        <w:rPr>
          <w:lang w:val="pt-BR"/>
        </w:rPr>
      </w:pPr>
      <w:r w:rsidRPr="00B85144">
        <w:rPr>
          <w:lang w:val="pt-BR"/>
        </w:rPr>
        <w:t>Em dois pontos mais firmes de seu discurso, Fux chegou a dizer que o Presidente da República havia cometido crime de responsabilidade, atribuiu ao Congresso Nacional que averiguasse e disse a seguinte frase com a ênfase necessária: “ninguém fechará esta Corte”.</w:t>
      </w:r>
    </w:p>
    <w:p w14:paraId="33342D80" w14:textId="77777777" w:rsidR="000F5D83" w:rsidRPr="00B85144" w:rsidRDefault="00000000">
      <w:pPr>
        <w:rPr>
          <w:lang w:val="pt-BR"/>
        </w:rPr>
      </w:pPr>
      <w:r w:rsidRPr="00B85144">
        <w:rPr>
          <w:lang w:val="pt-BR"/>
        </w:rPr>
        <w:t>Já Barroso anunciou a criação de uma comissão pública composta de representantes do governo federal, de instituições públicas – como o Exército Brasileiro, e de organizações da sociedade civil que poderão acompanhar e ter acesso ao código-fonte das urnas eletrônicas.</w:t>
      </w:r>
    </w:p>
    <w:p w14:paraId="73C2672E" w14:textId="77777777" w:rsidR="000F5D83" w:rsidRPr="00B85144" w:rsidRDefault="00000000">
      <w:pPr>
        <w:rPr>
          <w:lang w:val="pt-BR"/>
        </w:rPr>
      </w:pPr>
      <w:r w:rsidRPr="00B85144">
        <w:rPr>
          <w:lang w:val="pt-BR"/>
        </w:rPr>
        <w:t>No seu discurso, Barroso afirmou que “atacar a Justiça Eleitoral” pela não adoção do voto impresso era “falta de coragem” já que quem não aprovou a proposta foram os deputados. Ao reiterar segurança do processo eleitoral brasileiro, o presidente do TSE disse que as suspeitas criadas sobre as urnas são decorrência de “máquina governamental de mentiras” e que tudo não passaria de “retórica vazia política de palanque” em referência à fala anterior de Bolsonaro.</w:t>
      </w:r>
    </w:p>
    <w:p w14:paraId="03FD4E32" w14:textId="77777777" w:rsidR="000F5D83" w:rsidRPr="00B85144" w:rsidRDefault="00000000">
      <w:pPr>
        <w:rPr>
          <w:lang w:val="pt-BR"/>
        </w:rPr>
      </w:pPr>
      <w:r w:rsidRPr="00B85144">
        <w:rPr>
          <w:lang w:val="pt-BR"/>
        </w:rPr>
        <w:t>Até mesmo o reconduzido procurador-geral da República, Augusto Aras, fez um discurso no plenário do STF em que relembrou Ulysses Guimarães e afirmou, sobre a Constituição Federal, que “divergir (dela) sim, mas descumprir jamais”.</w:t>
      </w:r>
    </w:p>
    <w:p w14:paraId="27AD78A8" w14:textId="77777777" w:rsidR="000F5D83" w:rsidRPr="00B85144" w:rsidRDefault="00000000">
      <w:pPr>
        <w:rPr>
          <w:lang w:val="pt-BR"/>
        </w:rPr>
      </w:pPr>
      <w:r w:rsidRPr="00B85144">
        <w:rPr>
          <w:lang w:val="pt-BR"/>
        </w:rPr>
        <w:t>Já o mercado financeiro reagiu publicamente por meio de seus índices: o Ibovespa, que marca a principal cesta de ações da bolsa de valores brasileira, desvalorizou e perdeu R$ 164 bi em valor de mercado, já o dólar subiu mais de 2% mostrando a aversão dos investidores a uma possível ruptura institucional e, principalmente, piora dos indicadores econômicos.</w:t>
      </w:r>
    </w:p>
    <w:p w14:paraId="44FA8A1D" w14:textId="77777777" w:rsidR="000F5D83" w:rsidRPr="00B85144" w:rsidRDefault="00000000">
      <w:pPr>
        <w:rPr>
          <w:lang w:val="pt-BR"/>
        </w:rPr>
      </w:pPr>
      <w:r w:rsidRPr="00B85144">
        <w:rPr>
          <w:lang w:val="pt-BR"/>
        </w:rPr>
        <w:t>Segundo parlamentares, no decorrer do dia seguinte às manifestações, Bolsonaro recebeu uma série de sinais de interlocutores e assessores palacianos sobre os riscos que o clima nacional conflagrado poderia render a ele.</w:t>
      </w:r>
    </w:p>
    <w:p w14:paraId="5A916681" w14:textId="77777777" w:rsidR="000F5D83" w:rsidRPr="00B85144" w:rsidRDefault="00000000">
      <w:pPr>
        <w:rPr>
          <w:lang w:val="pt-BR"/>
        </w:rPr>
      </w:pPr>
      <w:r w:rsidRPr="00B85144">
        <w:rPr>
          <w:lang w:val="pt-BR"/>
        </w:rPr>
        <w:lastRenderedPageBreak/>
        <w:t>Do ponto de vista econômico, Bolsonaro foi alertado que os efeitos da paralisação de caminhoneiros e bloqueios em estradas pelo país - que aumentava em ritmo acelerado – traria um choque de preços imediato, em especial, nos combustíveis e nos alimentos e que não haveria narrativa possível para que os dividendos dessa crise não fossem debitados da conta do presidente.</w:t>
      </w:r>
    </w:p>
    <w:p w14:paraId="17165941" w14:textId="77777777" w:rsidR="000F5D83" w:rsidRPr="00B85144" w:rsidRDefault="00000000">
      <w:pPr>
        <w:rPr>
          <w:lang w:val="pt-BR"/>
        </w:rPr>
      </w:pPr>
      <w:r w:rsidRPr="00B85144">
        <w:rPr>
          <w:lang w:val="pt-BR"/>
        </w:rPr>
        <w:t>Esse mesmo risco de desabastecimento e caos econômico fez com que militares de alta patente, por meio - segundo parlamentares - do ministro da Infraestrutura, Tarcísio de Freitas, dissessem ao presidente que o movimento – patrocinado pelo presidente - estava saindo do controle e que militares da ativa não aceitariam uma situação classificada como “anárquica”.</w:t>
      </w:r>
    </w:p>
    <w:p w14:paraId="4F6AC5CA" w14:textId="77777777" w:rsidR="000F5D83" w:rsidRPr="00B85144" w:rsidRDefault="00000000">
      <w:pPr>
        <w:rPr>
          <w:lang w:val="pt-BR"/>
        </w:rPr>
      </w:pPr>
      <w:r w:rsidRPr="00B85144">
        <w:rPr>
          <w:lang w:val="pt-BR"/>
        </w:rPr>
        <w:t>Por outro lado, políticos próximos ao Presidente alertavam que, por meio do enfrentamento, a situação de Bolsonaro, ou de seus filhos, nos processos judiciais que respondem não ficaria menos célere ou agravada e que riscos de impeachment e, até mesmo, de inelegibilidade se agravariam com mal humor do mundo político e econômico junto do aumento do custo de vida da população.</w:t>
      </w:r>
    </w:p>
    <w:p w14:paraId="4E32B28B" w14:textId="77777777" w:rsidR="000F5D83" w:rsidRPr="00B85144" w:rsidRDefault="00000000">
      <w:pPr>
        <w:rPr>
          <w:lang w:val="pt-BR"/>
        </w:rPr>
      </w:pPr>
      <w:r w:rsidRPr="00B85144">
        <w:rPr>
          <w:lang w:val="pt-BR"/>
        </w:rPr>
        <w:t>Ao perceber que não teria apoio necessário para avançar na degradação institucional e sendo alertado de que a desobediência de ordem do STF inflamaria um processo de impeachment – decorrendo numa crise nas estradas – que, por sua vez, causaria efeito adverso ao pretendido no que se refere ao risco de eventual inelegibilidade e prisão dos filhos – no caso, especialmente, o vereador Carlos Bolsonaro (Republicanos-RJ), o presidente da República decidiu adotar uma estratégia que já fora utilizada anteriormente: recuar.</w:t>
      </w:r>
    </w:p>
    <w:p w14:paraId="09F86860" w14:textId="77777777" w:rsidR="000F5D83" w:rsidRPr="00B85144" w:rsidRDefault="00000000">
      <w:pPr>
        <w:rPr>
          <w:lang w:val="pt-BR"/>
        </w:rPr>
      </w:pPr>
      <w:r w:rsidRPr="00B85144">
        <w:rPr>
          <w:lang w:val="pt-BR"/>
        </w:rPr>
        <w:t>Dessa vez, contudo, o recuo teria que ser de dimensão comparável ao avanço nas ameaças institucionais que fizera durante a sua fala na Avenida Paulista, de modo que telefonou e trouxe a Brasília em avião presidencial o ex-presidente da República, Michel Temer (MDB).</w:t>
      </w:r>
    </w:p>
    <w:p w14:paraId="19C8D13E" w14:textId="278E44D9" w:rsidR="000F5D83" w:rsidRPr="00B85144" w:rsidRDefault="00000000">
      <w:pPr>
        <w:rPr>
          <w:lang w:val="pt-BR"/>
        </w:rPr>
      </w:pPr>
      <w:r w:rsidRPr="00B85144">
        <w:rPr>
          <w:lang w:val="pt-BR"/>
        </w:rPr>
        <w:t xml:space="preserve">Segundo parlamentares, Temer levou em sua mala o rascunho de uma carta escrita por ele e por seu </w:t>
      </w:r>
      <w:r w:rsidR="00B92302" w:rsidRPr="00B85144">
        <w:rPr>
          <w:lang w:val="pt-BR"/>
        </w:rPr>
        <w:t>m</w:t>
      </w:r>
      <w:r w:rsidR="00B92302">
        <w:rPr>
          <w:lang w:val="pt-BR"/>
        </w:rPr>
        <w:t>arqueteiro</w:t>
      </w:r>
      <w:r w:rsidRPr="00B85144">
        <w:rPr>
          <w:lang w:val="pt-BR"/>
        </w:rPr>
        <w:t>, Elsinho Mouco, que recuava firmemente de ameaças ao STF e citava, respeitosa e nominalmente, o ministro Alexandre de Moraes – chamado de “canalha” por Bolsonaro na terça dos protestos.</w:t>
      </w:r>
    </w:p>
    <w:p w14:paraId="480FEB00" w14:textId="77777777" w:rsidR="000F5D83" w:rsidRPr="00B85144" w:rsidRDefault="00000000">
      <w:pPr>
        <w:rPr>
          <w:lang w:val="pt-BR"/>
        </w:rPr>
      </w:pPr>
      <w:r w:rsidRPr="00B85144">
        <w:rPr>
          <w:lang w:val="pt-BR"/>
        </w:rPr>
        <w:t>Causou surpresa para alguns que, dentre a trupe chamada de “bombeiros do Palácio” - uma referência aos ministros Ciro Nogueira (Casa Civil), Fábio Faria (Comunicação), Luiz Eduardo Ramos (Secretaria-geral) e Flávia Arruda (Secretaria de Governo) – Bolsonaro tenha chamado Temer para ajudá-lo na missão de desarmar as tensões deflagradas por ele próprio.</w:t>
      </w:r>
    </w:p>
    <w:p w14:paraId="25B730AC" w14:textId="77777777" w:rsidR="000F5D83" w:rsidRPr="00B85144" w:rsidRDefault="00000000">
      <w:pPr>
        <w:rPr>
          <w:lang w:val="pt-BR"/>
        </w:rPr>
      </w:pPr>
      <w:r w:rsidRPr="00B85144">
        <w:rPr>
          <w:lang w:val="pt-BR"/>
        </w:rPr>
        <w:t>No entanto, Temer e Bolsonaro não são distantes e já tiveram outros episódios de aproximação, como no caso da doação de arroz ao Líbano após a explosão em Beirute, mas, também, em outras situações em que Bolsonaro liga para o ex-presidente em busca de conselhos políticos. Chegou-se, em determinado momento, até a se cogitar a presença de Michel Temer no corpo de ministros de Bolsonaro.</w:t>
      </w:r>
    </w:p>
    <w:p w14:paraId="7FD30FDF" w14:textId="77777777" w:rsidR="000F5D83" w:rsidRPr="00B85144" w:rsidRDefault="00000000">
      <w:pPr>
        <w:rPr>
          <w:lang w:val="pt-BR"/>
        </w:rPr>
      </w:pPr>
      <w:r w:rsidRPr="00B85144">
        <w:rPr>
          <w:lang w:val="pt-BR"/>
        </w:rPr>
        <w:lastRenderedPageBreak/>
        <w:t>Constitucionalista e conhecido pela habilidade política, com a divulgação do documento intitulado “Declaração à Nação”, Temer desarmou o cenário de instabilidade e reverteu as perspectivas econômicas causando uma sensação de alívio generalizada em quem não enxergava ser mais possível um cenário de entendimento institucional.</w:t>
      </w:r>
    </w:p>
    <w:p w14:paraId="5F14D299" w14:textId="77777777" w:rsidR="000F5D83" w:rsidRPr="00B85144" w:rsidRDefault="00000000">
      <w:pPr>
        <w:rPr>
          <w:lang w:val="pt-BR"/>
        </w:rPr>
      </w:pPr>
      <w:r w:rsidRPr="00B85144">
        <w:rPr>
          <w:lang w:val="pt-BR"/>
        </w:rPr>
        <w:t>No entanto, cabem aqui duas ponderações aos mais otimistas com a possibilidade de um retorno sustentável à racionalidade política e à moderação, já ensaiada outras vezes pelo presidente Bolsonaro:</w:t>
      </w:r>
    </w:p>
    <w:p w14:paraId="3CE029B3" w14:textId="77777777" w:rsidR="000F5D83" w:rsidRPr="00B85144" w:rsidRDefault="00000000">
      <w:pPr>
        <w:rPr>
          <w:lang w:val="pt-BR"/>
        </w:rPr>
      </w:pPr>
      <w:r w:rsidRPr="00B85144">
        <w:rPr>
          <w:lang w:val="pt-BR"/>
        </w:rPr>
        <w:t>1)</w:t>
      </w:r>
      <w:r w:rsidRPr="00B85144">
        <w:rPr>
          <w:lang w:val="pt-BR"/>
        </w:rPr>
        <w:tab/>
        <w:t>Segundo parlamentares, ao contrário do que fora veiculado, não houve acordo na ligação telefônica entre Bolsonaro e o ministro Alexandre de Moraes – patrocinada por Michel Temer, nem mesmo um pedido de desculpas. Isso posto, ainda segundo informações, os ministros do Supremo não trabalham nem com uma ampla confiança do esperado respeito de Bolsonaro às instituições da República e nem com um recuo nos processos judiciais que tramitam no STF e no TSE, em especial, aquele das “fake news” - onde reside o maior receio do presidente quanto ao filho Carlos Bolsonaro;</w:t>
      </w:r>
    </w:p>
    <w:p w14:paraId="7EAC8400" w14:textId="77777777" w:rsidR="000F5D83" w:rsidRPr="00B85144" w:rsidRDefault="00000000">
      <w:pPr>
        <w:rPr>
          <w:lang w:val="pt-BR"/>
        </w:rPr>
      </w:pPr>
      <w:r w:rsidRPr="00B85144">
        <w:rPr>
          <w:lang w:val="pt-BR"/>
        </w:rPr>
        <w:t>2)</w:t>
      </w:r>
      <w:r w:rsidRPr="00B85144">
        <w:rPr>
          <w:lang w:val="pt-BR"/>
        </w:rPr>
        <w:tab/>
        <w:t>Bolsonaro tem uma base de apoio na sociedade construída na lógica do enfrentamento. Há que se ter sempre um inimigo para que a liga entre os apoiadores do presidente se mantenha e, também, para que o foco seja desviado da agenda de problemas reais do país, sobre os quais Bolsonaro não vêm apresentando solução e nem citou em seus discursos de 7 de setembro. Sinalização disso veio logo em seguida à divulgação da carta em sua live semanal, onde Bolsonaro disse, em referência ao presidente do TSE: “Se anuncia que está anunciando novas medidas protetivas por ocasião das urnas é porque elas têm brecha. É porque, Barroso, elas são penetráveis. Entendeu, Barroso? Ministro Barroso, entendeu? As urnas são penetráveis, as pessoas podem penetrar nelas".</w:t>
      </w:r>
    </w:p>
    <w:p w14:paraId="2CC3747B" w14:textId="77777777" w:rsidR="000F5D83" w:rsidRPr="00B85144" w:rsidRDefault="00000000">
      <w:pPr>
        <w:rPr>
          <w:lang w:val="pt-BR"/>
        </w:rPr>
      </w:pPr>
      <w:r w:rsidRPr="00B85144">
        <w:rPr>
          <w:lang w:val="pt-BR"/>
        </w:rPr>
        <w:t>Além disso, não há expectativa de que os inquéritos judiciais que miram o presidente e sua família deixarão de tramitar e investigar a – assim citada por Barroso - “máquina governamental de mentiras” e as evidências textuais de crimes de responsabilidade. Soma-se a isso o futuro, mas não distante, relatório final da CPI da Pandemia no Senado, que deve sugerir a condenação de Bolsonaro pela gestão da pandemia da Covid-19.</w:t>
      </w:r>
    </w:p>
    <w:p w14:paraId="61586F4B" w14:textId="77777777" w:rsidR="000F5D83" w:rsidRPr="00B85144" w:rsidRDefault="00000000">
      <w:pPr>
        <w:rPr>
          <w:lang w:val="pt-BR"/>
        </w:rPr>
      </w:pPr>
      <w:r w:rsidRPr="00B85144">
        <w:rPr>
          <w:lang w:val="pt-BR"/>
        </w:rPr>
        <w:t>Há, contudo, ainda espaço para previsões melhores, segundo parlamentares mais otimistas: a moderação pode durar mais tempo, ao menos até que as perspectivas econômicas melhorem e que a situação dos precatórios se resolva, o que impulsionaria a popularidade presidencial e, em tese, faria com que Bolsonaro reduzisse os ataques às instituições e às urnas eletrônicas.</w:t>
      </w:r>
    </w:p>
    <w:p w14:paraId="18B27D92" w14:textId="77777777" w:rsidR="000F5D83" w:rsidRPr="00B85144" w:rsidRDefault="00000000">
      <w:pPr>
        <w:rPr>
          <w:lang w:val="pt-BR"/>
        </w:rPr>
      </w:pPr>
      <w:r w:rsidRPr="00B85144">
        <w:rPr>
          <w:lang w:val="pt-BR"/>
        </w:rPr>
        <w:t xml:space="preserve">É preciso, portanto, esclarecer que as manifestações de 7 de setembro – embora tivessem sido menos graves que as piores previsões, como a participação de policiais militares da ativa ou exibição de armas de fogo – foram graves e mostram – especialmente no episódio relatado na imprensa que levou o </w:t>
      </w:r>
      <w:r w:rsidRPr="00B85144">
        <w:rPr>
          <w:highlight w:val="cyan"/>
          <w:lang w:val="pt-BR"/>
        </w:rPr>
        <w:t>presidente do STF, Luiz Fux, a considerar instaurar uma Garantia da Lei e da Ordem (GLO) via Exército após a ausência da PM do DF na defesa do prédio do Supremo – que a democracia segue em risco no Brasil.</w:t>
      </w:r>
    </w:p>
    <w:p w14:paraId="1287FE0B" w14:textId="77777777" w:rsidR="000F5D83" w:rsidRPr="00B85144" w:rsidRDefault="00000000">
      <w:pPr>
        <w:rPr>
          <w:lang w:val="pt-BR"/>
        </w:rPr>
      </w:pPr>
      <w:r w:rsidRPr="00B85144">
        <w:rPr>
          <w:lang w:val="pt-BR"/>
        </w:rPr>
        <w:lastRenderedPageBreak/>
        <w:t>Cabe, ainda, mais um comentário sobre essa reviravolta no posicionamento de Bolsonaro nessa crise: ao contrário do que ocorrera com a saída do ex-ministro da Justiça, Sergio Moro, que causou sangria persistente nas redes sociais do presidente à época, dessa vez, as reações negativas dos apoiadores cessaram em pouco tempo.</w:t>
      </w:r>
    </w:p>
    <w:p w14:paraId="0629A1B9" w14:textId="77777777" w:rsidR="000F5D83" w:rsidRPr="00B85144" w:rsidRDefault="00000000">
      <w:pPr>
        <w:rPr>
          <w:lang w:val="pt-BR"/>
        </w:rPr>
      </w:pPr>
      <w:r w:rsidRPr="00B85144">
        <w:rPr>
          <w:lang w:val="pt-BR"/>
        </w:rPr>
        <w:t>Passaram, então, a circular versões de que seria um “recuo estratégico” para um avanço posterior, provavelmente em referência a uma escalada contra as instituições, em especial, o STF. Apesar da inevitável perda de parte desses seguidores, esse fato verificado por agências de monitoramento de redes sociais, mostra que a base de Bolsonaro vem se fidelizando cada vez mais a despeito da realidade.</w:t>
      </w:r>
    </w:p>
    <w:p w14:paraId="062DF2C1" w14:textId="77777777" w:rsidR="000F5D83" w:rsidRPr="00B85144" w:rsidRDefault="00000000">
      <w:pPr>
        <w:rPr>
          <w:lang w:val="pt-BR"/>
        </w:rPr>
      </w:pPr>
      <w:r w:rsidRPr="00B85144">
        <w:rPr>
          <w:lang w:val="pt-BR"/>
        </w:rPr>
        <w:t>Semana 13 a 17 de setembro</w:t>
      </w:r>
    </w:p>
    <w:p w14:paraId="2BC68099" w14:textId="442B7682" w:rsidR="000F5D83" w:rsidRPr="00B85144" w:rsidRDefault="000F5D83">
      <w:pPr>
        <w:rPr>
          <w:lang w:val="pt-BR"/>
        </w:rPr>
      </w:pPr>
    </w:p>
    <w:p w14:paraId="0B2D46EB" w14:textId="736C53FA" w:rsidR="000F5D83" w:rsidRPr="00B85144" w:rsidRDefault="00A818D8">
      <w:pPr>
        <w:rPr>
          <w:lang w:val="pt-BR"/>
        </w:rPr>
      </w:pPr>
      <w:r>
        <w:rPr>
          <w:lang w:val="pt-BR"/>
        </w:rPr>
        <w:t>Segundo</w:t>
      </w:r>
      <w:r w:rsidRPr="00B85144">
        <w:rPr>
          <w:lang w:val="pt-BR"/>
        </w:rPr>
        <w:t xml:space="preserve"> o último Datafolha divulgado nessa semana, a reprovação ao governo Bolsonaro alcançou o mais alto nível com 53% de brasileiros que rejeitam o seu governo. Por muito tempo conhecido como “piso de 30%” de apoiamento, já se configura como 22% com apenas 11% que apoiam o presidente sob qualquer circunstância. Embora a pesquisa tenha apresentado estabilidade e, portanto, a consolidação de uma alta rejeição de Bolsonaro, há uma notícia boa e outra ruim ao presidente da República.</w:t>
      </w:r>
    </w:p>
    <w:p w14:paraId="630665A8" w14:textId="1DDE8F57" w:rsidR="000F5D83" w:rsidRPr="00B85144" w:rsidRDefault="00000000">
      <w:pPr>
        <w:rPr>
          <w:lang w:val="pt-BR"/>
        </w:rPr>
      </w:pPr>
      <w:r w:rsidRPr="00B85144">
        <w:rPr>
          <w:lang w:val="pt-BR"/>
        </w:rPr>
        <w:t>A boa notícia para o Presidente é que, entre os mais ricos, sua rejeição caiu 12 pontos percentuais, de 58% para 46%, vale dizer, no entanto, que estamos, aqui também, em terreno negativo no que se refere à aprovação presidencial. Parlamentares interpretaram essa queda de rejeição pelos efeitos da ausência</w:t>
      </w:r>
      <w:r w:rsidR="00A818D8">
        <w:rPr>
          <w:lang w:val="pt-BR"/>
        </w:rPr>
        <w:t xml:space="preserve"> </w:t>
      </w:r>
      <w:r w:rsidRPr="00B85144">
        <w:rPr>
          <w:lang w:val="pt-BR"/>
        </w:rPr>
        <w:t>de uma terceira opção para 2022 entre o presidente e Lula para os mais ricos.</w:t>
      </w:r>
    </w:p>
    <w:p w14:paraId="0776D865" w14:textId="77777777" w:rsidR="000F5D83" w:rsidRPr="00B85144" w:rsidRDefault="00000000">
      <w:pPr>
        <w:rPr>
          <w:lang w:val="pt-BR"/>
        </w:rPr>
      </w:pPr>
      <w:r w:rsidRPr="00B85144">
        <w:rPr>
          <w:lang w:val="pt-BR"/>
        </w:rPr>
        <w:t>A má notícia é que um dos segmentos mais fiéis ao presidente em 2018 demonstrou aumento relevante de rejeição. Os evangélicos que aprovam Bolsonaro passaram de 40% para 29%, uma queda de 11 pontos percentuais. Aqui, segundo parlamentares, é sentido o efeito da deterioração da economia e dos efeitos do aumento geral de preços sobre essa parte da população.</w:t>
      </w:r>
    </w:p>
    <w:p w14:paraId="75583F8E" w14:textId="77777777" w:rsidR="000F5D83" w:rsidRPr="00B85144" w:rsidRDefault="00000000">
      <w:pPr>
        <w:rPr>
          <w:lang w:val="pt-BR"/>
        </w:rPr>
      </w:pPr>
      <w:r w:rsidRPr="00B85144">
        <w:rPr>
          <w:lang w:val="pt-BR"/>
        </w:rPr>
        <w:t>Semana 20 a 24 de setembro</w:t>
      </w:r>
    </w:p>
    <w:p w14:paraId="53520308" w14:textId="77777777" w:rsidR="000F5D83" w:rsidRPr="00B85144" w:rsidRDefault="00000000">
      <w:pPr>
        <w:rPr>
          <w:lang w:val="pt-BR"/>
        </w:rPr>
      </w:pPr>
      <w:r w:rsidRPr="00B85144">
        <w:rPr>
          <w:lang w:val="pt-BR"/>
        </w:rPr>
        <w:t xml:space="preserve">Do ponto de vista da economia, após alinhamento entre o presidente do Congresso, Rodrigo Pacheco (DEM-MG), da Câmara, Arthur Lira (PP-AL) e o Ministro da Economia, Paulo Guedes, espera-se seguimento para a questão dos precatórios que, ainda assim, pode gerar questionamentos judiciais e dissabores no mercado financeiro. Isso porque, no combinado entre os interlocutores, R$ 39,8 bi de R$ 89 bi devidos em precatórios seriam pagos normalmente no ano que vem, contudo, R$ 49,2 </w:t>
      </w:r>
      <w:proofErr w:type="gramStart"/>
      <w:r w:rsidRPr="00B85144">
        <w:rPr>
          <w:lang w:val="pt-BR"/>
        </w:rPr>
        <w:t>bi poderiam</w:t>
      </w:r>
      <w:proofErr w:type="gramEnd"/>
      <w:r w:rsidRPr="00B85144">
        <w:rPr>
          <w:lang w:val="pt-BR"/>
        </w:rPr>
        <w:t xml:space="preserve"> ser negociados diretamente entre o Governo e os credores possibilitando o pagamento em ativos da União das mais diversas naturezas. Além disso, esse valor excedente, caso não haja acordo para o pagamento de “escambo”, poderia ser pago em 2023 e fora do “teto de gastos”.</w:t>
      </w:r>
    </w:p>
    <w:p w14:paraId="0C4B22C6" w14:textId="77777777" w:rsidR="000F5D83" w:rsidRPr="00B85144" w:rsidRDefault="00000000">
      <w:pPr>
        <w:rPr>
          <w:lang w:val="pt-BR"/>
        </w:rPr>
      </w:pPr>
      <w:r w:rsidRPr="00B85144">
        <w:rPr>
          <w:lang w:val="pt-BR"/>
        </w:rPr>
        <w:lastRenderedPageBreak/>
        <w:t>Já no campo institucional e político, logo ao final da semana, em entrevista mais longa que de costume, o Presidente Jair Bolsonaro (sem partido) reforçou, na visão de parlamentares, as principais sinalizações postas no cenário político com a sua “Declaração à Nação” escrita pelo ex-presidente Michel Temer (MDB). Bolsonaro chega, inclusive, a fazer menção elogiosa ao presidente do Tribunal Superior Eleitoral (TSE), ministro Luis Roberto Barroso – que costumava receber alcunhas pouco honrosas de Bolsonaro, quando cita a portaria do TSE que instaurou um conselho mais amplo – inclusive com participação das Forças Armadas – para acompanhar as eleições.</w:t>
      </w:r>
    </w:p>
    <w:p w14:paraId="43254043" w14:textId="77777777" w:rsidR="000F5D83" w:rsidRPr="00B85144" w:rsidRDefault="00000000">
      <w:pPr>
        <w:rPr>
          <w:lang w:val="pt-BR"/>
        </w:rPr>
      </w:pPr>
      <w:r w:rsidRPr="00B85144">
        <w:rPr>
          <w:lang w:val="pt-BR"/>
        </w:rPr>
        <w:t>Desse modo, ainda segundo parlamentares, Bolsonaro teria optado por voltar-se à disputa eleitoral com foco no aumento do benefício do Auxílio Brasil e em uma série de reduções em impostos e benefícios tributários para determinadas categorias – como policiais e caminhoneiros sem perder totalmente as narrativas que mantém seu grupo de apoio mais coeso.</w:t>
      </w:r>
    </w:p>
    <w:p w14:paraId="071F13B3" w14:textId="77777777" w:rsidR="000F5D83" w:rsidRPr="00B85144" w:rsidRDefault="00000000">
      <w:pPr>
        <w:rPr>
          <w:lang w:val="pt-BR"/>
        </w:rPr>
      </w:pPr>
      <w:r w:rsidRPr="00B85144">
        <w:rPr>
          <w:lang w:val="pt-BR"/>
        </w:rPr>
        <w:t>Mesmo nesse sentido da coesão narrativa da base “bolsonarista” houve também um recuo observado por parlamentares: se antes falava-se a claque sobre não aceitação de resultados eleitorais e não cumprimento de medidas judiciais, Bolsonaro deu passos para trás e voltou a citar com frequência a “ameaça do comunismo” e a “defesa da família”, questões que, por serem mais próximas do folclore, não ameaçam o ambiente institucional que, por sua vez, permite que Bolsonaro e seu entorno botem fé na melhora da situação econômica, afinal, sem ela, a reeleição torna-se desafio extremamente penoso.</w:t>
      </w:r>
    </w:p>
    <w:p w14:paraId="0ACCEB0C" w14:textId="77777777" w:rsidR="000F5D83" w:rsidRPr="00B85144" w:rsidRDefault="00000000">
      <w:pPr>
        <w:rPr>
          <w:lang w:val="pt-BR"/>
        </w:rPr>
      </w:pPr>
      <w:r w:rsidRPr="00B85144">
        <w:rPr>
          <w:lang w:val="pt-BR"/>
        </w:rPr>
        <w:t>Segundo interlocutores do Planalto, preocupou Bolsonaro a decisão de juiz do Tribunal de Justiça do Rio de Janeiro que determinou a quebra do sigilo telefônico do vereador Carlos Bolsonaro (Republicanos-RJ) no âmbito da investigação da prática de “rachadinha” em seu gabinete pelo Ministério Público do estado. Embora essa não seja uma novidade, a preocupação do pai do vereador se deu porque o juiz classificou que, com base na investigação, haveria fortes indícios de que Carlos Bolsonaro seria o “chefe da organização criminosa”.</w:t>
      </w:r>
    </w:p>
    <w:p w14:paraId="7261F3E3" w14:textId="77777777" w:rsidR="000F5D83" w:rsidRPr="00B85144" w:rsidRDefault="00000000">
      <w:pPr>
        <w:rPr>
          <w:lang w:val="pt-BR"/>
        </w:rPr>
      </w:pPr>
      <w:r w:rsidRPr="00B85144">
        <w:rPr>
          <w:lang w:val="pt-BR"/>
        </w:rPr>
        <w:t>Quanto a 2022, há um fenômeno bastante curioso na história nacional: um presidente da República com, por volta de, 20% de apoio popular continua com dificuldades de se filiar a uma agremiação política. É verdade que Bolsonaro tem até março do próximo ano para filiar-se, mas há dificuldades já no prospecto de possibilidades em mãos: Patriota incorre em problema jurídico interno; PL e PP preferem, a princípio, estar na coligação, mas não receber o presidente como um de seus quadros por disputas internas e pela imobilidade que os trará em caso de derrota; PTB, PRTB ou outra legenda pequena não traria ao presidente aquilo que não precisou em 2018, mas agora – noutro contexto – o é necessário: tempo de TV e recursos eleitorais.</w:t>
      </w:r>
    </w:p>
    <w:p w14:paraId="32D64513" w14:textId="77777777" w:rsidR="000F5D83" w:rsidRPr="00B85144" w:rsidRDefault="00000000">
      <w:pPr>
        <w:rPr>
          <w:lang w:val="pt-BR"/>
        </w:rPr>
      </w:pPr>
      <w:r w:rsidRPr="00B85144">
        <w:rPr>
          <w:lang w:val="pt-BR"/>
        </w:rPr>
        <w:t>O mês de outubro</w:t>
      </w:r>
    </w:p>
    <w:p w14:paraId="6124BC3F" w14:textId="77777777" w:rsidR="000F5D83" w:rsidRPr="00B85144" w:rsidRDefault="00000000">
      <w:pPr>
        <w:rPr>
          <w:lang w:val="pt-BR"/>
        </w:rPr>
      </w:pPr>
      <w:r w:rsidRPr="00B85144">
        <w:rPr>
          <w:lang w:val="pt-BR"/>
        </w:rPr>
        <w:lastRenderedPageBreak/>
        <w:t>O conjunto de fatores aponta para um cenário de instabilidade que pode se agravar nos próximos meses com uma pressão inflacionária insistente e um governo federal que busca reduzir sua alta taxa de reprovação popular.</w:t>
      </w:r>
    </w:p>
    <w:p w14:paraId="5956AEA0" w14:textId="77777777" w:rsidR="000F5D83" w:rsidRPr="00B85144" w:rsidRDefault="00000000">
      <w:pPr>
        <w:rPr>
          <w:lang w:val="pt-BR"/>
        </w:rPr>
      </w:pPr>
      <w:r w:rsidRPr="00B85144">
        <w:rPr>
          <w:lang w:val="pt-BR"/>
        </w:rPr>
        <w:t>Semana 27 de setembro a 1 de outubro</w:t>
      </w:r>
    </w:p>
    <w:p w14:paraId="689C2A08" w14:textId="6B3378A2" w:rsidR="000F5D83" w:rsidRPr="00B85144" w:rsidRDefault="00934C51">
      <w:pPr>
        <w:rPr>
          <w:lang w:val="pt-BR"/>
        </w:rPr>
      </w:pPr>
      <w:r>
        <w:rPr>
          <w:lang w:val="pt-BR"/>
        </w:rPr>
        <w:t>É</w:t>
      </w:r>
      <w:r w:rsidRPr="00B85144">
        <w:rPr>
          <w:lang w:val="pt-BR"/>
        </w:rPr>
        <w:t xml:space="preserve"> notável que o Congresso, em especial a Câmara dos Deputados, frente à ausência de uma agenda bem articulada do Executivo federal, tem se atido a assuntos intracorporis ou de interesses variados. Tem sido comuns semanas em que se discutem, sem menorizar seus méritos, temas que em nada se relacionam com a emergência social e econômica do Brasil. Haja vista a prioridade que se tem dado a pautas que flexibilizam regras eleitorais e de fiscalização de mandatos, como a Lei da Improbidade, aprovada no Senado nesta semana após tramitação entre os deputados.</w:t>
      </w:r>
    </w:p>
    <w:p w14:paraId="4A056DEA" w14:textId="77777777" w:rsidR="000F5D83" w:rsidRPr="00B85144" w:rsidRDefault="00000000">
      <w:pPr>
        <w:rPr>
          <w:lang w:val="pt-BR"/>
        </w:rPr>
      </w:pPr>
      <w:r w:rsidRPr="00B85144">
        <w:rPr>
          <w:lang w:val="pt-BR"/>
        </w:rPr>
        <w:t>O preço dos combustíveis ganhou, segundo parlamentares, lugar de destaque na lista de preocupações do Planalto, em especial, quando já se pensa nas eleições de 2022 e se teme que o efeito da “paralisação dos caminhoneiros” se vire contra o Governo ao vermos mais um aumento substantivo do diesel pela Petrobras. A propósito, a empresa vem sendo alvo de comentários do presidente do Senado, Rodrigo Pacheco (DEM-MG), e da Câmara, Arthur Lira (PP-AL), que tem defendido o “papel social” da companhia em segurar os preços do mercado internacional.</w:t>
      </w:r>
    </w:p>
    <w:p w14:paraId="4D569142" w14:textId="77777777" w:rsidR="000F5D83" w:rsidRPr="00B85144" w:rsidRDefault="00000000">
      <w:pPr>
        <w:rPr>
          <w:lang w:val="pt-BR"/>
        </w:rPr>
      </w:pPr>
      <w:r w:rsidRPr="00B85144">
        <w:rPr>
          <w:lang w:val="pt-BR"/>
        </w:rPr>
        <w:t>Entre os assessores do Presidente Bolsonaro e do Ministro Paulo Guedes, a ideia que circula remete a tentativa já discutida no passado sobre a criação de um “fundo de estabilização” do preço dos combustíveis que evitaria o aumento repentino e elevado dos preços internos frente ao mercado internacional. Há dúvidas, no entanto, do que custearia esse fundo. Fala-se desde parte do CIDE-Combustíveis até os dividendos devidos pela Petrobras a União. Essa discussão tem tido como interlocutor Arthur Lira (PP-AL) e pode ser considerada no âmbito da PEC dos Precatórios.</w:t>
      </w:r>
    </w:p>
    <w:p w14:paraId="0D0F765C" w14:textId="77777777" w:rsidR="000F5D83" w:rsidRPr="00B85144" w:rsidRDefault="00000000">
      <w:pPr>
        <w:rPr>
          <w:lang w:val="pt-BR"/>
        </w:rPr>
      </w:pPr>
      <w:r w:rsidRPr="00B85144">
        <w:rPr>
          <w:lang w:val="pt-BR"/>
        </w:rPr>
        <w:t>Outro assunto que chamou a atenção do Planalto nessa semana foi a discussão sobre os recursos que possibilitarão o pagamento do programa Auxílio Brasil, o novo nome do Bolsa Família. Embora nessa mesma semana tenha sido aprovado em sessão do Congresso Nacional o projeto de lei de autoria do Executivo que permite o pagamento do Auxílio Brasil ainda no exercício fiscal desse ano, não há previsão financeira para tal. Isto posto, durante a tramitação da disponibilidade orçamentária, houve, inclusive, ironias de deputados que questionavam a razão da pressa em obter a permissão de pagamento, quando não haveria recursos para bancar o novo programa social.</w:t>
      </w:r>
    </w:p>
    <w:p w14:paraId="253C51AF" w14:textId="77777777" w:rsidR="000F5D83" w:rsidRPr="00B85144" w:rsidRDefault="00000000">
      <w:pPr>
        <w:rPr>
          <w:lang w:val="pt-BR"/>
        </w:rPr>
      </w:pPr>
      <w:r w:rsidRPr="00B85144">
        <w:rPr>
          <w:lang w:val="pt-BR"/>
        </w:rPr>
        <w:t xml:space="preserve">Isso porque, o ministro da Economia, Paulo Guedes, esperava que a Reforma do IR, que proveria esses recursos, teria rápida tramitação no Congresso e, até novembro, já pudesse prover o financeiro necessário para o Auxílio Brasil, no entanto, a proposta ainda encontra resistência entre os senadores. Com isso, há sobre a mesa do Planalto as seguintes opções: 1) prorrogar o Auxílio Emergencial, considerando que ainda está vigente o Estado de Emergência em razão da pandemia; 2) utilizar as sobras do Fundo da Educação Básica </w:t>
      </w:r>
      <w:r w:rsidRPr="00B85144">
        <w:rPr>
          <w:lang w:val="pt-BR"/>
        </w:rPr>
        <w:lastRenderedPageBreak/>
        <w:t>(Fundeb) neste ano para começar a pagar o programa social de Bolsonaro; 3) continuar, normalmente, com o Programa Bolsa Família até que, ano que vem, se ajuste o orçamento para o novo valor pretendido de R$ 300.</w:t>
      </w:r>
    </w:p>
    <w:p w14:paraId="16166B23" w14:textId="77777777" w:rsidR="000F5D83" w:rsidRPr="00B85144" w:rsidRDefault="00000000">
      <w:pPr>
        <w:rPr>
          <w:lang w:val="pt-BR"/>
        </w:rPr>
      </w:pPr>
      <w:r w:rsidRPr="00B85144">
        <w:rPr>
          <w:lang w:val="pt-BR"/>
        </w:rPr>
        <w:t>Independentemente da solução que deva ser empregada, há duas visões céticas que se encontram, mas que trazem uma dose relevante de realidade, segundo parlamentares: nem o valor de R$ 300 será suficiente para aplacar a crise social que advém da alta no preço dos alimentos, nem deve ter o mesmo efeito na popularidade presidencial que teve a primeira rodada do Auxílio Emergencial, que chegou a pagar até R$ 1.200,00 por família à época.</w:t>
      </w:r>
    </w:p>
    <w:p w14:paraId="7518D8E8" w14:textId="77777777" w:rsidR="000F5D83" w:rsidRPr="00B85144" w:rsidRDefault="00000000">
      <w:pPr>
        <w:rPr>
          <w:lang w:val="pt-BR"/>
        </w:rPr>
      </w:pPr>
      <w:r w:rsidRPr="00B85144">
        <w:rPr>
          <w:lang w:val="pt-BR"/>
        </w:rPr>
        <w:t>Ainda preocupa bastante o Planalto, o aumento do preço do gás de cozinha, que naturalmente segue a lógica do aumento dos preços de combustíveis. Tendo isso em vista, a Petrobras anunciou um programa social de R$ 300 mi que deve apoiar famílias em vulnerabilidade social na compra de gás de cozinha. No entanto, parlamentares têm dito que, apesar de importante, a ação deve ser insuficiente se pensado todo o universo de beneficiários do Bolsa Família – por volta de 14 milhões de famílias.</w:t>
      </w:r>
    </w:p>
    <w:p w14:paraId="55462927" w14:textId="77777777" w:rsidR="000F5D83" w:rsidRPr="00B85144" w:rsidRDefault="00000000">
      <w:pPr>
        <w:rPr>
          <w:lang w:val="pt-BR"/>
        </w:rPr>
      </w:pPr>
      <w:r w:rsidRPr="00B85144">
        <w:rPr>
          <w:lang w:val="pt-BR"/>
        </w:rPr>
        <w:t>Enquanto a mais recente pesquisa do IPESPE foi divulgada nessa semana e trouxe mais um recorde na rejeição a Bolsonaro na opinião popular, neste sábado partidos políticos de oposição, de esquerda e centro, junto a centrais sindicais devem juntar-se para uma manifestação no sábado. No entanto, não há expectativas entre os parlamentares de uma mobilização maior do que já foi visto em outras oportunidades.</w:t>
      </w:r>
    </w:p>
    <w:p w14:paraId="0E31BE51" w14:textId="77777777" w:rsidR="000F5D83" w:rsidRPr="00B85144" w:rsidRDefault="00000000">
      <w:pPr>
        <w:rPr>
          <w:lang w:val="pt-BR"/>
        </w:rPr>
      </w:pPr>
      <w:r w:rsidRPr="00B85144">
        <w:rPr>
          <w:lang w:val="pt-BR"/>
        </w:rPr>
        <w:t>Semana 04 a 08 de outubro</w:t>
      </w:r>
    </w:p>
    <w:p w14:paraId="255EDF9A" w14:textId="77777777" w:rsidR="000F5D83" w:rsidRPr="00B85144" w:rsidRDefault="00000000">
      <w:pPr>
        <w:rPr>
          <w:lang w:val="pt-BR"/>
        </w:rPr>
      </w:pPr>
      <w:r w:rsidRPr="00B85144">
        <w:rPr>
          <w:lang w:val="pt-BR"/>
        </w:rPr>
        <w:t>Essa foi uma semana bastante focada em três pilares: o primeiro é sobre a descoberta da existência de uma empresa offshore cuja propriedade – ainda não se sabe sobre a administração – é do ministro da Economia, Paulo Guedes; já o segundo ainda está bastante voltado para temas econômicos, como a tentativa de controlar o preço dos combustíveis, o novo programa social do Executivo, a reforma tributária e a PEC dos Precatórios; por fim, o terceiro assunto que movimentou a semana foram articulações de bastidores envolvendo as próximas eleições tendo como pano de fundo a fusão do PSL e do DEM no, já de grandes proporções, União Brasil.</w:t>
      </w:r>
    </w:p>
    <w:p w14:paraId="43B4D6EF" w14:textId="77777777" w:rsidR="000F5D83" w:rsidRPr="00B85144" w:rsidRDefault="00000000">
      <w:pPr>
        <w:rPr>
          <w:lang w:val="pt-BR"/>
        </w:rPr>
      </w:pPr>
      <w:r w:rsidRPr="00B85144">
        <w:rPr>
          <w:lang w:val="pt-BR"/>
        </w:rPr>
        <w:t>Já ao final da semana, numa feira de tecnologia em Campinas (SP), o presidente Bolsonaro (sem partido), após um longo período de poucas e contidas declarações, voltou a tecer comentários sobre “agir fora das quatro linhas da Constituição”, dentre outras polêmicas falas que já foram incorporadas como aceitáveis no cotidiano brasileiro, como alegar que o Supremo Tribunal Federal (STF), o teria impedido de agir durante a pandemia da Covid-19.</w:t>
      </w:r>
    </w:p>
    <w:p w14:paraId="0BA66D50" w14:textId="77777777" w:rsidR="000F5D83" w:rsidRPr="00B85144" w:rsidRDefault="00000000">
      <w:pPr>
        <w:rPr>
          <w:lang w:val="pt-BR"/>
        </w:rPr>
      </w:pPr>
      <w:r w:rsidRPr="00B85144">
        <w:rPr>
          <w:lang w:val="pt-BR"/>
        </w:rPr>
        <w:t>Isso posto, tal foi o avanço de Bolsonaro contra as instituições da República no último dia 7 de setembro, que parecem recuos democráticos falas como esta do STF e outras, especialmente, sobre a gestão da pandemia. No entanto, após a “Declaração à Nação” escrita pelo ex-presidente Michel Temer (MDB), Bolsonaro reforça a tese, com esse discurso em Campinas (SP), de que discursos inflamados e polêmicos são parte essencial de sua atuação política e eleitoral e deles não virá moderação, como querem parte de seus aliados.</w:t>
      </w:r>
    </w:p>
    <w:p w14:paraId="0ABC4B6A" w14:textId="77777777" w:rsidR="000F5D83" w:rsidRPr="00B85144" w:rsidRDefault="00000000">
      <w:pPr>
        <w:rPr>
          <w:lang w:val="pt-BR"/>
        </w:rPr>
      </w:pPr>
      <w:r w:rsidRPr="00B85144">
        <w:rPr>
          <w:lang w:val="pt-BR"/>
        </w:rPr>
        <w:lastRenderedPageBreak/>
        <w:t>Sobre a polêmica envolvendo o ministro da Economia, Paulo Guedes, convém explorar mais o que se pretendeu com a repercussão do fato do que com ele em si. É verdade que a mera existência de investimentos no exterior em paraísos fiscais, como o caso das Ilhas Virgens Britânicas – onde fica a “Dreadnoughs International”, de propriedade do ministro da Economia, enseja percepções ruins por parte da sociedade, mas não constituem, de pronto, uma violação à lei.</w:t>
      </w:r>
    </w:p>
    <w:p w14:paraId="74A5E192" w14:textId="77777777" w:rsidR="000F5D83" w:rsidRPr="00B85144" w:rsidRDefault="00000000">
      <w:pPr>
        <w:rPr>
          <w:lang w:val="pt-BR"/>
        </w:rPr>
      </w:pPr>
      <w:r w:rsidRPr="00B85144">
        <w:rPr>
          <w:lang w:val="pt-BR"/>
        </w:rPr>
        <w:t>Sobre esta possibilidade, ainda restam dúvidas que devem ser investigadas após instauração de processo pela Procuradoria Geral da República (PGR), em especial, se Guedes, ou alguém a seu mando, fez movimentações na conta objetivando vantagens pelo cargo do ministro – como advocacia administrativa.</w:t>
      </w:r>
    </w:p>
    <w:p w14:paraId="1ACB837F" w14:textId="77777777" w:rsidR="000F5D83" w:rsidRPr="00B85144" w:rsidRDefault="00000000">
      <w:pPr>
        <w:rPr>
          <w:lang w:val="pt-BR"/>
        </w:rPr>
      </w:pPr>
      <w:r w:rsidRPr="00B85144">
        <w:rPr>
          <w:lang w:val="pt-BR"/>
        </w:rPr>
        <w:t>Sobre o aspecto da política, surpreendeu, segundo parlamentares, até mesmo setores do Planalto a aprovação no plenário da Câmara dos Deputados de convocação para que o Ministro Guedes explique as suspeitas em torno da sua atividade no exterior, isso porque o requerimento da oposição recebeu apoio até mesmo da base do governo e, flagrantemente, de setores do chamado “centrão”, que formam essa base.</w:t>
      </w:r>
    </w:p>
    <w:p w14:paraId="0C805085" w14:textId="77777777" w:rsidR="000F5D83" w:rsidRPr="00B85144" w:rsidRDefault="00000000">
      <w:pPr>
        <w:rPr>
          <w:lang w:val="pt-BR"/>
        </w:rPr>
      </w:pPr>
      <w:r w:rsidRPr="00B85144">
        <w:rPr>
          <w:lang w:val="pt-BR"/>
        </w:rPr>
        <w:t>Com esse movimento, restou-se materializada a percepção de parlamentares durante toda a semana de certo esgotamento da relação entre esse setor do Legislativo e o ministro da Economia. Além do desgaste de Bolsonaro com o auxiliar em razão da ausência de agendas positivas na área econômica e, mais do que isso, de soluções para imbróglios que ameaçam sua reeleição – precatórios, inflação e preço dos combustíveis, em especial, parlamentares do “centrão” advogam que, nesse momento, já não cabe a agenda liberal e de responsabilidade fiscal do ministro.</w:t>
      </w:r>
    </w:p>
    <w:p w14:paraId="319DA654" w14:textId="77777777" w:rsidR="000F5D83" w:rsidRPr="00B85144" w:rsidRDefault="00000000">
      <w:pPr>
        <w:rPr>
          <w:lang w:val="pt-BR"/>
        </w:rPr>
      </w:pPr>
      <w:r w:rsidRPr="00B85144">
        <w:rPr>
          <w:lang w:val="pt-BR"/>
        </w:rPr>
        <w:t>Segundo esses parlamentares, que almejam, inclusive, a cisão do ministério da Economia com a volta da pasta do Planejamento – após alguns contratempos no orçamento de 2021, a reversão da impopularidade presidencial a um ano do pleito eleitoral passa por aumentar os gastos sociais, reduzir impostos e ampliar programas de obras de infraestrutura.</w:t>
      </w:r>
    </w:p>
    <w:p w14:paraId="0802BE35" w14:textId="77777777" w:rsidR="000F5D83" w:rsidRPr="00B85144" w:rsidRDefault="00000000">
      <w:pPr>
        <w:rPr>
          <w:lang w:val="pt-BR"/>
        </w:rPr>
      </w:pPr>
      <w:r w:rsidRPr="00B85144">
        <w:rPr>
          <w:lang w:val="pt-BR"/>
        </w:rPr>
        <w:t>No entanto, tudo isso esbarra no teto de gastos, na regra de ouro e em todo o aparato de responsabilidade fiscal que Guedes mantem como agenda desde o início da sua gestão. É nesse contexto, com sua disputa mais próxima em torno da prorrogação do Auxílio Emergencial, que a pressão sobre a offshore de Guedes subiu com o apoio da base do Governo.</w:t>
      </w:r>
    </w:p>
    <w:p w14:paraId="6C47BAFD" w14:textId="77777777" w:rsidR="000F5D83" w:rsidRPr="00B85144" w:rsidRDefault="00000000">
      <w:pPr>
        <w:rPr>
          <w:lang w:val="pt-BR"/>
        </w:rPr>
      </w:pPr>
      <w:r w:rsidRPr="00B85144">
        <w:rPr>
          <w:lang w:val="pt-BR"/>
        </w:rPr>
        <w:t>Segundo parlamentares, Bolsonaro ainda não estaria disposto a demitir seu auxiliar e enfrentar mais um aumento brusco no valor do dólar com a aversão do mercado financeiro, mas estaria, a cada dia, menos disposto a defender seu auxiliar na Economia.</w:t>
      </w:r>
    </w:p>
    <w:p w14:paraId="16DD5D8B" w14:textId="77777777" w:rsidR="000F5D83" w:rsidRPr="00B85144" w:rsidRDefault="00000000">
      <w:pPr>
        <w:rPr>
          <w:lang w:val="pt-BR"/>
        </w:rPr>
      </w:pPr>
      <w:r w:rsidRPr="00B85144">
        <w:rPr>
          <w:lang w:val="pt-BR"/>
        </w:rPr>
        <w:t xml:space="preserve">Outro assunto que causa apreensão no Planalto, segundo parlamentares, são as polêmicas “emendas do relator”, conhecidas no Congresso pelo código “RP9”, de modo que nada mais são que emendas parlamentares cuja indicação deveria ser exclusiva do relator do Orçamento, mas, segundo denúncias, acabam sendo indicadas por um grupo específico de </w:t>
      </w:r>
      <w:r w:rsidRPr="00B85144">
        <w:rPr>
          <w:lang w:val="pt-BR"/>
        </w:rPr>
        <w:lastRenderedPageBreak/>
        <w:t>parlamentares se transformando, assim, em ferramenta cooptação entre Executivo e Legislativo.</w:t>
      </w:r>
    </w:p>
    <w:p w14:paraId="455A6B0C" w14:textId="77777777" w:rsidR="000F5D83" w:rsidRPr="00B85144" w:rsidRDefault="00000000">
      <w:pPr>
        <w:rPr>
          <w:lang w:val="pt-BR"/>
        </w:rPr>
      </w:pPr>
      <w:r w:rsidRPr="00B85144">
        <w:rPr>
          <w:lang w:val="pt-BR"/>
        </w:rPr>
        <w:t>Agravando ainda mais essas condições, após denúncias do jornal O Estado de São Paulo, constatou-se que, parte dessas emendas, era direcionada para a compra de tratores rurais cujo superfaturamento foi identificado pela própria Controladoria Geral da União (CGU) e pelo Tribunal de Contas da União (TCU). No entanto, até essa semana, o controlador-geral, ministro Wagner Rosário, minimizava a questão alegando que as emendas não seriam “secretas”, uma vez que suas execuções eram públicas.</w:t>
      </w:r>
    </w:p>
    <w:p w14:paraId="38C98520" w14:textId="77777777" w:rsidR="000F5D83" w:rsidRPr="00B85144" w:rsidRDefault="00000000">
      <w:pPr>
        <w:rPr>
          <w:lang w:val="pt-BR"/>
        </w:rPr>
      </w:pPr>
      <w:r w:rsidRPr="00B85144">
        <w:rPr>
          <w:lang w:val="pt-BR"/>
        </w:rPr>
        <w:t>No entanto, nos últimos dias, em audiência pública na Câmara dos Deputados, Rosário mudou o tom da abordagem e disse reconhecer que há um “esquema de venda” dessas emendas entre parlamentares com “pagamento de comissão antecipada”, de acordo com o ministro da CGU. Questionado pelos deputados sobre o outro aspecto obscuro desse tipo de emenda, especificamente quais deputados estariam fazendo essas indicações e tendo seus pedidos acatados pelo Governo, Rosário alegou que paulatinamente os nomes seriam abordados nas investigações. Poucos dias depois, a imprensa noticiou que a Polícia Federal (PF) estaria investigando ao menos um senador e três deputados, dentre eles, Josimar Maranhãozinho (PL-MA) por suspeita de envolvimento no caso.</w:t>
      </w:r>
    </w:p>
    <w:p w14:paraId="2604E755" w14:textId="2F733875" w:rsidR="000F5D83" w:rsidRPr="00B85144" w:rsidRDefault="00000000">
      <w:pPr>
        <w:rPr>
          <w:lang w:val="pt-BR"/>
        </w:rPr>
      </w:pPr>
      <w:r w:rsidRPr="00B85144">
        <w:rPr>
          <w:lang w:val="pt-BR"/>
        </w:rPr>
        <w:t xml:space="preserve">Vale lembrar que, segundo parlamentares, o caso que ficou conhecido como “tratoraço”, simbolizando a negociação em torno das “emendas do relator” seria a principal ferramenta de coesão na base de apoio do presidente Bolsonaro, em especial, no chamado “centrão” da Câmara dos Deputados. </w:t>
      </w:r>
    </w:p>
    <w:p w14:paraId="252B5F07" w14:textId="77777777" w:rsidR="000F5D83" w:rsidRPr="00B85144" w:rsidRDefault="00000000">
      <w:pPr>
        <w:rPr>
          <w:lang w:val="pt-BR"/>
        </w:rPr>
      </w:pPr>
      <w:r w:rsidRPr="00B85144">
        <w:rPr>
          <w:lang w:val="pt-BR"/>
        </w:rPr>
        <w:t>Semana 11 a 15 de outubro</w:t>
      </w:r>
    </w:p>
    <w:p w14:paraId="0BE95D66" w14:textId="77777777" w:rsidR="000F5D83" w:rsidRPr="00B85144" w:rsidRDefault="00000000">
      <w:pPr>
        <w:rPr>
          <w:lang w:val="pt-BR"/>
        </w:rPr>
      </w:pPr>
      <w:r w:rsidRPr="00B85144">
        <w:rPr>
          <w:lang w:val="pt-BR"/>
        </w:rPr>
        <w:t>Essa foi uma semana curta e notadamente marcada pelas negociações nos bastidores dos gabinetes em Brasília em especial no que se refere à sabatina no Senado do ex-advogado geral da União e indicado à vaga no Supremo Tribunal Federal (STF), André Mendonça, à prorrogação do Auxílio Emergencial ou início do Auxílio Brasil, e às alterações na cobrança do ICMS sobre os combustíveis.</w:t>
      </w:r>
    </w:p>
    <w:p w14:paraId="12B0BAF8" w14:textId="77777777" w:rsidR="000F5D83" w:rsidRPr="00B85144" w:rsidRDefault="00000000">
      <w:pPr>
        <w:rPr>
          <w:lang w:val="pt-BR"/>
        </w:rPr>
      </w:pPr>
      <w:r w:rsidRPr="00B85144">
        <w:rPr>
          <w:lang w:val="pt-BR"/>
        </w:rPr>
        <w:t>No final deste mês se findarão os pagamentos do Auxílio Emergencial e com isso aumentou sensivelmente em Brasília a pressão para uma possível prorrogação do benefício emergencial ao que a equipe do ministro da Economia, Paulo Guedes, se opõe fortemente. Há aqui um embaraço orçamentário, e não financeiro, de modo que existem recursos para a continuidade do pagamento aos mais atingidos pela pandemia na casa dos R$ 300, mas não há espaço no teto de gastos e nem previsão de substituição de receita corrente, como preconiza a Lei de Responsabilidade Fiscal.</w:t>
      </w:r>
    </w:p>
    <w:p w14:paraId="21017651" w14:textId="77777777" w:rsidR="000F5D83" w:rsidRPr="00B85144" w:rsidRDefault="00000000">
      <w:pPr>
        <w:rPr>
          <w:lang w:val="pt-BR"/>
        </w:rPr>
      </w:pPr>
      <w:r w:rsidRPr="00B85144">
        <w:rPr>
          <w:lang w:val="pt-BR"/>
        </w:rPr>
        <w:t xml:space="preserve">Por trás desse impasse técnico, há uma disputa de forças políticas notadas pela presença de líderes do chamado “centrão”, inclusive da base do Governo no Congresso, e de alguns dos ministros da Esplanada próximos desse grupo que defendem a prorrogação do Auxílio Emergencial por meio de créditos extraordinários a partir do entendimento de que a pandemia da Covid-19 ainda está em curso e seus efeitos econômicos idem. Do outro lado, </w:t>
      </w:r>
      <w:r w:rsidRPr="00B85144">
        <w:rPr>
          <w:lang w:val="pt-BR"/>
        </w:rPr>
        <w:lastRenderedPageBreak/>
        <w:t>está a equipe de Paulo Guedes, notadamente o secretário especial de Tesouro e Orçamento, Bruno Funchal, que já declarou, segundo parlamentares, que não assinará uma prorrogação da forma desejada pelos políticos do “centrão”, uma vez que seria um “furo no teto de gastos” sem a emergência sanitária presente no ano passado e no início deste.</w:t>
      </w:r>
    </w:p>
    <w:p w14:paraId="5024BA12" w14:textId="77777777" w:rsidR="000F5D83" w:rsidRPr="00B85144" w:rsidRDefault="00000000">
      <w:pPr>
        <w:rPr>
          <w:lang w:val="pt-BR"/>
        </w:rPr>
      </w:pPr>
      <w:r w:rsidRPr="00B85144">
        <w:rPr>
          <w:lang w:val="pt-BR"/>
        </w:rPr>
        <w:t>No ideário da equipe de Paulo Guedes, ambos os problemas técnicos – espaço no teto de gastos e fonte orçamentária - teriam solução, respectivamente, na aprovação no Senado do PL da Reforma do IR (que, dentre outros pontos, prevê a taxação de lucros e dividendos) e na aprovação da PEC dos Precatórios – em comissão especial na Câmara – que, por sua vez, parcelaria o pagamento das dívidas judiciais da União previstas para 2022 abrindo espaço no Orçamento do próximo ano para o Auxílio Brasil – pretendido programa social que substituiria o Bolsa Família.</w:t>
      </w:r>
    </w:p>
    <w:p w14:paraId="2C032AAB" w14:textId="77777777" w:rsidR="000F5D83" w:rsidRPr="00B85144" w:rsidRDefault="00000000">
      <w:pPr>
        <w:rPr>
          <w:lang w:val="pt-BR"/>
        </w:rPr>
      </w:pPr>
      <w:r w:rsidRPr="00B85144">
        <w:rPr>
          <w:lang w:val="pt-BR"/>
        </w:rPr>
        <w:t>Ocorre que o mundo político não está respondendo aos anseios da equipe econômica do Governo na celeridade pretendida e ambas as propostas têm sofrido forte oposição no Senado e na Câmara. Tanto que o presidente do Senado, Rodrigo Pacheco (DEM-MG), afastou, publicamente, a pressão sobre os senadores para que aprovassem a Reforma do IR a pretexto de viabilizar o Auxílio Brasil ao dizer que a proposta não seria aprovada no afogadilho e que seria alterado onde os senadores entendessem.</w:t>
      </w:r>
    </w:p>
    <w:p w14:paraId="1088ABB4" w14:textId="77777777" w:rsidR="000F5D83" w:rsidRPr="00B85144" w:rsidRDefault="00000000">
      <w:pPr>
        <w:rPr>
          <w:lang w:val="pt-BR"/>
        </w:rPr>
      </w:pPr>
      <w:r w:rsidRPr="00B85144">
        <w:rPr>
          <w:lang w:val="pt-BR"/>
        </w:rPr>
        <w:t>Além do agravante social, que se entende pelo fim do Auxílio Emergencial frente a uma parcela crescente da população em situação de miséria, há, para o Planalto, o agravante eleitoral: segundo a legislação, se o Governo não iniciar os pagamentos do Auxílio Brasil – que se esperam maiores – até dezembro deste ano, não poderá fazê-lo em função do ano eleitoral vindouro.</w:t>
      </w:r>
    </w:p>
    <w:p w14:paraId="662FDA1A" w14:textId="77777777" w:rsidR="000F5D83" w:rsidRPr="00B85144" w:rsidRDefault="00000000">
      <w:pPr>
        <w:rPr>
          <w:lang w:val="pt-BR"/>
        </w:rPr>
      </w:pPr>
      <w:r w:rsidRPr="00B85144">
        <w:rPr>
          <w:lang w:val="pt-BR"/>
        </w:rPr>
        <w:t>Ciente do impasse e da urgência em torno do tema, a equipe econômica já trabalha com duas soluções que devem ser alvo das atenções nas próximas semanas: o aumento no valor do benefício do Programa Bolsa Família, uma vez que sendo este um programa existente, não exigiria criação de nova fonte orçamentária, de modo que apenas a aprovação da PEC dos Precatórios já o viabilizaria – mais fácil de ser aprovada no Legislativo; e a criação de um “auxílio temporário” que não se caracterizasse também como nova despesa a ser compensada, além disso, essa solução poderia ser viabilizada com um fundo abastecido com recursos de dividendos das estatais da União, como a Petrobras, e com a venda de ações, da Eletrobras e, também, da Petrobras. Na prática, seria uma reedição do Auxílio Emergencial, mas redimensionado para caber no Orçamento da União sem apontar para um caminho de irresponsabilidade fiscal.</w:t>
      </w:r>
    </w:p>
    <w:p w14:paraId="54CEFCBF" w14:textId="77777777" w:rsidR="000F5D83" w:rsidRPr="00B85144" w:rsidRDefault="00000000">
      <w:pPr>
        <w:rPr>
          <w:lang w:val="pt-BR"/>
        </w:rPr>
      </w:pPr>
      <w:r w:rsidRPr="00B85144">
        <w:rPr>
          <w:lang w:val="pt-BR"/>
        </w:rPr>
        <w:t>Semana 18 a 21 de outubro</w:t>
      </w:r>
    </w:p>
    <w:p w14:paraId="23C31B68" w14:textId="7249AE94" w:rsidR="000F5D83" w:rsidRPr="00B85144" w:rsidRDefault="00000000">
      <w:pPr>
        <w:rPr>
          <w:lang w:val="pt-BR"/>
        </w:rPr>
      </w:pPr>
      <w:r w:rsidRPr="00B85144">
        <w:rPr>
          <w:lang w:val="pt-BR"/>
        </w:rPr>
        <w:t xml:space="preserve">Essa foi uma semana de bastante tensão na política nacional, em especial, por motivos econômicos, mas também agravada com ruídos na apresentação do relatório final da CPI da Pandemia no Senado e na condução da pauta da Câmara pelo presidente Arthur Lira (PP-AL). </w:t>
      </w:r>
    </w:p>
    <w:p w14:paraId="0EFF2D77" w14:textId="77777777" w:rsidR="000F5D83" w:rsidRPr="00B85144" w:rsidRDefault="00000000">
      <w:pPr>
        <w:rPr>
          <w:lang w:val="pt-BR"/>
        </w:rPr>
      </w:pPr>
      <w:r w:rsidRPr="00B85144">
        <w:rPr>
          <w:lang w:val="pt-BR"/>
        </w:rPr>
        <w:lastRenderedPageBreak/>
        <w:t>O principal assunto dessa semana já vinha sendo aqui relatado: a implantação de um programa social que viesse a substituir o fim do Auxílio Emergencial – datado para o final deste mês, mas, mais do que a implantação do programa, o valor médio do benefício que se propunha.</w:t>
      </w:r>
    </w:p>
    <w:p w14:paraId="6E7FE90C" w14:textId="77777777" w:rsidR="000F5D83" w:rsidRPr="00B85144" w:rsidRDefault="00000000">
      <w:pPr>
        <w:rPr>
          <w:lang w:val="pt-BR"/>
        </w:rPr>
      </w:pPr>
      <w:r w:rsidRPr="00B85144">
        <w:rPr>
          <w:lang w:val="pt-BR"/>
        </w:rPr>
        <w:t>Não se trata de nenhuma novidade que há antagonismo entre as posições da ala política do Governo, ligada ao chamado “centrão” – que vem há meses aumentando seu espaço no Planalto, e a ala econômica – simbolizada pelo ministro da Economia, Paulo Guedes. Nesse sentido, cabe lembrar que, antes mesmo da ascensão do “centrão” no Governo Bolsonaro, já havia antagonismo com a agenda liberal e de responsabilidade fiscal de Paulo Guedes na figura dos militares do Governo.</w:t>
      </w:r>
    </w:p>
    <w:p w14:paraId="3C1C61C1" w14:textId="77777777" w:rsidR="000F5D83" w:rsidRPr="00B85144" w:rsidRDefault="00000000">
      <w:pPr>
        <w:rPr>
          <w:lang w:val="pt-BR"/>
        </w:rPr>
      </w:pPr>
      <w:r w:rsidRPr="00B85144">
        <w:rPr>
          <w:lang w:val="pt-BR"/>
        </w:rPr>
        <w:t>Ocorre que a crescente taxa de rejeição do Presidente frente ao tempo cada vez menor que separa o momento atual das eleições já vinha imprimindo uma pressão para que o Governo estabelecesse políticos mais robustas, em especial, no aspecto social. O que não se esperava, no entanto, é que, com a pandemia da Covid-19, a questão da miséria e da urgência social se somassem a essa pressão sobre a agenda fiscal de Paulo Guedes.</w:t>
      </w:r>
    </w:p>
    <w:p w14:paraId="27DEEE46" w14:textId="77777777" w:rsidR="000F5D83" w:rsidRPr="00B85144" w:rsidRDefault="00000000">
      <w:pPr>
        <w:rPr>
          <w:lang w:val="pt-BR"/>
        </w:rPr>
      </w:pPr>
      <w:r w:rsidRPr="00B85144">
        <w:rPr>
          <w:lang w:val="pt-BR"/>
        </w:rPr>
        <w:t>Esse cenário encontrou seu máximo de inflexão nessa semana com a saída do secretário especial do Tesouro e Orçamento do Ministério da Economia, Bruno Funchal – reconhecido pelo mercado como austero e defensor do teto de gastos - e do secretário do Tesouro Nacional, Jefferson Bittencourt. Ambas as movimentações deram concretude aos rumores de que o Governo “furaria o teto de gastos”, ou seja, de alguma forma, gastariam mais do que seria possível dentro dos ditames da Emenda Constitucional nº 95 e da Lei de Responsabilidade Fiscal (LRF).</w:t>
      </w:r>
    </w:p>
    <w:p w14:paraId="2E67C002" w14:textId="77777777" w:rsidR="000F5D83" w:rsidRPr="00B85144" w:rsidRDefault="00000000">
      <w:pPr>
        <w:rPr>
          <w:lang w:val="pt-BR"/>
        </w:rPr>
      </w:pPr>
      <w:r w:rsidRPr="00B85144">
        <w:rPr>
          <w:lang w:val="pt-BR"/>
        </w:rPr>
        <w:t>A ideia que começou com uma remodelagem do Programa Bolsa Família (PBF) com o valor médio de R$ 250 ampliado para mais famílias, em especial, aquelas que receberam o Auxílio Emergencial durante a pandemia se transformou numa engembrada somatória de aumento no valor médio do PBF em 20% - o que daria R$ 197 – somadas mais duas “parcelas temporárias” de R$ 100 perfazendo os R$ 400 defendidos pela ala política do Governo e pelo presidente Jair Bolsonaro.</w:t>
      </w:r>
    </w:p>
    <w:p w14:paraId="5D3DD8A1" w14:textId="77777777" w:rsidR="000F5D83" w:rsidRPr="00B85144" w:rsidRDefault="00000000">
      <w:pPr>
        <w:rPr>
          <w:lang w:val="pt-BR"/>
        </w:rPr>
      </w:pPr>
      <w:r w:rsidRPr="00B85144">
        <w:rPr>
          <w:lang w:val="pt-BR"/>
        </w:rPr>
        <w:t>No campo da política, essa solução – que deve ser executada até que se mude novamente – foi criada com apoio de líderes do “centrão” da Câmara dos Deputados, em especial do presidente Arthur Lira (PP-AL), com a ala política do Planalto e uma observância contrariada dos técnicos da Economia. Isso porque, o time de Paulo Guedes havia aceitado o auxílio de R$ 300 e ainda com duas condições: 1) a aprovação da PEC dos Precatórios em seu texto original – que abriria espaço orçamentário necessário para a majoração do benefício atual do PBF somado a uma parcela adicional e permanente de R$ 100; 2) a aprovação da Reforma do IR (PL 2337/21) que responderia à obrigação da LRF em criar fonte de receita nova para despesa igualmente inédita – como seria o caso do Auxílio Brasil com o valor pretendido originalmente.</w:t>
      </w:r>
    </w:p>
    <w:p w14:paraId="28AC7267" w14:textId="77777777" w:rsidR="000F5D83" w:rsidRPr="00B85144" w:rsidRDefault="00000000">
      <w:pPr>
        <w:rPr>
          <w:lang w:val="pt-BR"/>
        </w:rPr>
      </w:pPr>
      <w:r w:rsidRPr="00B85144">
        <w:rPr>
          <w:lang w:val="pt-BR"/>
        </w:rPr>
        <w:lastRenderedPageBreak/>
        <w:t>Nem as condições estabelecidas pelos técnicos da Economia devem ser respeitas e nem o valor pretendido, que ganhou acréscimo de mais R$ 100 perfazendo os R$ 400 desejados pelo “centrão” do Planalto. Foi nesse contexto que a pressão da sexta-feira subiu no Ministério da Economia e terminou numa coletiva considerada delicada por parlamentares entre Paulo Guedes e o presidente Bolsonaro sinalizando para a permanência do ministro na Esplanada.</w:t>
      </w:r>
    </w:p>
    <w:p w14:paraId="7AADB20E" w14:textId="77777777" w:rsidR="000F5D83" w:rsidRPr="00B85144" w:rsidRDefault="00000000">
      <w:pPr>
        <w:rPr>
          <w:lang w:val="pt-BR"/>
        </w:rPr>
      </w:pPr>
      <w:r w:rsidRPr="00B85144">
        <w:rPr>
          <w:lang w:val="pt-BR"/>
        </w:rPr>
        <w:t>No entanto, a realidade que se impôs não foi do time da Economia, mas, sim, do time da política que viabilizará um programa temporário – que não exige compensação de receitas – e fará com que “caiba” no teto de gastos por meio do alargamento do escopo previsto na PEC dos Precatórios com anuência de Arthur Lira (PP-AL), cujo partido deve receber Bolsonaro em suas fileiras para disputar sua reeleição.</w:t>
      </w:r>
    </w:p>
    <w:p w14:paraId="57057354" w14:textId="77777777" w:rsidR="000F5D83" w:rsidRPr="00B85144" w:rsidRDefault="00000000">
      <w:pPr>
        <w:rPr>
          <w:lang w:val="pt-BR"/>
        </w:rPr>
      </w:pPr>
      <w:r w:rsidRPr="00B85144">
        <w:rPr>
          <w:lang w:val="pt-BR"/>
        </w:rPr>
        <w:t>Semana 25 a 29 de outubro</w:t>
      </w:r>
    </w:p>
    <w:p w14:paraId="07263CE7" w14:textId="2D212D80" w:rsidR="000F5D83" w:rsidRPr="00B85144" w:rsidRDefault="00BC5759">
      <w:pPr>
        <w:rPr>
          <w:lang w:val="pt-BR"/>
        </w:rPr>
      </w:pPr>
      <w:r>
        <w:rPr>
          <w:lang w:val="pt-BR"/>
        </w:rPr>
        <w:t>Houve</w:t>
      </w:r>
      <w:r w:rsidRPr="00B85144">
        <w:rPr>
          <w:lang w:val="pt-BR"/>
        </w:rPr>
        <w:t xml:space="preserve"> deterioração nos indicadores econômicos, principalmente, depois do reconhecimento pelo Planalto da flexibilização no teto de gastos com o Itaú – um dos bancos mais respeitados pelos analistas – projetando pequena recessão já para o próximo ano, sem falar na crença da alta na inflação e no patamar de juros básicos, o que pode apontar para um cenário de estagflação no ano da eleição: ou seja, apesar da economia em ritmo lento, os preços devem aumentar ainda mais.</w:t>
      </w:r>
    </w:p>
    <w:p w14:paraId="1DF3CE3C" w14:textId="77777777" w:rsidR="000F5D83" w:rsidRPr="00B85144" w:rsidRDefault="00000000">
      <w:pPr>
        <w:rPr>
          <w:lang w:val="pt-BR"/>
        </w:rPr>
      </w:pPr>
      <w:r w:rsidRPr="00B85144">
        <w:rPr>
          <w:lang w:val="pt-BR"/>
        </w:rPr>
        <w:t>Enquanto isso, é aventado em Brasília a possibilidade de uma greve nacional de caminhoneiros em meio ao próximo feriado, já nesta semana vindoura, no dia 1º de novembro. Trata-se de uma possibilidade, uma vez que o movimento caminhoneiro é bastante difuso com uma série de lideranças, inclusive algumas delas sem representatividade, no entanto, há grande descontentamento com a política de preços internacionais da Petrobras e, ainda mais, com a condução desse assunto no Planalto.</w:t>
      </w:r>
    </w:p>
    <w:p w14:paraId="2D3B9762" w14:textId="77777777" w:rsidR="000F5D83" w:rsidRPr="00B85144" w:rsidRDefault="00000000">
      <w:pPr>
        <w:rPr>
          <w:lang w:val="pt-BR"/>
        </w:rPr>
      </w:pPr>
      <w:r w:rsidRPr="00B85144">
        <w:rPr>
          <w:lang w:val="pt-BR"/>
        </w:rPr>
        <w:t>Isso porque a relação do Planalto com os caminhoneiros, que vinha sendo tratada pelo ministro da Infraestrutura, Tarcísio Freitas, azedou bem com a declaração por parte do presidente Bolsonaro (sem partido) de que o governo pretende viabilizar um auxílio de R$ 400 para os profissionais autônomos que atuam nas estradas. Setores da categoria reagiram negativamente e interlocutores chegaram a afirmar que se tratava de “esmola”.</w:t>
      </w:r>
    </w:p>
    <w:p w14:paraId="622B5E4B" w14:textId="77777777" w:rsidR="000F5D83" w:rsidRPr="00B85144" w:rsidRDefault="00000000">
      <w:pPr>
        <w:rPr>
          <w:lang w:val="pt-BR"/>
        </w:rPr>
      </w:pPr>
      <w:r w:rsidRPr="00B85144">
        <w:rPr>
          <w:lang w:val="pt-BR"/>
        </w:rPr>
        <w:t>Politicamente, os caminhoneiros, pela natureza de sua organização e pelo impacto que geram numa paralização, são tratados com muita atenção e incerteza pelos governos. Segundo parlamentares, nas últimas semanas, o deputado Nereu Crispim (PSL-RS) – eleito ao lado de Bolsonaro - tem se viabilizado como interlocutor no Parlamento dos caminhoneiros e feito duras críticas ao Governo pela inação frente à Petrobras.</w:t>
      </w:r>
    </w:p>
    <w:p w14:paraId="34CD5F54" w14:textId="77777777" w:rsidR="000F5D83" w:rsidRPr="00B85144" w:rsidRDefault="00000000">
      <w:pPr>
        <w:rPr>
          <w:lang w:val="pt-BR"/>
        </w:rPr>
      </w:pPr>
      <w:r w:rsidRPr="00B85144">
        <w:rPr>
          <w:lang w:val="pt-BR"/>
        </w:rPr>
        <w:t xml:space="preserve">Ainda segundo parlamentares, as críticas que correram na base dos caminhoneiros incomodaram Bolsonaro e chegaram ao ápice quando a petrolífera divulgou seus resultados com lucro e distribuição de dividendos bilionários em dólares. Claro que aqui não estamos tratando da lógica econômica-empresarial, mas sim da percepção perante </w:t>
      </w:r>
      <w:proofErr w:type="gramStart"/>
      <w:r w:rsidRPr="00B85144">
        <w:rPr>
          <w:lang w:val="pt-BR"/>
        </w:rPr>
        <w:t>à</w:t>
      </w:r>
      <w:proofErr w:type="gramEnd"/>
      <w:r w:rsidRPr="00B85144">
        <w:rPr>
          <w:lang w:val="pt-BR"/>
        </w:rPr>
        <w:t xml:space="preserve"> sociedade, o que guia Bolsonaro em suas declarações. Dito e feito, o presidente, já ao final da semana, fez </w:t>
      </w:r>
      <w:r w:rsidRPr="00B85144">
        <w:rPr>
          <w:lang w:val="pt-BR"/>
        </w:rPr>
        <w:lastRenderedPageBreak/>
        <w:t>comentários sobre o lucro da Petrobras – “muito alto” – e sinalizou que pode interferir na política de preços. Bastou para o dólar subir e o cenário apresentado no início do relatório se agravar ainda mais.</w:t>
      </w:r>
    </w:p>
    <w:p w14:paraId="45CEEB90" w14:textId="370CB9F6" w:rsidR="000F5D83" w:rsidRPr="00B85144" w:rsidRDefault="00000000">
      <w:pPr>
        <w:rPr>
          <w:lang w:val="pt-BR"/>
        </w:rPr>
      </w:pPr>
      <w:r w:rsidRPr="00B85144">
        <w:rPr>
          <w:lang w:val="pt-BR"/>
        </w:rPr>
        <w:t>A propósito e por fim, a polêmic</w:t>
      </w:r>
      <w:r w:rsidR="00BC5759">
        <w:rPr>
          <w:lang w:val="pt-BR"/>
        </w:rPr>
        <w:t>a</w:t>
      </w:r>
      <w:r w:rsidRPr="00B85144">
        <w:rPr>
          <w:lang w:val="pt-BR"/>
        </w:rPr>
        <w:t xml:space="preserve"> em torno dos combustíveis está longe do fim e é bom lembrar que o Senado ainda não deu encaminhamento ao PLP 11/2020, patrocinado pelo presidente da Câmara, deputado Arthur Lira (PP-AL), que previa a mudança na forma de cálculo do ICMS, em oposição aos governadores.</w:t>
      </w:r>
    </w:p>
    <w:p w14:paraId="2E2FC92F" w14:textId="77777777" w:rsidR="000F5D83" w:rsidRPr="00B85144" w:rsidRDefault="00000000">
      <w:pPr>
        <w:rPr>
          <w:lang w:val="pt-BR"/>
        </w:rPr>
      </w:pPr>
      <w:r w:rsidRPr="00B85144">
        <w:rPr>
          <w:lang w:val="pt-BR"/>
        </w:rPr>
        <w:t>O mês de novembro</w:t>
      </w:r>
    </w:p>
    <w:p w14:paraId="7A45C9B1" w14:textId="77777777" w:rsidR="000F5D83" w:rsidRPr="00B85144" w:rsidRDefault="00000000">
      <w:pPr>
        <w:rPr>
          <w:lang w:val="pt-BR"/>
        </w:rPr>
      </w:pPr>
      <w:r w:rsidRPr="00B85144">
        <w:rPr>
          <w:lang w:val="pt-BR"/>
        </w:rPr>
        <w:t>As indicações parlamentares para a emenda do relator não são acessíveis, transparentes ou rastreáveis pelos órgãos de controle ou pela imprensa.</w:t>
      </w:r>
    </w:p>
    <w:p w14:paraId="62577F4A" w14:textId="77777777" w:rsidR="000F5D83" w:rsidRPr="00B85144" w:rsidRDefault="00000000">
      <w:pPr>
        <w:rPr>
          <w:lang w:val="pt-BR"/>
        </w:rPr>
      </w:pPr>
      <w:r w:rsidRPr="00B85144">
        <w:rPr>
          <w:lang w:val="pt-BR"/>
        </w:rPr>
        <w:t>Semana 01 a 05 de novembro</w:t>
      </w:r>
    </w:p>
    <w:p w14:paraId="11F8E5FC" w14:textId="7E59E788" w:rsidR="000F5D83" w:rsidRPr="00B85144" w:rsidRDefault="00BC5759">
      <w:pPr>
        <w:rPr>
          <w:lang w:val="pt-BR"/>
        </w:rPr>
      </w:pPr>
      <w:r>
        <w:rPr>
          <w:lang w:val="pt-BR"/>
        </w:rPr>
        <w:t>Foi</w:t>
      </w:r>
      <w:r w:rsidRPr="00B85144">
        <w:rPr>
          <w:lang w:val="pt-BR"/>
        </w:rPr>
        <w:t xml:space="preserve"> ouvido, sem alarde, o presidente da República, Jair Bolsonaro (sem partido), no processo que investiga sua suposta interferência na Polícia Federal – denúncia do então ministro da Justiça, Sérgio Moro (sem partido). Tal fato já era esperado e, inclusive, a discussão em torno da forma do depoimento do presidente ganhou recente fim com a cessão de seu pedido para ser ouvido de forma remota, o que foi visto por parlamentares como um gesto de boa vontade com o Supremo Tribunal Federal (STF) – que teria o ônus de julgar a matéria.</w:t>
      </w:r>
    </w:p>
    <w:p w14:paraId="149BAC12" w14:textId="77777777" w:rsidR="000F5D83" w:rsidRPr="00B85144" w:rsidRDefault="00000000">
      <w:pPr>
        <w:rPr>
          <w:lang w:val="pt-BR"/>
        </w:rPr>
      </w:pPr>
      <w:r w:rsidRPr="00B85144">
        <w:rPr>
          <w:lang w:val="pt-BR"/>
        </w:rPr>
        <w:t>No entanto, surpreendeu, segundo parlamentares, até mesmo aos policiais que investigam o processo, de que Bolsonaro assumiu que tinha intenção de retirar o delegado da PF, Maurício Valeixo, do comando da entidade pelo que chamou de “falta de interlocução” de Valeiro com o presidente da República. Bolsonaro ainda acrescentou que o então ministro da Justiça, Sérgio Moro (sem partido), teria colocado como condição para aceitar o pedido do presidente sua própria indicação para o STF.</w:t>
      </w:r>
    </w:p>
    <w:p w14:paraId="3324F8DE" w14:textId="77777777" w:rsidR="000F5D83" w:rsidRPr="00B85144" w:rsidRDefault="00000000">
      <w:pPr>
        <w:rPr>
          <w:lang w:val="pt-BR"/>
        </w:rPr>
      </w:pPr>
      <w:r w:rsidRPr="00B85144">
        <w:rPr>
          <w:lang w:val="pt-BR"/>
        </w:rPr>
        <w:t>Segundo parlamentares, há poucas probabilidades que apontem para uma responsabilização nesse processo – inclusive porque há uma “guerra de versões” no que se refere ao outro pedido presidencial, esse gravado e divulgado pelo próprio STF – de “mudanças” na PF do Rio de Janeiro. Isso porque, Bolsonaro advoga, e o fez também durante o depoimento, de que se referia à equipe que faz sua segurança pessoal e de sua família no estado. Ocorre que essa equipe pertence ao Gabinete de Segurança Institucional (GSI) e não ao ministério da Justiça, além do fato de que os diretores do time referido pelo presidente foram, por ele, mantidos e promovidos em seus cargos.</w:t>
      </w:r>
    </w:p>
    <w:p w14:paraId="2C6C3DAF" w14:textId="77777777" w:rsidR="000F5D83" w:rsidRPr="00B85144" w:rsidRDefault="00000000">
      <w:pPr>
        <w:rPr>
          <w:lang w:val="pt-BR"/>
        </w:rPr>
      </w:pPr>
      <w:r w:rsidRPr="00B85144">
        <w:rPr>
          <w:lang w:val="pt-BR"/>
        </w:rPr>
        <w:t>No entanto, é unânime de que Bolsonaro, em seu depoimento, tenta trazer para a investigação o próprio ex-ministro Sérgio Moro, em função dessa suposta condição que havia posto envolvendo sua indicação ao STF.</w:t>
      </w:r>
    </w:p>
    <w:p w14:paraId="0DB05387" w14:textId="77777777" w:rsidR="000F5D83" w:rsidRPr="00B85144" w:rsidRDefault="00000000">
      <w:pPr>
        <w:rPr>
          <w:lang w:val="pt-BR"/>
        </w:rPr>
      </w:pPr>
      <w:r w:rsidRPr="00B85144">
        <w:rPr>
          <w:lang w:val="pt-BR"/>
        </w:rPr>
        <w:t>Semana 08 a 12 de novembro</w:t>
      </w:r>
    </w:p>
    <w:p w14:paraId="40810782" w14:textId="77777777" w:rsidR="000F5D83" w:rsidRPr="00B85144" w:rsidRDefault="00000000">
      <w:pPr>
        <w:rPr>
          <w:lang w:val="pt-BR"/>
        </w:rPr>
      </w:pPr>
      <w:r w:rsidRPr="00B85144">
        <w:rPr>
          <w:lang w:val="pt-BR"/>
        </w:rPr>
        <w:lastRenderedPageBreak/>
        <w:t>Essa semana foi marcada, especialmente, pelas movimentações em torno da aprovação da PEC dos Precatórios no plenário da Câmara dos Deputados em segundo turno e pela manutenção da decisão da ministra do Supremo Tribunal Federal (STF), Rosa Weber, em suspender a execução das chamadas emendas RP9, ou “emendas do relator”, do Orçamento de 2021. Tais pontos serão detalhados mais à frente, no entanto, do ponto de vista geral, ainda convém serem abordados os seguintes assuntos.</w:t>
      </w:r>
    </w:p>
    <w:p w14:paraId="4D021147" w14:textId="77777777" w:rsidR="000F5D83" w:rsidRPr="00B85144" w:rsidRDefault="00000000">
      <w:pPr>
        <w:rPr>
          <w:lang w:val="pt-BR"/>
        </w:rPr>
      </w:pPr>
      <w:r w:rsidRPr="00B85144">
        <w:rPr>
          <w:lang w:val="pt-BR"/>
        </w:rPr>
        <w:t xml:space="preserve">As movimentações na PF continuaram durante a semana com a </w:t>
      </w:r>
      <w:r w:rsidRPr="00B85144">
        <w:rPr>
          <w:highlight w:val="cyan"/>
          <w:lang w:val="pt-BR"/>
        </w:rPr>
        <w:t>retirada do delegado da PF no Distrito Federal (DF) que denunciou o ex-ministro do Meio Ambiente, Ricardo Salles, no caso das madeireiras do Pará.</w:t>
      </w:r>
      <w:r w:rsidRPr="00B85144">
        <w:rPr>
          <w:lang w:val="pt-BR"/>
        </w:rPr>
        <w:t xml:space="preserve"> </w:t>
      </w:r>
      <w:r w:rsidRPr="00B85144">
        <w:rPr>
          <w:highlight w:val="cyan"/>
          <w:lang w:val="pt-BR"/>
        </w:rPr>
        <w:t>À época, Salles foi denunciado pela suspeita de facilitar o comércio indevido de madeira na região e, apesar da saída do ministro, a investigação continuava contando com o apoio do delegado na Superintendência do Pará</w:t>
      </w:r>
      <w:r w:rsidRPr="00B85144">
        <w:rPr>
          <w:lang w:val="pt-BR"/>
        </w:rPr>
        <w:t>.</w:t>
      </w:r>
    </w:p>
    <w:p w14:paraId="635DADA1" w14:textId="77777777" w:rsidR="000F5D83" w:rsidRPr="00B85144" w:rsidRDefault="00000000">
      <w:pPr>
        <w:rPr>
          <w:lang w:val="pt-BR"/>
        </w:rPr>
      </w:pPr>
      <w:r w:rsidRPr="00B85144">
        <w:rPr>
          <w:lang w:val="pt-BR"/>
        </w:rPr>
        <w:t>Houve ainda denúncia na imprensa sobre a compra e quitação em 16 meses de um apartamento de R$ 3,5 mi em Miami Beach, nos EUA, em nome do diretor-geral da PF, Paulo Maiurino, e de sua esposa. Um dos problemas apontados na denúncia é de que os valores que seriam devidos em condomínio e imposto do município já ultrapassariam a totalidade da renda da esposa do diretor-geral da PF e comprometeria boa parte da própria.</w:t>
      </w:r>
    </w:p>
    <w:p w14:paraId="1BD7F226" w14:textId="18595538" w:rsidR="000F5D83" w:rsidRPr="00B85144" w:rsidRDefault="00000000" w:rsidP="00BC5759">
      <w:pPr>
        <w:rPr>
          <w:lang w:val="pt-BR"/>
        </w:rPr>
      </w:pPr>
      <w:r w:rsidRPr="00B85144">
        <w:rPr>
          <w:lang w:val="pt-BR"/>
        </w:rPr>
        <w:t xml:space="preserve">Por fim, o Governo editou decreto detalhando o programa “Auxílio Brasil”, que substituiu o Bolsa Família, apesar de ainda não ter iniciado os pagamentos de seus benefícios – o que deve ocorrer nas próximas semanas. Apesar da promessa de que o valor chegaria a uma média de R$ 400 mensais por família, o decreto atual considera apenas o reajuste do valor do Bolsa para R$ 217,18 – isso porque, até que se resolva o impasse em torno da PEC dos Precatórios e do Teto de Gastos, não há espeço fiscal para o aumento pretendido pelo Planalto. Nesse sentido, espera-se que os pagamentos do Auxílio do mês de dezembro já </w:t>
      </w:r>
    </w:p>
    <w:p w14:paraId="467160BD" w14:textId="77777777" w:rsidR="000F5D83" w:rsidRPr="00B85144" w:rsidRDefault="00000000">
      <w:pPr>
        <w:rPr>
          <w:lang w:val="pt-BR"/>
        </w:rPr>
      </w:pPr>
      <w:r w:rsidRPr="00B85144">
        <w:rPr>
          <w:lang w:val="pt-BR"/>
        </w:rPr>
        <w:t>Sobre as movimentações para o próximo pleito eleitoral, a principal notícia da semana foi o adiamento – ou cancelamento do evento - da filiação do presidente da República, Jair Bolsonaro (sem partido) ao PL, de Valdemar Costa Neto, presidente nacional da sigla. Junto de Bolsonaro são esperadas, ainda, as filiações de seus dois filhos com mandatos federais, bem como do agrupamento de políticos em todas as esferas que atuam no seu espectro político conhecido por “bolsonarismo”.</w:t>
      </w:r>
    </w:p>
    <w:p w14:paraId="069910B3" w14:textId="77777777" w:rsidR="000F5D83" w:rsidRPr="00B85144" w:rsidRDefault="00000000">
      <w:pPr>
        <w:rPr>
          <w:lang w:val="pt-BR"/>
        </w:rPr>
      </w:pPr>
      <w:r w:rsidRPr="00B85144">
        <w:rPr>
          <w:lang w:val="pt-BR"/>
        </w:rPr>
        <w:t xml:space="preserve">Segundo parlamentares, o adiamento se deu, principalmente, pelo apoio do PL paulista ao candidato do atual governador do estado de São Paulo a sua sucessão, Rodrigo Garcia (PSDB), que é o atual vice-governador do estado. Bolsonaro ainda nutre relevante simpatia por uma candidatura ao Palácio dos Bandeirantes de seu ministro da Infraestrutura, Tarcísio Freitas (sem partido), ideia </w:t>
      </w:r>
      <w:proofErr w:type="gramStart"/>
      <w:r w:rsidRPr="00B85144">
        <w:rPr>
          <w:lang w:val="pt-BR"/>
        </w:rPr>
        <w:t>que</w:t>
      </w:r>
      <w:proofErr w:type="gramEnd"/>
      <w:r w:rsidRPr="00B85144">
        <w:rPr>
          <w:lang w:val="pt-BR"/>
        </w:rPr>
        <w:t xml:space="preserve"> Valdemar Costa Neto, presidente nacional do PL, não é simpático haja vista seus laços com a administração estadual paulista.</w:t>
      </w:r>
    </w:p>
    <w:p w14:paraId="7521073F" w14:textId="77777777" w:rsidR="000F5D83" w:rsidRPr="00B85144" w:rsidRDefault="00000000">
      <w:pPr>
        <w:rPr>
          <w:lang w:val="pt-BR"/>
        </w:rPr>
      </w:pPr>
      <w:r w:rsidRPr="00B85144">
        <w:rPr>
          <w:lang w:val="pt-BR"/>
        </w:rPr>
        <w:t>A filiação de Bolsonaro ao PL – partido que fora bastante criticado pelo presidente e seus aliados durante a campanha de 2018 pela sua pecha de “centrão” e pelo envolvimento no episódio do “mensalão” durante o governo Lula – estava prevista para o dia 22 de novembro em Brasília e deve fazer com que o PL alcance 65 deputados na Câmara dos Deputados.</w:t>
      </w:r>
    </w:p>
    <w:p w14:paraId="0F200575" w14:textId="77777777" w:rsidR="000F5D83" w:rsidRPr="00B85144" w:rsidRDefault="00000000">
      <w:pPr>
        <w:rPr>
          <w:lang w:val="pt-BR"/>
        </w:rPr>
      </w:pPr>
      <w:r w:rsidRPr="00B85144">
        <w:rPr>
          <w:lang w:val="pt-BR"/>
        </w:rPr>
        <w:lastRenderedPageBreak/>
        <w:t>Essa articulação já fora objeto de análise destes diários por diversas vezes, inclusive quando havia certo consenso em Brasília pela filiação de Bolsonaro ao PP. No entanto, já era apontado aqui que o PP, do ministro da Casa Civil, senador Ciro Nogueira (PP-PI) e do presidente da Câmara, deputado Arthur Lira (PP-AL), é um partido com muitas lideranças regionais e complexo de se alcançar a unidade necessária para uma campanha presidencial. Além da proximidade significativa de algumas lideranças do partido com o ex-presidente da República e pretenso candidato novamente, Lula (PT).</w:t>
      </w:r>
    </w:p>
    <w:p w14:paraId="5A7E1FDC" w14:textId="77777777" w:rsidR="000F5D83" w:rsidRPr="00B85144" w:rsidRDefault="00000000">
      <w:pPr>
        <w:rPr>
          <w:lang w:val="pt-BR"/>
        </w:rPr>
      </w:pPr>
      <w:r w:rsidRPr="00B85144">
        <w:rPr>
          <w:lang w:val="pt-BR"/>
        </w:rPr>
        <w:t>Desse modo, não causa surpresa a filiação de Bolsonaro ao PL no que deve se configurar uma aliança de direita conservadora para 2022 junto do PP, PSC e Republicanos, ao menos. Segundo parlamentares, o acordo envolve, ainda, a indicação de vice na chapa de Bolsonaro ao PP e o revezamento no comando da Câmara dos Deputados com o Republicanos após mais um desejado mandato de Arthur Lira (PP-AL) à frente da Casa.</w:t>
      </w:r>
    </w:p>
    <w:p w14:paraId="33992A44" w14:textId="77777777" w:rsidR="000F5D83" w:rsidRPr="00B85144" w:rsidRDefault="00000000">
      <w:pPr>
        <w:rPr>
          <w:lang w:val="pt-BR"/>
        </w:rPr>
      </w:pPr>
      <w:r w:rsidRPr="00B85144">
        <w:rPr>
          <w:lang w:val="pt-BR"/>
        </w:rPr>
        <w:t>Outro movimento importante na semana foi a filiação do ex-ministro da Justiça de Bolsonaro, Sérgio Moro (PODE), ao Podemos.  Embora ainda haja bastante especulação em torno do real intento de Moro ao se lançar pré-candidato – que poderia ser uma candidatura ao Senado pelo Paraná ou por São Paulo – fato é que Moro deve se manter por meses na condição de pré-candidato defendendo sua atuação frente a Lava Jato e tentando reviver a pauta anticorrupção que imperou nas urnas em 2018.</w:t>
      </w:r>
    </w:p>
    <w:p w14:paraId="15F74966" w14:textId="77777777" w:rsidR="000F5D83" w:rsidRPr="00B85144" w:rsidRDefault="00000000">
      <w:pPr>
        <w:rPr>
          <w:lang w:val="pt-BR"/>
        </w:rPr>
      </w:pPr>
      <w:r w:rsidRPr="00B85144">
        <w:rPr>
          <w:lang w:val="pt-BR"/>
        </w:rPr>
        <w:t>Ao Podemos, por sua vez, interessa a filiação de Moro nos processos de construção da imagem do partido como “avesso à corrupção”, bem como, no advento da candidatura de Moro se firmar, fortalecer sua bancada na Câmara Federal, uma vez que é desproporcional frente ao tamanho relevante do partido no Senado. Já do ponto de vista mais geral, parlamentares dizem que a permanência de Moro na disputa é uma notícia ruim à chamada “terceira via”, uma vez que o ex-juiz interromperia o avanço de outros candidatos e, também, não se diferenciaria, na visão desses parlamentares, do patamar de intenções de votos de Ciro Gomes (PDT). No final do dia, a candidatura de Sérgio Moro poderia impulsionar Lula (PT) e Bolsonaro (sem partido) ao segundo turno nessa tese.</w:t>
      </w:r>
    </w:p>
    <w:p w14:paraId="4AC78799" w14:textId="77777777" w:rsidR="000F5D83" w:rsidRPr="00B85144" w:rsidRDefault="00000000">
      <w:pPr>
        <w:rPr>
          <w:lang w:val="pt-BR"/>
        </w:rPr>
      </w:pPr>
      <w:r w:rsidRPr="00B85144">
        <w:rPr>
          <w:lang w:val="pt-BR"/>
        </w:rPr>
        <w:t>Por fim, como um rastro de pólvora, rumores em torno de uma surpreendente parceria entre o ex-presidente Lula (PT) e o ex-governador de São Paulo, Geraldo Alckmin (PSDB), numa chapa presidencial se espalharam pelo cenário nacional. Segundo parlamentares, a ideia vem sendo nutrida por setores do PSB, em especial de São Paulo, que almejam a cabeça de chapa na disputa pelo Palácio dos Bandeirantes com apoio do PT e de Alckmin, que lidera hoje todas as pesquisas para o cargo. Além disso, ao PSB o movimento seria um grande gesto ao PT, com o qual deve se coligar nacionalmente em torno do ex-presidente Lula. Nesse desenho, o ex-governador tucano – mas possivelmente fora do PSDB - seria o vice na chapa do ex-presidente petista.</w:t>
      </w:r>
    </w:p>
    <w:p w14:paraId="63A9E59A" w14:textId="77777777" w:rsidR="000F5D83" w:rsidRPr="00B85144" w:rsidRDefault="00000000">
      <w:pPr>
        <w:rPr>
          <w:lang w:val="pt-BR"/>
        </w:rPr>
      </w:pPr>
      <w:r w:rsidRPr="00B85144">
        <w:rPr>
          <w:lang w:val="pt-BR"/>
        </w:rPr>
        <w:t>No entanto, apesar de não ser impossível, parlamentares – de ambos os lados - tratam a hipótese como improvável e próxima da impossibilidade.</w:t>
      </w:r>
    </w:p>
    <w:p w14:paraId="07DA29CD" w14:textId="77777777" w:rsidR="000F5D83" w:rsidRPr="00B85144" w:rsidRDefault="00000000">
      <w:pPr>
        <w:rPr>
          <w:lang w:val="pt-BR"/>
        </w:rPr>
      </w:pPr>
      <w:r w:rsidRPr="00B85144">
        <w:rPr>
          <w:lang w:val="pt-BR"/>
        </w:rPr>
        <w:t>Semana 15 a 19 de novembro</w:t>
      </w:r>
    </w:p>
    <w:p w14:paraId="2FC5FB0A" w14:textId="2F52E165" w:rsidR="000F5D83" w:rsidRPr="00B85144" w:rsidRDefault="008A5057">
      <w:pPr>
        <w:rPr>
          <w:lang w:val="pt-BR"/>
        </w:rPr>
      </w:pPr>
      <w:r>
        <w:rPr>
          <w:lang w:val="pt-BR"/>
        </w:rPr>
        <w:lastRenderedPageBreak/>
        <w:t>Houve</w:t>
      </w:r>
      <w:r w:rsidRPr="00B85144">
        <w:rPr>
          <w:lang w:val="pt-BR"/>
        </w:rPr>
        <w:t xml:space="preserve"> pouca reação institucional, legislativa e mesmo social </w:t>
      </w:r>
      <w:r>
        <w:rPr>
          <w:lang w:val="pt-BR"/>
        </w:rPr>
        <w:t>aos</w:t>
      </w:r>
      <w:r w:rsidRPr="00B85144">
        <w:rPr>
          <w:lang w:val="pt-BR"/>
        </w:rPr>
        <w:t xml:space="preserve"> efeitos da regulamentação do novo programa social do Governo Federal, o Auxílio Brasil. Pelas novas regras, o programa de transferência de renda deixa de exigir como condicionais para o recebimento do benefício a frequência escolar dos filhos e a observância ao calendário vacinal. Bandeiras históricas dos programas de transferência de renda no Brasil desde, ao menos, o Bolsa Escola.</w:t>
      </w:r>
    </w:p>
    <w:p w14:paraId="593C7C55" w14:textId="77777777" w:rsidR="000F5D83" w:rsidRPr="00B85144" w:rsidRDefault="00000000">
      <w:pPr>
        <w:rPr>
          <w:lang w:val="pt-BR"/>
        </w:rPr>
      </w:pPr>
      <w:r w:rsidRPr="00B85144">
        <w:rPr>
          <w:lang w:val="pt-BR"/>
        </w:rPr>
        <w:t>Já no campo do Presidente da República, Jair Bolsonaro (sem partido), segundo parlamentares, a tendência é que a filiação ao PL seja, de fato, concretizada. Um dos motivos que fizeram Bolsonaro adiar a filiação ao PL – junto do imbróglio na sucessão de João Doria em São Paulo – foi a reação das redes sociais do presidente contrárias à aproximação de um partido bastante marcado por denúncias de corrupção e conhecido por compor o chamado “centrão” – tão criticado em 2018.</w:t>
      </w:r>
    </w:p>
    <w:p w14:paraId="007AB095" w14:textId="77777777" w:rsidR="000F5D83" w:rsidRPr="00B85144" w:rsidRDefault="00000000">
      <w:pPr>
        <w:rPr>
          <w:lang w:val="pt-BR"/>
        </w:rPr>
      </w:pPr>
      <w:r w:rsidRPr="00B85144">
        <w:rPr>
          <w:lang w:val="pt-BR"/>
        </w:rPr>
        <w:t>Apesar disso, devem vencer as tropas pragmáticas do Planalto – em especial aquelas oriundas, justamente, desse “centrão” – que entendem Bolsonaro hoje não mais como um candidato “outsider”, mas com grande desgaste pela economia e pela gestão da pandemia e que precisará, caso queira uma chance real de reeleição, de estrutura partidária robusta pelo país em alcance e recursos financeiros e de televisão.</w:t>
      </w:r>
    </w:p>
    <w:p w14:paraId="7DD50696" w14:textId="77777777" w:rsidR="000F5D83" w:rsidRPr="00B85144" w:rsidRDefault="00000000">
      <w:pPr>
        <w:rPr>
          <w:lang w:val="pt-BR"/>
        </w:rPr>
      </w:pPr>
      <w:r w:rsidRPr="00B85144">
        <w:rPr>
          <w:lang w:val="pt-BR"/>
        </w:rPr>
        <w:t>Ainda sobre isso, o PL ainda costura uma solução para problemas regionais que constrangem Bolsonaro, em especial, o apoio do partido ao vice-governador de João Doria (PSDB), Rodrigo Garcia (PSDB), em São Paulo. Há parlamentares que veem uma ida de Garcia ao PL como uma solução que componha o apoio de Bolsonaro junto do ministro da Infraestrutura, Tarcísio Freitas (sem partido), na vaga de senador da chapa.</w:t>
      </w:r>
    </w:p>
    <w:p w14:paraId="706AAD1D" w14:textId="77777777" w:rsidR="000F5D83" w:rsidRPr="00B85144" w:rsidRDefault="00000000">
      <w:pPr>
        <w:rPr>
          <w:lang w:val="pt-BR"/>
        </w:rPr>
      </w:pPr>
      <w:r w:rsidRPr="00B85144">
        <w:rPr>
          <w:lang w:val="pt-BR"/>
        </w:rPr>
        <w:t>Já o time mais próximo a Bolsonaro, defende que o PL lance Freitas ao Palácio dos Bandeirantes como cabeça de chapa, mas o intento esbarra, novamente, no apoio de Garcia junto ao PP e Republicanos – duas agremiações que precisariam estar no plano para dar sustentação à empreitada. Conforme os parlamentares, a principal dificuldade reside na insistência de Bolsonaro em colocar Tarcísio Freitas no campo eleitoral em SP, uma vez que o ministro da Infraestrutura possui forte resistência por parte do presidente nacional do PL, Valdemar Costa Neto, grupo que Freitas sucedeu – e retirou - do comando do Departamento Nacional de Infraestrutura de Transportes (Dnit).</w:t>
      </w:r>
    </w:p>
    <w:p w14:paraId="1AE17E58" w14:textId="77777777" w:rsidR="000F5D83" w:rsidRPr="00B85144" w:rsidRDefault="00000000">
      <w:pPr>
        <w:rPr>
          <w:lang w:val="pt-BR"/>
        </w:rPr>
      </w:pPr>
      <w:r w:rsidRPr="00B85144">
        <w:rPr>
          <w:lang w:val="pt-BR"/>
        </w:rPr>
        <w:t>Semana 22 a 26 de novembro</w:t>
      </w:r>
    </w:p>
    <w:p w14:paraId="57B8A612" w14:textId="77777777" w:rsidR="000F5D83" w:rsidRPr="00B85144" w:rsidRDefault="00000000">
      <w:pPr>
        <w:rPr>
          <w:lang w:val="pt-BR"/>
        </w:rPr>
      </w:pPr>
      <w:r w:rsidRPr="00B85144">
        <w:rPr>
          <w:lang w:val="pt-BR"/>
        </w:rPr>
        <w:t>Nos últimos dias houve intensa movimentação em Brasília a despeito das semanas anteriores, as principais razões para isso são: 1) aprovação do Orçamento da União – agravado pela determinação do Supremo Tribunal Federal (STF) sobre as emendas do relator; 2) tramitação da PEC dos Precatórios – peça fundamental para que o Governo consiga ampliar os gastos sem cortar custos e recursos para emendas parlamentares; 3) aprovação da MP do Auxílio Brasil – que tem data limite no início de dezembro; 4) e, por fim, as movimentações em torno das pré-candidaturas para 2022.</w:t>
      </w:r>
    </w:p>
    <w:p w14:paraId="61C7F1E7" w14:textId="77777777" w:rsidR="000F5D83" w:rsidRPr="00B85144" w:rsidRDefault="00000000">
      <w:pPr>
        <w:rPr>
          <w:lang w:val="pt-BR"/>
        </w:rPr>
      </w:pPr>
      <w:r w:rsidRPr="00B85144">
        <w:rPr>
          <w:lang w:val="pt-BR"/>
        </w:rPr>
        <w:lastRenderedPageBreak/>
        <w:t>Sabe-se que ainda há prazo hábil no Congresso para aprovação desses temas, ainda que seja necessário algum alinhamento com o STF – especificamente no caso das emendas do relator, no entanto há bastante ruído no cenário que pode dificultar o apertado cronograma do governo no Congresso. Por outro lado, há dois fatores de pressão para o presidente Bolsonaro: a performance de Sérgio Moro e a impaciência dos brasileiros com o persistente e crescente aumento de preços.</w:t>
      </w:r>
    </w:p>
    <w:p w14:paraId="4E98244D" w14:textId="77777777" w:rsidR="000F5D83" w:rsidRPr="00B85144" w:rsidRDefault="00000000">
      <w:pPr>
        <w:rPr>
          <w:lang w:val="pt-BR"/>
        </w:rPr>
      </w:pPr>
      <w:r w:rsidRPr="00B85144">
        <w:rPr>
          <w:lang w:val="pt-BR"/>
        </w:rPr>
        <w:t>Visando esse último ponto, Bolsonaro tem feito sinalizações, até mesmo, em torno da revisão da política de preços da Petrobras – o que provocaria uma hecatombe na agenda econômica que o elegeu. Enquanto brada, mas não o faz, Bolsonaro sancionou a criação do programa “Auxílio-Gás”, que prevê 50% de desconto no preço médio do botijão de gás padrão para residências com foco nas famílias de baixa renda.</w:t>
      </w:r>
    </w:p>
    <w:p w14:paraId="773DA729" w14:textId="4C2C4C64" w:rsidR="000F5D83" w:rsidRPr="00B85144" w:rsidRDefault="000F5D83">
      <w:pPr>
        <w:rPr>
          <w:lang w:val="pt-BR"/>
        </w:rPr>
      </w:pPr>
    </w:p>
    <w:p w14:paraId="1342C8C2" w14:textId="5A7B8785" w:rsidR="000F5D83" w:rsidRPr="00B85144" w:rsidRDefault="008A5057">
      <w:pPr>
        <w:rPr>
          <w:lang w:val="pt-BR"/>
        </w:rPr>
      </w:pPr>
      <w:r>
        <w:rPr>
          <w:lang w:val="pt-BR"/>
        </w:rPr>
        <w:t>É</w:t>
      </w:r>
      <w:r w:rsidRPr="00B85144">
        <w:rPr>
          <w:lang w:val="pt-BR"/>
        </w:rPr>
        <w:t xml:space="preserve"> esperado para a próxima semana o lançamento da senadora Simone Tebet (MDB-MS) – que chamou bastante atenção pela atuação firme e precisa na CPI da Pandemia no Senado – como pré-candidata à presidência da República pelo MDB. Entre parlamentares, no entanto, há a percepção de que a candidatura de Tebet é parecida, na essência, com aquela do ex-ministro de Bolsonaro, Luiz Henrique Mandetta (DEM – futuro União Brasil), que sejam postas para, num segundo momento, serem negociados entre as candidaturas de centro.</w:t>
      </w:r>
    </w:p>
    <w:p w14:paraId="041C6D82" w14:textId="77777777" w:rsidR="000F5D83" w:rsidRPr="00B85144" w:rsidRDefault="00000000">
      <w:pPr>
        <w:rPr>
          <w:lang w:val="pt-BR"/>
        </w:rPr>
      </w:pPr>
      <w:r w:rsidRPr="00B85144">
        <w:rPr>
          <w:lang w:val="pt-BR"/>
        </w:rPr>
        <w:t>O mês de dezembro</w:t>
      </w:r>
    </w:p>
    <w:p w14:paraId="51A1BC16" w14:textId="77777777" w:rsidR="000F5D83" w:rsidRPr="00B85144" w:rsidRDefault="00000000">
      <w:pPr>
        <w:rPr>
          <w:lang w:val="pt-BR"/>
        </w:rPr>
      </w:pPr>
      <w:r w:rsidRPr="00B85144">
        <w:rPr>
          <w:lang w:val="pt-BR"/>
        </w:rPr>
        <w:t>Bolsonaro voltou a bater recorde de desaprovação e alcançou a marca de 60% de eleitores que declaram não votar no atual presidente “de jeito nenhum”.</w:t>
      </w:r>
    </w:p>
    <w:p w14:paraId="44B98A1C" w14:textId="77777777" w:rsidR="000F5D83" w:rsidRPr="00B85144" w:rsidRDefault="00000000">
      <w:pPr>
        <w:rPr>
          <w:lang w:val="pt-BR"/>
        </w:rPr>
      </w:pPr>
      <w:r w:rsidRPr="00B85144">
        <w:rPr>
          <w:lang w:val="pt-BR"/>
        </w:rPr>
        <w:t>Semana 29 de novembro a 03 de dezembro</w:t>
      </w:r>
    </w:p>
    <w:p w14:paraId="5C8232B0" w14:textId="77777777" w:rsidR="000F5D83" w:rsidRPr="00B85144" w:rsidRDefault="00000000">
      <w:pPr>
        <w:rPr>
          <w:lang w:val="pt-BR"/>
        </w:rPr>
      </w:pPr>
      <w:r w:rsidRPr="00B85144">
        <w:rPr>
          <w:lang w:val="pt-BR"/>
        </w:rPr>
        <w:t>Os senadores responderam à pauta e ajudaram a criar uma semana de “céu de brigadeiro” para o presidente Bolsonaro. Mendonça sabatinado e aprovado para o Supremo Tribunal Federal (STF); PEC dos Precatórios aprovada com alterações dentro do previsto no Congresso Nacional – e com chances de ficar ainda melhor, ao menos para o Planalto, como abordaremos mais a seguir; Auxílio Brasil com possibilidade de bônus já em dezembro; e Bolsonaro dando forma à coalizão com a qual buscará sua reeleição.</w:t>
      </w:r>
    </w:p>
    <w:p w14:paraId="09DF5E76" w14:textId="77777777" w:rsidR="000F5D83" w:rsidRPr="00B85144" w:rsidRDefault="00000000">
      <w:pPr>
        <w:rPr>
          <w:lang w:val="pt-BR"/>
        </w:rPr>
      </w:pPr>
      <w:r w:rsidRPr="00B85144">
        <w:rPr>
          <w:lang w:val="pt-BR"/>
        </w:rPr>
        <w:t>Tudo pareceu azul na semana de Bolsonaro, no entanto, as pesquisas eleitorais que tentam sondar a percepção do eleitor nas proximidades do próximo ano apontam que o desafio não será pequeno na busca da reeleição: segundo a última edição da pesquisa Atlas, o presidente perdeu a base de 20% de apoio – está em 19% - pela primeira vez desde que a pesquisa é feita. O instituto enxergou um “cansaço estrutural” com a gestão de Bolsonaro: crises, aumento de preços e falas polêmicas – esse combo, apesar de midiático, pode cansar o eleitor médio e é isso que o instituto aponta.</w:t>
      </w:r>
    </w:p>
    <w:p w14:paraId="59378425" w14:textId="77777777" w:rsidR="000F5D83" w:rsidRPr="00B85144" w:rsidRDefault="00000000">
      <w:pPr>
        <w:rPr>
          <w:lang w:val="pt-BR"/>
        </w:rPr>
      </w:pPr>
      <w:r w:rsidRPr="00B85144">
        <w:rPr>
          <w:lang w:val="pt-BR"/>
        </w:rPr>
        <w:t xml:space="preserve">Junto disso, a divulgação do PIB do 2º trimestre trouxe uma notícia morna: como esperado, o Brasil retraiu levemente e entrou, tecnicamente, em recessão com dois trimestres de </w:t>
      </w:r>
      <w:r w:rsidRPr="00B85144">
        <w:rPr>
          <w:lang w:val="pt-BR"/>
        </w:rPr>
        <w:lastRenderedPageBreak/>
        <w:t>encolhimento. Em outras palavras, ao contrário do que diz o ministro da Economia, Paulo Guedes, o Brasil não decolou e nem está decolando, a economia está estagnada e inflacionada. É nesse sentido que as pressões das próximas semanas e meses devem se concentrar em desativar a bomba do aumento no preço dos combustíveis, o que já vem sendo sinalizado em falas públicas do presidente Bolsonaro.</w:t>
      </w:r>
    </w:p>
    <w:p w14:paraId="41D570E2" w14:textId="77777777" w:rsidR="000F5D83" w:rsidRPr="00B85144" w:rsidRDefault="00000000">
      <w:pPr>
        <w:rPr>
          <w:lang w:val="pt-BR"/>
        </w:rPr>
      </w:pPr>
      <w:r w:rsidRPr="00B85144">
        <w:rPr>
          <w:lang w:val="pt-BR"/>
        </w:rPr>
        <w:t xml:space="preserve">No contexto democrático e de vitalidade das instituições, segundo parlamentares, a </w:t>
      </w:r>
      <w:r w:rsidRPr="00B85144">
        <w:rPr>
          <w:highlight w:val="cyan"/>
          <w:lang w:val="pt-BR"/>
        </w:rPr>
        <w:t>Polícia Federal tem sido um “barril de pólvora” com as constantes demissões de cargos de confianças feitas contra delegados que, em suas atuações, moveram-se contra os interesses do Planalto. A lista que chegava quase aos 20, finalmente completou a segunda dezena com a demissão da delegada Dominique de Castro Oliveira do posto brasileiro no escritório da Interpol. Oliveira teria se envolvido no envio do pedido de extradição do blogueiro bolsonarista, Allan dos Santos.</w:t>
      </w:r>
    </w:p>
    <w:p w14:paraId="34586817" w14:textId="4D83D279" w:rsidR="000F5D83" w:rsidRPr="00B85144" w:rsidRDefault="00000000">
      <w:pPr>
        <w:rPr>
          <w:lang w:val="pt-BR"/>
        </w:rPr>
      </w:pPr>
      <w:r w:rsidRPr="00B85144">
        <w:rPr>
          <w:lang w:val="pt-BR"/>
        </w:rPr>
        <w:t xml:space="preserve">Bolsonaro, finalmente, filiou-se ao PL, do presidente nacional Valdemar Costa Neto, em cerimônia na capital nacional. Com ele, já migrou seu filho, o senador Flávio Bolsonaro (PL-RJ), fazendo com que toda a bancada fluminense no Senado pertença ao Partido Liberal. Mas, não irão sozinhos, são esperados entre 10 e 15 deputados federais, e mais outros tantos estaduais, no advento da janela partidária. Já na porta de saída, estão cinco deputados federais do PL liderados pelo vice-presidente da Câmara dos Deputados, Marcelo Ramos (PL-AM), que têm sido sondados pelo PSB, Republicanos e PDT – com quem sempre demonstrou apreço e proximidade. </w:t>
      </w:r>
    </w:p>
    <w:p w14:paraId="3E9E19F7" w14:textId="77777777" w:rsidR="000F5D83" w:rsidRPr="00B85144" w:rsidRDefault="00000000">
      <w:pPr>
        <w:rPr>
          <w:lang w:val="pt-BR"/>
        </w:rPr>
      </w:pPr>
      <w:r w:rsidRPr="00B85144">
        <w:rPr>
          <w:lang w:val="pt-BR"/>
        </w:rPr>
        <w:t>Semana 13 a 17 de dezembro</w:t>
      </w:r>
    </w:p>
    <w:p w14:paraId="6B572BB6" w14:textId="69150A8A" w:rsidR="000F5D83" w:rsidRPr="00B85144" w:rsidRDefault="008A5057">
      <w:pPr>
        <w:rPr>
          <w:lang w:val="pt-BR"/>
        </w:rPr>
      </w:pPr>
      <w:r w:rsidRPr="00B85144">
        <w:rPr>
          <w:highlight w:val="cyan"/>
          <w:lang w:val="pt-BR"/>
        </w:rPr>
        <w:t>O regimento da Câmara dos Deputados foi alterado diminuindo as possibilidades de recursos regimentais próprios ao funcionamento do Legislativo e que, com portarias consideradas casuísticas, possibilitou votos à distância em tempos presenciais, por exemplo, mas também promulgação apartada de um único texto, como ocorreu mais recentemente com a PEC dos Precatórios</w:t>
      </w:r>
      <w:r w:rsidRPr="00B85144">
        <w:rPr>
          <w:lang w:val="pt-BR"/>
        </w:rPr>
        <w:t>. É um legado que não ficará no passado e influenciará o trabalho do Congresso Nacional no futuro.</w:t>
      </w:r>
    </w:p>
    <w:p w14:paraId="0A34D031" w14:textId="77777777" w:rsidR="000F5D83" w:rsidRPr="00B85144" w:rsidRDefault="00000000">
      <w:pPr>
        <w:rPr>
          <w:lang w:val="pt-BR"/>
        </w:rPr>
      </w:pPr>
      <w:r w:rsidRPr="00B85144">
        <w:rPr>
          <w:lang w:val="pt-BR"/>
        </w:rPr>
        <w:t>Falando de futuro, a partir do próximo ano tem-se que as atenções devem estar voltadas, com o esperado fim da pandemia, à questão fiscal, aos gastos do Governo Federal e às eleições de 2022. Nesse sentido, as duas pesquisas divulgadas nessa semana (IPEC e Datafolha) trazem más notícias ao Planalto. Bolsonaro voltou a bater recorde de desaprovação e alcançou a marca de 60% de eleitores que declaram não votar no atual presidente “de jeito nenhum”.</w:t>
      </w:r>
    </w:p>
    <w:p w14:paraId="2723B102" w14:textId="77777777" w:rsidR="000F5D83" w:rsidRPr="00B85144" w:rsidRDefault="00000000">
      <w:pPr>
        <w:rPr>
          <w:lang w:val="pt-BR"/>
        </w:rPr>
      </w:pPr>
      <w:r w:rsidRPr="00B85144">
        <w:rPr>
          <w:lang w:val="pt-BR"/>
        </w:rPr>
        <w:t xml:space="preserve">Segundo parlamentares, no Planalto já fora acendido o sinal amarelo, mas a estratégia não deve, por hora, ser alterada daquela já esperada: aumento nos gastos do Governo, em especial, com toda a sorte de programas sociais – não é possível esperar que o dispêndio se finde com o Auxílio Brasil. Já constam na lista: reajuste para servidores federais (custo estimado de R$ 3 bi);  aumento para servidores da Polícia Federal, da Polícia Rodoviária Federal, da Penal e do Departamento Penitenciário Nacional (custo de R$ 2,8 bi); aumento </w:t>
      </w:r>
      <w:r w:rsidRPr="00B85144">
        <w:rPr>
          <w:lang w:val="pt-BR"/>
        </w:rPr>
        <w:lastRenderedPageBreak/>
        <w:t>da faixa de isenção do Imposto de Renda (que pode ir até R$ 3,3 mil como faixa de isenção, o que levaria à renúncia fiscal superior a R$ 23 bi); “bolsa caminhoneiro” (custo estimado em R$ 4 bi); vale-gás (já aprovado no Congresso e cujo custo é estimado em R$ 1,9 bi); prorrogação de isenção do IPI sobre veículos novos para taxistas e pessoas com deficiência (custo estimado em R$ 1,8 bi); anistia para devedores no programa de financiamento estudantil, Fies; e, finalmente, o valor de R$ 415 a 17,9 milhões de famílias do Auxílio Brasil (prevendo um custo de R$ 54,4 bi).</w:t>
      </w:r>
    </w:p>
    <w:p w14:paraId="1F4A5EF6" w14:textId="77777777" w:rsidR="000F5D83" w:rsidRPr="00B85144" w:rsidRDefault="00000000">
      <w:pPr>
        <w:rPr>
          <w:lang w:val="pt-BR"/>
        </w:rPr>
      </w:pPr>
      <w:r w:rsidRPr="00B85144">
        <w:rPr>
          <w:lang w:val="pt-BR"/>
        </w:rPr>
        <w:t>Dessa forma, apenas nesse arrazoado das ações sociais, ou de apelo eleitoral, já reais ou bastante próximas de se concretizarem, o Governo já injetará na economia R$ 90,9 bi dos mais de R$ 100 bi liberados no Orçamento com as PECs que alteraram o pagamento de precatórios. Há quem aposte nisso a reversão da alta impopularidade de Bolsonaro, mas há que lembrar que, junto desse rompante fiscal, vem inflação, que deteriora o poder de compra, o aumento do dólar e dos juros – de modo a diluir o bem-estar, em especial, nas classes D e E, mais reticentes e avessas a Bolsonaro, segundo as pesquisas.</w:t>
      </w:r>
    </w:p>
    <w:p w14:paraId="0329D6EB" w14:textId="77777777" w:rsidR="000F5D83" w:rsidRPr="00B85144" w:rsidRDefault="00000000">
      <w:pPr>
        <w:rPr>
          <w:lang w:val="pt-BR"/>
        </w:rPr>
      </w:pPr>
      <w:r w:rsidRPr="00B85144">
        <w:rPr>
          <w:lang w:val="pt-BR"/>
        </w:rPr>
        <w:t>A propósito, delas seguem abaixo a pontuação nas pesquisas estimuladas, respectivamente do IPEC e Datafolha, dos cinco primeiros colocados:</w:t>
      </w:r>
    </w:p>
    <w:p w14:paraId="772696C9" w14:textId="77777777" w:rsidR="000F5D83" w:rsidRPr="00B85144" w:rsidRDefault="00000000">
      <w:pPr>
        <w:rPr>
          <w:lang w:val="pt-BR"/>
        </w:rPr>
      </w:pPr>
      <w:r w:rsidRPr="00B85144">
        <w:rPr>
          <w:lang w:val="pt-BR"/>
        </w:rPr>
        <w:t>Lula (PT): 48%/48%;</w:t>
      </w:r>
    </w:p>
    <w:p w14:paraId="1E739DAD" w14:textId="77777777" w:rsidR="000F5D83" w:rsidRPr="00B85144" w:rsidRDefault="00000000">
      <w:pPr>
        <w:rPr>
          <w:lang w:val="pt-BR"/>
        </w:rPr>
      </w:pPr>
      <w:r w:rsidRPr="00B85144">
        <w:rPr>
          <w:lang w:val="pt-BR"/>
        </w:rPr>
        <w:t>Bolsonaro (PL): 21%/22%;</w:t>
      </w:r>
    </w:p>
    <w:p w14:paraId="5474BB9B" w14:textId="77777777" w:rsidR="000F5D83" w:rsidRPr="00B85144" w:rsidRDefault="00000000">
      <w:pPr>
        <w:rPr>
          <w:lang w:val="pt-BR"/>
        </w:rPr>
      </w:pPr>
      <w:r w:rsidRPr="00B85144">
        <w:rPr>
          <w:lang w:val="pt-BR"/>
        </w:rPr>
        <w:t>Moro (PODE): 6%/9%;</w:t>
      </w:r>
    </w:p>
    <w:p w14:paraId="1D4E0745" w14:textId="77777777" w:rsidR="000F5D83" w:rsidRPr="00B85144" w:rsidRDefault="00000000">
      <w:pPr>
        <w:rPr>
          <w:lang w:val="pt-BR"/>
        </w:rPr>
      </w:pPr>
      <w:r w:rsidRPr="00B85144">
        <w:rPr>
          <w:lang w:val="pt-BR"/>
        </w:rPr>
        <w:t>Ciro Gomes (PDT): 5%/7%;</w:t>
      </w:r>
    </w:p>
    <w:p w14:paraId="5579B35D" w14:textId="77777777" w:rsidR="000F5D83" w:rsidRPr="00B85144" w:rsidRDefault="00000000">
      <w:pPr>
        <w:rPr>
          <w:lang w:val="pt-BR"/>
        </w:rPr>
      </w:pPr>
      <w:r w:rsidRPr="00B85144">
        <w:rPr>
          <w:lang w:val="pt-BR"/>
        </w:rPr>
        <w:t>João Doria (PSDB): 2%/4%</w:t>
      </w:r>
    </w:p>
    <w:p w14:paraId="38E2D3B2" w14:textId="77777777" w:rsidR="000F5D83" w:rsidRPr="00B85144" w:rsidRDefault="00000000">
      <w:pPr>
        <w:rPr>
          <w:lang w:val="pt-BR"/>
        </w:rPr>
      </w:pPr>
      <w:r w:rsidRPr="00B85144">
        <w:rPr>
          <w:lang w:val="pt-BR"/>
        </w:rPr>
        <w:t>Segundo parlamentares, há alguns pontos de observação feitos em conversas no Congresso Nacional que merecem atenção:</w:t>
      </w:r>
    </w:p>
    <w:p w14:paraId="70E0367E" w14:textId="77777777" w:rsidR="000F5D83" w:rsidRPr="00B85144" w:rsidRDefault="00000000">
      <w:pPr>
        <w:rPr>
          <w:lang w:val="pt-BR"/>
        </w:rPr>
      </w:pPr>
      <w:r w:rsidRPr="00B85144">
        <w:rPr>
          <w:lang w:val="pt-BR"/>
        </w:rPr>
        <w:t>Toda a eleição tem uma emergência na agenda nacional. Em 2018, essa emergência, de emergir, veio na pauta da antipolítica. Já nas próximas eleições, tudo aponta para a pobreza, a miséria e a fome. Temas identificados com o discurso do ex-presidente Lula (PT). Desse ponto de vista, muitos parlamentares têm posto sua força que se amplia nas pesquisas, inclusive espontâneas onde se alcança mais de 30% das intenções com pouco menos de um ano antes da eleição;</w:t>
      </w:r>
    </w:p>
    <w:p w14:paraId="64977004" w14:textId="77777777" w:rsidR="000F5D83" w:rsidRPr="00B85144" w:rsidRDefault="00000000">
      <w:pPr>
        <w:rPr>
          <w:lang w:val="pt-BR"/>
        </w:rPr>
      </w:pPr>
      <w:r w:rsidRPr="00B85144">
        <w:rPr>
          <w:lang w:val="pt-BR"/>
        </w:rPr>
        <w:t xml:space="preserve">Ainda nesse diapasão da provável tônica das eleições de 2022, Bolsonaro aparece insensível, mas cristalizado no seu nicho de votação, algo que – provavelmente – precisará fomentar para se manter entre 20% e 25% e garantir seu lugar no segundo turno, </w:t>
      </w:r>
      <w:proofErr w:type="gramStart"/>
      <w:r w:rsidRPr="00B85144">
        <w:rPr>
          <w:lang w:val="pt-BR"/>
        </w:rPr>
        <w:t>dai</w:t>
      </w:r>
      <w:proofErr w:type="gramEnd"/>
      <w:r w:rsidRPr="00B85144">
        <w:rPr>
          <w:lang w:val="pt-BR"/>
        </w:rPr>
        <w:t xml:space="preserve"> que pode se esperar novos rompantes autoritários do presidente, que aglutinam sua base mais fiel;</w:t>
      </w:r>
    </w:p>
    <w:p w14:paraId="20B12731" w14:textId="77777777" w:rsidR="000F5D83" w:rsidRPr="00B85144" w:rsidRDefault="00000000">
      <w:pPr>
        <w:rPr>
          <w:lang w:val="pt-BR"/>
        </w:rPr>
      </w:pPr>
      <w:r w:rsidRPr="00B85144">
        <w:rPr>
          <w:lang w:val="pt-BR"/>
        </w:rPr>
        <w:t xml:space="preserve">As pesquisas também não mostram boas notícias para a chamada “terceira via”. Segundo parlamentares, os índices de rejeição do ex-juiz, Sérgio Moro (PODE), não eram esperados </w:t>
      </w:r>
      <w:r w:rsidRPr="00B85144">
        <w:rPr>
          <w:lang w:val="pt-BR"/>
        </w:rPr>
        <w:lastRenderedPageBreak/>
        <w:t>na proporção que vieram (entre 50% e 60%) e apontam para um limite natural imposto ao ex-ministro de Bolsonaro. Ainda segundo parlamentares, a saída para Moro avançar nas pesquisas estaria na estratégia de mostrar ao eleitor de Bolsonaro porque ele, e não o atual presidente, merece a confiança para enfrentar Lula num eventual segundo turno;</w:t>
      </w:r>
    </w:p>
    <w:p w14:paraId="47393F31" w14:textId="674232E3" w:rsidR="000F5D83" w:rsidRDefault="00000000">
      <w:pPr>
        <w:rPr>
          <w:lang w:val="pt-BR"/>
        </w:rPr>
      </w:pPr>
      <w:r w:rsidRPr="00B85144">
        <w:rPr>
          <w:lang w:val="pt-BR"/>
        </w:rPr>
        <w:t xml:space="preserve">Outro fato fundamental da semana se deu com a saída do ex-governador de São Paulo por quatro mandatos, Geraldo Alckmin (sem partido), do PSDB após 33 anos de filiação, sendo um dos fundadores da legenda. A saída de Alckmin já era esperada, mas – no contexto atual – vem no bojo de uma negociação para ocupar a vice-presidência na chapa de Lula (PT). O que começara como impossível, passou à improvável, à possível e, agora, já adentra o campo da probabilidade. </w:t>
      </w:r>
    </w:p>
    <w:p w14:paraId="36747E36" w14:textId="77777777" w:rsidR="00FC7E1D" w:rsidRPr="00B85144" w:rsidRDefault="00FC7E1D">
      <w:pPr>
        <w:rPr>
          <w:lang w:val="pt-BR"/>
        </w:rPr>
      </w:pPr>
    </w:p>
    <w:p w14:paraId="7A3A2412" w14:textId="77777777" w:rsidR="000F5D83" w:rsidRPr="00FC7E1D" w:rsidRDefault="00000000">
      <w:pPr>
        <w:rPr>
          <w:b/>
          <w:bCs/>
          <w:lang w:val="pt-BR"/>
        </w:rPr>
      </w:pPr>
      <w:r w:rsidRPr="00FC7E1D">
        <w:rPr>
          <w:b/>
          <w:bCs/>
          <w:lang w:val="pt-BR"/>
        </w:rPr>
        <w:t>O PODER LEGISLATIVO:  UM “ESPÍRITO DE CORPO”</w:t>
      </w:r>
    </w:p>
    <w:p w14:paraId="2386CE9C" w14:textId="77777777" w:rsidR="000F5D83" w:rsidRPr="00B85144" w:rsidRDefault="00000000">
      <w:pPr>
        <w:rPr>
          <w:lang w:val="pt-BR"/>
        </w:rPr>
      </w:pPr>
      <w:r w:rsidRPr="00B85144">
        <w:rPr>
          <w:lang w:val="pt-BR"/>
        </w:rPr>
        <w:t>O novo Presidente da Câmara dos Deputados, Arthur Lira, está com o “dedo sobre o botão amarelo”.</w:t>
      </w:r>
    </w:p>
    <w:p w14:paraId="05B10B1F" w14:textId="77777777" w:rsidR="000F5D83" w:rsidRPr="00B85144" w:rsidRDefault="00000000">
      <w:pPr>
        <w:rPr>
          <w:lang w:val="pt-BR"/>
        </w:rPr>
      </w:pPr>
      <w:r w:rsidRPr="00B85144">
        <w:rPr>
          <w:lang w:val="pt-BR"/>
        </w:rPr>
        <w:t>O mês de janeiro</w:t>
      </w:r>
    </w:p>
    <w:p w14:paraId="74044C92" w14:textId="77777777" w:rsidR="000F5D83" w:rsidRPr="00B85144" w:rsidRDefault="00000000">
      <w:pPr>
        <w:rPr>
          <w:lang w:val="pt-BR"/>
        </w:rPr>
      </w:pPr>
      <w:r w:rsidRPr="00B85144">
        <w:rPr>
          <w:lang w:val="pt-BR"/>
        </w:rPr>
        <w:t>Um processo eleitoral elegerá as próximas mesas diretoras do Senado Federal e da Câmara dos Deputados.</w:t>
      </w:r>
    </w:p>
    <w:p w14:paraId="63FA729A" w14:textId="77777777" w:rsidR="000F5D83" w:rsidRPr="00B85144" w:rsidRDefault="00000000">
      <w:pPr>
        <w:rPr>
          <w:lang w:val="pt-BR"/>
        </w:rPr>
      </w:pPr>
      <w:r w:rsidRPr="00B85144">
        <w:rPr>
          <w:lang w:val="pt-BR"/>
        </w:rPr>
        <w:t>Semana 11 a 15 de janeiro</w:t>
      </w:r>
    </w:p>
    <w:p w14:paraId="1A0B57A3" w14:textId="77777777" w:rsidR="000F5D83" w:rsidRPr="00B85144" w:rsidRDefault="00000000">
      <w:pPr>
        <w:rPr>
          <w:lang w:val="pt-BR"/>
        </w:rPr>
      </w:pPr>
      <w:r w:rsidRPr="00B85144">
        <w:rPr>
          <w:lang w:val="pt-BR"/>
        </w:rPr>
        <w:t>A eleição para a mesa diretora da Câmara deve ocorrer de forma presencial no dia primeiro de fevereiro, segunda-feira. A disputa em tela ganhou tamanha dimensão política, embora sempre seja importante, com a entrada do Palácio do Planalto por meio do apoio explícito do Presidente Jair Bolsonaro ao candidato Arthur Lira (PP-AL) em detrimento do seu oponente Baleia Rossi (MDB-SP), lançado pelo atual presidente Rodrigo Maia (DEM-RJ).</w:t>
      </w:r>
    </w:p>
    <w:p w14:paraId="402DCBF3" w14:textId="77777777" w:rsidR="000F5D83" w:rsidRPr="00B85144" w:rsidRDefault="00000000">
      <w:pPr>
        <w:rPr>
          <w:lang w:val="pt-BR"/>
        </w:rPr>
      </w:pPr>
      <w:r w:rsidRPr="00B85144">
        <w:rPr>
          <w:lang w:val="pt-BR"/>
        </w:rPr>
        <w:t>Até mesmo a forma com a qual se dará a votação está sendo alvo de embates. O grupo de Lira quer que a votação seja de maneira exclusivamente presencial, como sempre foi, contudo o grupo de Rossi, em especial na pessoa de Maia, defende que, ao menos, seja adotado um modelo híbrido para evitar aglomerações e possibilitar que parlamentares do grupo de risco possam votar remotamente. Ainda não há uma definição sobre esse tema, mas a tendência ouvida pelos parlamentares é que a decisão está nas mãos da atual mesa diretora, liderada por Rodrigo Maia, e que, portanto, um modelo híbrido com medidas de distanciamento deve ser adotado.</w:t>
      </w:r>
    </w:p>
    <w:p w14:paraId="37F60AE9" w14:textId="77777777" w:rsidR="000F5D83" w:rsidRPr="00B85144" w:rsidRDefault="00000000">
      <w:pPr>
        <w:rPr>
          <w:lang w:val="pt-BR"/>
        </w:rPr>
      </w:pPr>
      <w:r w:rsidRPr="00B85144">
        <w:rPr>
          <w:lang w:val="pt-BR"/>
        </w:rPr>
        <w:t xml:space="preserve">Hoje a disputa está dividida da seguinte forma, do ponto de vista dos apoios públicos de partidos e parlamentares: Arthur Lira (PP-AL) seria apoiado por oito partidos (PP, PL, Republicanos, PSD, </w:t>
      </w:r>
      <w:proofErr w:type="gramStart"/>
      <w:r w:rsidRPr="00B85144">
        <w:rPr>
          <w:lang w:val="pt-BR"/>
        </w:rPr>
        <w:t>Pros</w:t>
      </w:r>
      <w:proofErr w:type="gramEnd"/>
      <w:r w:rsidRPr="00B85144">
        <w:rPr>
          <w:lang w:val="pt-BR"/>
        </w:rPr>
        <w:t xml:space="preserve">, PSC, Avante </w:t>
      </w:r>
      <w:proofErr w:type="gramStart"/>
      <w:r w:rsidRPr="00B85144">
        <w:rPr>
          <w:lang w:val="pt-BR"/>
        </w:rPr>
        <w:t>e</w:t>
      </w:r>
      <w:proofErr w:type="gramEnd"/>
      <w:r w:rsidRPr="00B85144">
        <w:rPr>
          <w:lang w:val="pt-BR"/>
        </w:rPr>
        <w:t xml:space="preserve"> Patriota); Baleia Rossi (MDB-SP) contaria com 12 partidos (DEM, MDB, PT, Cidadania, PV, PDT, PCdoB, Rede, PSB, PSL, PSDB e Solidariedade. O primeiro teria o total de 186 votos e o segundo 117.</w:t>
      </w:r>
    </w:p>
    <w:p w14:paraId="750D5A1E" w14:textId="77777777" w:rsidR="000F5D83" w:rsidRPr="00B85144" w:rsidRDefault="00000000">
      <w:pPr>
        <w:rPr>
          <w:lang w:val="pt-BR"/>
        </w:rPr>
      </w:pPr>
      <w:r w:rsidRPr="00B85144">
        <w:rPr>
          <w:lang w:val="pt-BR"/>
        </w:rPr>
        <w:lastRenderedPageBreak/>
        <w:t>Já a eleição para o comando do Senado Federal tem se afunilado desde que o atual presidente da Casa, Senador Davi Alcolumbre (DEM-AP), teve sua possibilidade de recondução rejeitada pelo plenário do Supremo Tribunal Federal.</w:t>
      </w:r>
    </w:p>
    <w:p w14:paraId="1C472A0F" w14:textId="77777777" w:rsidR="000F5D83" w:rsidRPr="00B85144" w:rsidRDefault="00000000">
      <w:pPr>
        <w:rPr>
          <w:lang w:val="pt-BR"/>
        </w:rPr>
      </w:pPr>
      <w:r w:rsidRPr="00B85144">
        <w:rPr>
          <w:lang w:val="pt-BR"/>
        </w:rPr>
        <w:t>Alcolumbre, em consonância com o Palácio do Planalto, escolheu para ser seu candidato a sucessor o Senador Rodrigo Pacheco (DEM-MG), mesmo partido que o atual presidente. Segundo parlamentares, Pacheco é um nome com bom trânsito tanto na Casa quanto no Governo Federal, lembrando o perfil de Alcolumbre, muito menos conflitivo com Bolsonaro se comparado com a postura de Rodrigo Maia.</w:t>
      </w:r>
    </w:p>
    <w:p w14:paraId="71255059" w14:textId="77777777" w:rsidR="000F5D83" w:rsidRPr="00B85144" w:rsidRDefault="00000000">
      <w:pPr>
        <w:rPr>
          <w:lang w:val="pt-BR"/>
        </w:rPr>
      </w:pPr>
      <w:r w:rsidRPr="00B85144">
        <w:rPr>
          <w:lang w:val="pt-BR"/>
        </w:rPr>
        <w:t>De outro lado, o MDB, possuidor da maior bancada de senadores na Casa, postulou oficialmente a candidatura da Senadora Simone Tebet (MDB-MS). Tebet é a atual presidente da Comissão de Constituição e Justiça (CCJ) da Casa e é muito respeitada pelos colegas. Contudo, por desavenças herdades do último processo eleitoral interno que participou em campo oposto do seu companheiro de partido Renan Calheiros (MDB-AL), Tebet não possui unanimidade nem mesmo em sua sigla.</w:t>
      </w:r>
    </w:p>
    <w:p w14:paraId="3F884A70" w14:textId="77777777" w:rsidR="000F5D83" w:rsidRPr="00B85144" w:rsidRDefault="00000000">
      <w:pPr>
        <w:rPr>
          <w:lang w:val="pt-BR"/>
        </w:rPr>
      </w:pPr>
      <w:r w:rsidRPr="00B85144">
        <w:rPr>
          <w:lang w:val="pt-BR"/>
        </w:rPr>
        <w:t>A postura mais independente e crítica ao Governo Federal, que pode ser um mérito na Câmara dos Deputados, não foi capaz de agregar nem mesmo à Tebet a oposição ao Governo Bolsonaro, de modo que o PT declarou apoio a Rodrigo Pacheco. A isso também se deveu uma melhor leitura de cenário e sensibilidade do Planalto que, ao contrário do que fez com Arthur Lira, decidiu não imprimir suas digitais em Pacheco.</w:t>
      </w:r>
    </w:p>
    <w:p w14:paraId="6A9C77F0" w14:textId="77777777" w:rsidR="000F5D83" w:rsidRPr="00B85144" w:rsidRDefault="00000000">
      <w:pPr>
        <w:rPr>
          <w:lang w:val="pt-BR"/>
        </w:rPr>
      </w:pPr>
      <w:r w:rsidRPr="00B85144">
        <w:rPr>
          <w:lang w:val="pt-BR"/>
        </w:rPr>
        <w:t>No ambiente político, a perspectiva hoje é de que Pacheco deve vencer a disputa com Tebet para o comando do Senado de modo que não deve ser dessa vez que veremos a primeira mulher presidente do Congresso Nacional.</w:t>
      </w:r>
    </w:p>
    <w:p w14:paraId="6460166B" w14:textId="77777777" w:rsidR="000F5D83" w:rsidRPr="00B85144" w:rsidRDefault="00000000">
      <w:pPr>
        <w:rPr>
          <w:lang w:val="pt-BR"/>
        </w:rPr>
      </w:pPr>
      <w:r w:rsidRPr="00B85144">
        <w:rPr>
          <w:lang w:val="pt-BR"/>
        </w:rPr>
        <w:t>Semana 18 a 22 de janeiro</w:t>
      </w:r>
    </w:p>
    <w:p w14:paraId="5548F64A" w14:textId="77777777" w:rsidR="000F5D83" w:rsidRPr="00B85144" w:rsidRDefault="00000000">
      <w:pPr>
        <w:rPr>
          <w:lang w:val="pt-BR"/>
        </w:rPr>
      </w:pPr>
      <w:r w:rsidRPr="00B85144">
        <w:rPr>
          <w:lang w:val="pt-BR"/>
        </w:rPr>
        <w:t>A sensação de favoritismo em torno da candidatura do Deputado Arthur Lira (PP-AL) à presidência da Câmara se acentuou durante a semana. A partir de uma articulação pela base do partido, Lira conseguiu a adesão oficial do PSL à sua candidatura contrariando a vontade do presidente do partido, Luciano Bivar (PSL-RJ). Com isso, Lira passa a ter maioria oficial de parlamentares o que dá vantagem na distribuição dos cargos da mesa diretora e, por consequência, agrega mais votos.</w:t>
      </w:r>
    </w:p>
    <w:p w14:paraId="6B1D528A" w14:textId="77777777" w:rsidR="000F5D83" w:rsidRPr="00B85144" w:rsidRDefault="00000000">
      <w:pPr>
        <w:rPr>
          <w:lang w:val="pt-BR"/>
        </w:rPr>
      </w:pPr>
      <w:r w:rsidRPr="00B85144">
        <w:rPr>
          <w:lang w:val="pt-BR"/>
        </w:rPr>
        <w:t>Ainda segundo parlamentares, boa parte do poder de articulação do grupo de Lira tem se respaldado em promessas do Palácio do Planalto envolvendo emendas, destinações de recursos para bases eleitorais e espaços no Governo Federal. Até mesmo o Ministério da Cidadania, comandado por um aliado de primeira hora do presidente Bolsonaro, parece ter entrado na mesa de negociações.</w:t>
      </w:r>
    </w:p>
    <w:p w14:paraId="5EF47A48" w14:textId="61E6BD22" w:rsidR="000F5D83" w:rsidRPr="00B85144" w:rsidRDefault="00000000">
      <w:pPr>
        <w:rPr>
          <w:lang w:val="pt-BR"/>
        </w:rPr>
      </w:pPr>
      <w:r w:rsidRPr="00B85144">
        <w:rPr>
          <w:lang w:val="pt-BR"/>
        </w:rPr>
        <w:t xml:space="preserve">No mundo político, a percepção, contudo, </w:t>
      </w:r>
      <w:r w:rsidR="00361EF3">
        <w:rPr>
          <w:lang w:val="pt-BR"/>
        </w:rPr>
        <w:t>aponta para</w:t>
      </w:r>
      <w:r w:rsidRPr="00B85144">
        <w:rPr>
          <w:lang w:val="pt-BR"/>
        </w:rPr>
        <w:t xml:space="preserve"> uma disputa bastante acentuada onde não cabem previsões. Prova disso é que até mesmo partidos que costumam ter posições bastante coesas, como PSOL e NOVO, podem ter defecções com relação às próprias candidaturas.</w:t>
      </w:r>
    </w:p>
    <w:p w14:paraId="640409A0" w14:textId="77777777" w:rsidR="000F5D83" w:rsidRPr="00B85144" w:rsidRDefault="00000000">
      <w:pPr>
        <w:rPr>
          <w:lang w:val="pt-BR"/>
        </w:rPr>
      </w:pPr>
      <w:r w:rsidRPr="00B85144">
        <w:rPr>
          <w:lang w:val="pt-BR"/>
        </w:rPr>
        <w:lastRenderedPageBreak/>
        <w:t>Já no Senado Federal, a disputa é mais amena e permite alguma previsibilidade. Hoje, entre parlamentares, a percepção é de uma vitória do Senador Rodrigo Pacheco (DEM-MG), escolhido do atual Presidente do Congresso, Davi Alcolumbre (DEM-AP). Pacheco goza de uma costura política que envolve desde bolsonaristas até a oposição, mas enfrenta resistência do chamado grupo “Muda Senado” com parlamentares bastante ativos e formadores de opinião, como o Senador Alessandro Vieira (CIDADANIA-SE) e o Senador Alvaro Dias (PODEMOS-PR).</w:t>
      </w:r>
    </w:p>
    <w:p w14:paraId="09F2276E" w14:textId="77777777" w:rsidR="000F5D83" w:rsidRPr="00B85144" w:rsidRDefault="00000000">
      <w:pPr>
        <w:rPr>
          <w:lang w:val="pt-BR"/>
        </w:rPr>
      </w:pPr>
      <w:r w:rsidRPr="00B85144">
        <w:rPr>
          <w:lang w:val="pt-BR"/>
        </w:rPr>
        <w:t>A candidata Simone Tebet (MDB-MS) ganhou, nesta semana, o apoio do grupo e, também, do PSB – que conta com a Senadora Leila Barros (PSB-DF). De acordo com a mais recente sondagem do Jornal O Estado de São Paulo, a senadora soma 27 votos contra 32 possíveis apoios do adversário, Rodrigo Pacheco (DEM-MG).  Embora a diferença seja numericamente pequena, é preciso atenção ao conjunto numericamente restrito de senadores e o histórico nível reduzido de traições nas eleições para a Presidência do Senado.</w:t>
      </w:r>
    </w:p>
    <w:p w14:paraId="29DF5472" w14:textId="77777777" w:rsidR="000F5D83" w:rsidRPr="00B85144" w:rsidRDefault="00000000">
      <w:pPr>
        <w:rPr>
          <w:lang w:val="pt-BR"/>
        </w:rPr>
      </w:pPr>
      <w:r w:rsidRPr="00B85144">
        <w:rPr>
          <w:lang w:val="pt-BR"/>
        </w:rPr>
        <w:t>Outro fato curioso que merece atenção e nos dá sinais sobre como a agenda temática pode se desenrolar no Senado é que ambos os candidatos têm histórico de votação bastante alinhado ao Governo, de modo que a agenda reformista não deve enfrentar oposição do comando da Casa.</w:t>
      </w:r>
    </w:p>
    <w:p w14:paraId="77B756B4" w14:textId="77777777" w:rsidR="000F5D83" w:rsidRPr="00B85144" w:rsidRDefault="00000000">
      <w:pPr>
        <w:rPr>
          <w:lang w:val="pt-BR"/>
        </w:rPr>
      </w:pPr>
      <w:r w:rsidRPr="00B85144">
        <w:rPr>
          <w:lang w:val="pt-BR"/>
        </w:rPr>
        <w:t>Enquanto espera obter sucesso ao eleger seu indicado, Alcolumbre (DEM-AP) espera um lugar de destaque ou no Senado, ou mesmo no Planalto como ministro. Parlamentares, contudo, acreditam que essa última possibilidade é mais remota devido à resistência do bolsonarismo ao seu nome.</w:t>
      </w:r>
    </w:p>
    <w:p w14:paraId="4F86278F" w14:textId="77777777" w:rsidR="000F5D83" w:rsidRPr="00B85144" w:rsidRDefault="00000000">
      <w:pPr>
        <w:rPr>
          <w:lang w:val="pt-BR"/>
        </w:rPr>
      </w:pPr>
      <w:r w:rsidRPr="00B85144">
        <w:rPr>
          <w:lang w:val="pt-BR"/>
        </w:rPr>
        <w:t>Semana 25 a 29 de janeiro</w:t>
      </w:r>
    </w:p>
    <w:p w14:paraId="20CFC67D" w14:textId="77777777" w:rsidR="000F5D83" w:rsidRPr="00B85144" w:rsidRDefault="00000000">
      <w:pPr>
        <w:rPr>
          <w:lang w:val="pt-BR"/>
        </w:rPr>
      </w:pPr>
      <w:r w:rsidRPr="00B85144">
        <w:rPr>
          <w:lang w:val="pt-BR"/>
        </w:rPr>
        <w:t>A leitura no Congresso é que, após as eleições das mesas diretoras, é provável que as demissões de Pazuello e de Araújo se concretizem em meio à reforma ministerial, mas que Bolsonaro é resistente e, se o fizer, não será no tempo da pressão popular e, muito menos, das manchetes na imprensa.</w:t>
      </w:r>
    </w:p>
    <w:p w14:paraId="5DFE7011" w14:textId="77777777" w:rsidR="000F5D83" w:rsidRPr="00B85144" w:rsidRDefault="00000000">
      <w:pPr>
        <w:rPr>
          <w:lang w:val="pt-BR"/>
        </w:rPr>
      </w:pPr>
      <w:r w:rsidRPr="00B85144">
        <w:rPr>
          <w:lang w:val="pt-BR"/>
        </w:rPr>
        <w:t>Caso o Deputado Arthur Lira (PP-AL), de fato, saia vencedor da disputa na Câmara, conforme expectativas, as apostas são de que o grupo que o apoiou aumente espaço na Esplanada. São consideradas as pastas da Cidadania, Turismo e Desenvolvimento Regional, além da Saúde e das Relações Exteriores. Há ainda, em Brasília, quem aposte que o esforço está sendo tamanho para a eleição de Lira que são possíveis as recriações dos Ministérios do Esporte, da Cultura, da Pesca e, até, da Indústria e Comércio para abrigar os novos aliados do Planalto.</w:t>
      </w:r>
    </w:p>
    <w:p w14:paraId="051E2108" w14:textId="77777777" w:rsidR="000F5D83" w:rsidRPr="00B85144" w:rsidRDefault="00000000">
      <w:pPr>
        <w:rPr>
          <w:lang w:val="pt-BR"/>
        </w:rPr>
      </w:pPr>
      <w:r w:rsidRPr="00B85144">
        <w:rPr>
          <w:lang w:val="pt-BR"/>
        </w:rPr>
        <w:t>Chamou atenção nas conversas, contudo, a ausência de menções quanto à substituição do Ministro do Meio Ambiente, Ricardo Salles, apesar dos alertas quanto ao possível choque com as políticas ambientais do Presidente dos EUA, Joe Biden. A leitura política é de que Salles é próximo da família Bolsonaro e, tal qual Araújo, faz parte de um núcleo duro que Bolsonaro resiste em desfazer.</w:t>
      </w:r>
    </w:p>
    <w:p w14:paraId="6FE5F61D" w14:textId="77777777" w:rsidR="000F5D83" w:rsidRPr="00B85144" w:rsidRDefault="00000000">
      <w:pPr>
        <w:rPr>
          <w:lang w:val="pt-BR"/>
        </w:rPr>
      </w:pPr>
      <w:r w:rsidRPr="00B85144">
        <w:rPr>
          <w:lang w:val="pt-BR"/>
        </w:rPr>
        <w:lastRenderedPageBreak/>
        <w:t xml:space="preserve">Por fim, outro inquérito aberto pelo Ministério Público Federal (MPF) deve investigar a </w:t>
      </w:r>
      <w:r w:rsidRPr="00B85144">
        <w:rPr>
          <w:highlight w:val="cyan"/>
          <w:lang w:val="pt-BR"/>
        </w:rPr>
        <w:t>participação de oficiais da Agência Brasileira de Inteligência (Abin) enviados com o suposto objetivo de monitorar organizações do terceiro setor durante a Cúpula do Clima (COP-25)</w:t>
      </w:r>
      <w:r w:rsidRPr="00B85144">
        <w:rPr>
          <w:lang w:val="pt-BR"/>
        </w:rPr>
        <w:t xml:space="preserve"> </w:t>
      </w:r>
      <w:r w:rsidRPr="00B85144">
        <w:rPr>
          <w:highlight w:val="cyan"/>
          <w:lang w:val="pt-BR"/>
        </w:rPr>
        <w:t>ocorrida na Espanha</w:t>
      </w:r>
      <w:r w:rsidRPr="00B85144">
        <w:rPr>
          <w:lang w:val="pt-BR"/>
        </w:rPr>
        <w:t>. Há a expectativa que o Ministro Ernesto Araújo e, também, seu par no Gabinete de Segurança Institucional, General Heleno, sejam chamados a depor. Mais do que efeitos práticos, trata-se de mais uma pressão e constrangimento para Araújo – já sob pressão pelas falhas na relação com a China e pela mudança de comando nos EUA – e, também, para Heleno – que já responde a um processo investigativo mais complexo sobre o apoio que teria prestado à defesa do Senador Flávio Bolsonaro (Republicanos-RJ).</w:t>
      </w:r>
    </w:p>
    <w:p w14:paraId="641F97F1" w14:textId="77777777" w:rsidR="000F5D83" w:rsidRPr="00B85144" w:rsidRDefault="00000000">
      <w:pPr>
        <w:rPr>
          <w:lang w:val="pt-BR"/>
        </w:rPr>
      </w:pPr>
      <w:r w:rsidRPr="00B85144">
        <w:rPr>
          <w:lang w:val="pt-BR"/>
        </w:rPr>
        <w:t>O mês de fevereiro</w:t>
      </w:r>
    </w:p>
    <w:p w14:paraId="2B14D77D" w14:textId="77777777" w:rsidR="000F5D83" w:rsidRPr="00B85144" w:rsidRDefault="00000000">
      <w:pPr>
        <w:rPr>
          <w:lang w:val="pt-BR"/>
        </w:rPr>
      </w:pPr>
      <w:r w:rsidRPr="00B85144">
        <w:rPr>
          <w:lang w:val="pt-BR"/>
        </w:rPr>
        <w:t>Lira tem em sua gaveta mais de sessenta pedidos de impeachment.</w:t>
      </w:r>
    </w:p>
    <w:p w14:paraId="599B8F34" w14:textId="77777777" w:rsidR="000F5D83" w:rsidRPr="00B85144" w:rsidRDefault="00000000">
      <w:pPr>
        <w:rPr>
          <w:lang w:val="pt-BR"/>
        </w:rPr>
      </w:pPr>
      <w:r w:rsidRPr="00B85144">
        <w:rPr>
          <w:lang w:val="pt-BR"/>
        </w:rPr>
        <w:t>Semana 01 a 05 de fevereiro</w:t>
      </w:r>
    </w:p>
    <w:p w14:paraId="3FD1B1F4" w14:textId="77777777" w:rsidR="000F5D83" w:rsidRPr="00B85144" w:rsidRDefault="00000000">
      <w:pPr>
        <w:rPr>
          <w:lang w:val="pt-BR"/>
        </w:rPr>
      </w:pPr>
      <w:r w:rsidRPr="00B85144">
        <w:rPr>
          <w:lang w:val="pt-BR"/>
        </w:rPr>
        <w:t>Apesar da ansiedade pela pauta legislativa logo ter tomado lugar nas rodas de conversa em Brasília, o assunto que dominou a semana foi a eleição para as mesas diretoras do Congresso Nacional. A vitória de Arthur Lira (PP-AL) sobre o seu oponente Baleia Rossi (MDB-SP) foi o grande destaque. Embora não possa ser dispensado o papel que a articulação do Governo, à despeito da discussão ética, teve na disputa, este único fator não basta para explicar a expressiva votação de Lira, que o levou à vitória em primeiro turno.</w:t>
      </w:r>
    </w:p>
    <w:p w14:paraId="6AA4C557" w14:textId="77777777" w:rsidR="000F5D83" w:rsidRPr="00B85144" w:rsidRDefault="00000000">
      <w:pPr>
        <w:rPr>
          <w:lang w:val="pt-BR"/>
        </w:rPr>
      </w:pPr>
      <w:r w:rsidRPr="00B85144">
        <w:rPr>
          <w:lang w:val="pt-BR"/>
        </w:rPr>
        <w:t>Entre os deputados, outros fatores são elencados para explicar a derrota de Rossi, mas – mais especificamente – do, agora, ex-Presidente da Câmara, Rodrigo Maia (DEM-RJ), grande articulador do arco de partidos que se formaram em torno do parlamentar paulista.</w:t>
      </w:r>
    </w:p>
    <w:p w14:paraId="4E33836E" w14:textId="77777777" w:rsidR="000F5D83" w:rsidRPr="00B85144" w:rsidRDefault="00000000">
      <w:pPr>
        <w:rPr>
          <w:lang w:val="pt-BR"/>
        </w:rPr>
      </w:pPr>
      <w:r w:rsidRPr="00B85144">
        <w:rPr>
          <w:lang w:val="pt-BR"/>
        </w:rPr>
        <w:t>Em primeiro lugar, deputados têm dito que a demora de Rodrigo Maia em definir um candidato de seu grupo político acabou levando seus próprios aliados a acreditarem que estavam numa articulação que tinha, por fim, levar Maia à recondução, caso fosse permitida pelo Supremo Tribunal Federal, o que não ocorreu. Mesmo após a negativa do STF, Maia evitou e atrasou a definição do nome que disputaria com Arthur Lira (PP-AL) – posto há muito mais tempo e, naquele momento, já beneficiado pela preferência, e atuação, palaciana. Maia que tinha Elmar Nascimento (DEM-BA), Marcelo Ramos (PL-AM), Aguinaldo Ribeiro (PP-PB), Marcos Pereira (Republicanos-SP) e Baleia Rossi (MDB-SP) acabou vendo a maioria do seu grupo abandoná-lo com ressentimentos e, ao fim, restou-lhe escolher entre Ribeiro e Rossi.</w:t>
      </w:r>
    </w:p>
    <w:p w14:paraId="2945F139" w14:textId="77777777" w:rsidR="000F5D83" w:rsidRPr="00B85144" w:rsidRDefault="00000000">
      <w:pPr>
        <w:rPr>
          <w:lang w:val="pt-BR"/>
        </w:rPr>
      </w:pPr>
      <w:r w:rsidRPr="00B85144">
        <w:rPr>
          <w:lang w:val="pt-BR"/>
        </w:rPr>
        <w:t>Após esse primeiro equívoco, segundo parlamentares, Maia protagonizou o segundo escolhendo Rossi, paulista, em detrimento de Ribeiro, paraibano. Historicamente, há dificuldades para parlamentares paulistas alcançarem posições de poder dentro do Congresso Nacional. A narrativa de que São Paulo, detentor do poder econômico, não pode acumular também o poder político é recorrente e real. A isso somou-se a falta de interlocução de Rossi com parlamentares de outras bancadas estaduais que alegaram desconhecê-lo.</w:t>
      </w:r>
    </w:p>
    <w:p w14:paraId="7B43DE83" w14:textId="77777777" w:rsidR="000F5D83" w:rsidRPr="00B85144" w:rsidRDefault="00000000">
      <w:pPr>
        <w:rPr>
          <w:lang w:val="pt-BR"/>
        </w:rPr>
      </w:pPr>
      <w:r w:rsidRPr="00B85144">
        <w:rPr>
          <w:lang w:val="pt-BR"/>
        </w:rPr>
        <w:lastRenderedPageBreak/>
        <w:t>Por fim, mas não menos importante, vários deputados, mesmo aqueles que antes pensavam em aderir ao bloco de Rossi-Maia, alegaram incômodo com o excesso de personalismo de Maia frente à presidência da Câmara. Tanto que o mote durante toda a campanha de Lira foi “dar voz a todos os parlamentares”, narrativa que ele repetiu em seu discurso de vitória.</w:t>
      </w:r>
    </w:p>
    <w:p w14:paraId="75BC3A61" w14:textId="47EB838F" w:rsidR="000F5D83" w:rsidRPr="00B85144" w:rsidRDefault="00000000">
      <w:pPr>
        <w:rPr>
          <w:lang w:val="pt-BR"/>
        </w:rPr>
      </w:pPr>
      <w:r w:rsidRPr="00B85144">
        <w:rPr>
          <w:lang w:val="pt-BR"/>
        </w:rPr>
        <w:t xml:space="preserve">A propósito, vale enfatizar o histórico de Arthur Lira, agora presidente da Câmara dos Deputados. Lira </w:t>
      </w:r>
      <w:r w:rsidR="00361EF3">
        <w:rPr>
          <w:lang w:val="pt-BR"/>
        </w:rPr>
        <w:t>foi importante articulador</w:t>
      </w:r>
      <w:r w:rsidRPr="00B85144">
        <w:rPr>
          <w:lang w:val="pt-BR"/>
        </w:rPr>
        <w:t xml:space="preserve"> para o ex-</w:t>
      </w:r>
      <w:r w:rsidR="00361EF3">
        <w:rPr>
          <w:lang w:val="pt-BR"/>
        </w:rPr>
        <w:t>presidente da Câmara e ex-</w:t>
      </w:r>
      <w:r w:rsidRPr="00B85144">
        <w:rPr>
          <w:lang w:val="pt-BR"/>
        </w:rPr>
        <w:t>Deputado Eduardo Cunha (MDB-RJ), hoje em prisão domiciliar. Com o mentor, o novo presidente da Câmara se tornou um grande conhecedor do regimento interno da Casa – mérito que fez de Cunha famoso – e é adepto da política da reciprocidade, nome formal para a prática política onde se trocam favores em prol de uma boa convivência.</w:t>
      </w:r>
    </w:p>
    <w:p w14:paraId="51187F91" w14:textId="77777777" w:rsidR="000F5D83" w:rsidRPr="00B85144" w:rsidRDefault="00000000">
      <w:pPr>
        <w:rPr>
          <w:lang w:val="pt-BR"/>
        </w:rPr>
      </w:pPr>
      <w:r w:rsidRPr="00B85144">
        <w:rPr>
          <w:lang w:val="pt-BR"/>
        </w:rPr>
        <w:t>Esse é o principal ponto em que se baseiam aqueles que alertam o Governo sobre sua confiança sobre o Presidente da Câmara, ainda que aliado, Lira não faz parte do núcleo bolsonarista e a ele não deve, e não recebe, confiança. Além disso, Lira tem em sua gaveta mais de sessenta pedidos de impeachment, os mais graves com relação à gestão do Governo Federal durante a pandemia.</w:t>
      </w:r>
    </w:p>
    <w:p w14:paraId="33E2BFE8" w14:textId="77777777" w:rsidR="000F5D83" w:rsidRPr="00B85144" w:rsidRDefault="00000000">
      <w:pPr>
        <w:rPr>
          <w:lang w:val="pt-BR"/>
        </w:rPr>
      </w:pPr>
      <w:r w:rsidRPr="00B85144">
        <w:rPr>
          <w:lang w:val="pt-BR"/>
        </w:rPr>
        <w:t>Analistas políticos têm dito que não é ilusório imaginar que, esgotada a capacidade do Governo em manter coesa essa base de 302 votos recebidos por Lira, comecem a surgir conflitos também com o novo presidente da Câmara, de modo que – se Lira tem em sua gaveta chaves para dar início a um processo de impeachment – o ciclo mais próximo ao Presidente Bolsonaro não retirou do Congresso a pecha do “toma-lá-da-cá” que lhe pode servir no futuro.</w:t>
      </w:r>
    </w:p>
    <w:p w14:paraId="1CE90625" w14:textId="77777777" w:rsidR="000F5D83" w:rsidRPr="00B85144" w:rsidRDefault="00000000">
      <w:pPr>
        <w:rPr>
          <w:lang w:val="pt-BR"/>
        </w:rPr>
      </w:pPr>
      <w:r w:rsidRPr="00B85144">
        <w:rPr>
          <w:lang w:val="pt-BR"/>
        </w:rPr>
        <w:t>Da disputa na Câmara saíram, ao menos, três grandes derrotados: Rodrigo Maia (DEM-RJ), cujo papel articulador se mostrou falho e insuficiente frente aos seus pares e, até mesmo, dentro de seu partido que, próximo da disputa, abandonou o bloco; o PT, que perdeu o prazo para sua adesão ao bloco de Rossi e, com a vitória de Lira, teve de contentar-se com a segunda secretaria – que, por fim – acabou também perdendo; e, por fim, o Governador de São Paulo, João Doria, e a ideia de uma frente ampla de centro para as eleições de 2022.</w:t>
      </w:r>
    </w:p>
    <w:p w14:paraId="329D6B45" w14:textId="3122D6D9" w:rsidR="000F5D83" w:rsidRPr="00B85144" w:rsidRDefault="00000000">
      <w:pPr>
        <w:rPr>
          <w:lang w:val="pt-BR"/>
        </w:rPr>
      </w:pPr>
      <w:r w:rsidRPr="00B85144">
        <w:rPr>
          <w:lang w:val="pt-BR"/>
        </w:rPr>
        <w:t>Em primeiro lugar, Rodrigo Maia que assistiu o enfraquecimento de seu arco de alianças ao ponto de um de seus aliados, Elmar Nascimento (DEM-BA), ter articulado, com a anuência do Presidente Nacional do DEM, ACM Neto, a saída oficial do partido do bloco de Rossi. Muito tem se falado sobre o destino partidário de Maia após o acontecido, mas não há definição sobre o tema</w:t>
      </w:r>
      <w:r w:rsidR="00361EF3">
        <w:rPr>
          <w:lang w:val="pt-BR"/>
        </w:rPr>
        <w:t>&gt;</w:t>
      </w:r>
      <w:r w:rsidRPr="00B85144">
        <w:rPr>
          <w:lang w:val="pt-BR"/>
        </w:rPr>
        <w:t>.</w:t>
      </w:r>
    </w:p>
    <w:p w14:paraId="5C2907E3" w14:textId="77777777" w:rsidR="000F5D83" w:rsidRPr="00B85144" w:rsidRDefault="00000000">
      <w:pPr>
        <w:rPr>
          <w:lang w:val="pt-BR"/>
        </w:rPr>
      </w:pPr>
      <w:r w:rsidRPr="00B85144">
        <w:rPr>
          <w:lang w:val="pt-BR"/>
        </w:rPr>
        <w:t xml:space="preserve">Já sobre o PT, assediado por Lira desde o princípio, sofreu um desgaste externo e outro interno. Com o atraso de seis minutos para registrar sua adesão ao bloco de Rossi, os petistas ficaram, regimentalmente, à mercê do vencedor Arthur Lira, que lhes tirou do bloco após sua vitória. Com isso, o PT, que havia negociado mais de um espaço na mesa diretora, acabara sem nenhum, até que Lira lhes propôs a segunda secretaria, ao mesmo tempo que vinha estimulando a Deputada Marilia Arraes (PT-PE) a se candidatar de forma avulsa a mesma vaga. Desde o processo eleitoral para a Prefeitura de Recife, Marilia nutre </w:t>
      </w:r>
      <w:r w:rsidRPr="00B85144">
        <w:rPr>
          <w:lang w:val="pt-BR"/>
        </w:rPr>
        <w:lastRenderedPageBreak/>
        <w:t>desconfianças com relação ao próprio partido que hesitou lançá-la por algum tempo. Desse modo, Marilia, de fato, se candidatou avulsamente contra o próprio partido e venceu com o apoio de deputados do chamado “centrão”.</w:t>
      </w:r>
    </w:p>
    <w:p w14:paraId="2D2076CB" w14:textId="77777777" w:rsidR="000F5D83" w:rsidRPr="00B85144" w:rsidRDefault="00000000">
      <w:pPr>
        <w:rPr>
          <w:lang w:val="pt-BR"/>
        </w:rPr>
      </w:pPr>
      <w:r w:rsidRPr="00B85144">
        <w:rPr>
          <w:lang w:val="pt-BR"/>
        </w:rPr>
        <w:t>Encerrando a análise sobre a vitória de Lira na disputa pelo comando da Câmara, há que se confessar que não fora fruto de um processo inédito. Muito pelo contrário. Ali se viu emergir puramente aquilo que vem sendo chamado há algum tempo de “velha política”. Há, contudo, uma diferença dessa vez, o establishment político deu as mãos a um grupo político que ocupa o Planalto e não demonstra possuir grande comprometimento democrático.</w:t>
      </w:r>
    </w:p>
    <w:p w14:paraId="517A0FBA" w14:textId="77777777" w:rsidR="000F5D83" w:rsidRPr="00B85144" w:rsidRDefault="00000000">
      <w:pPr>
        <w:rPr>
          <w:lang w:val="pt-BR"/>
        </w:rPr>
      </w:pPr>
      <w:r w:rsidRPr="00B85144">
        <w:rPr>
          <w:lang w:val="pt-BR"/>
        </w:rPr>
        <w:t>Já no Senado Federal, a disputa foi menos acirrada e mais previsível, como era esperado. O Senador Rodrigo Pacheco (DEM-MG), apoiado pelo ex-Presidente da Casa, Davi Alcolumbre (DEM-AP), pelo Planalto e por partidos da oposição, como PT e PDT, foi o vitorioso com larga vantagem sobre Simone Tebet (MDB-MS).</w:t>
      </w:r>
    </w:p>
    <w:p w14:paraId="52BA456F" w14:textId="77777777" w:rsidR="000F5D83" w:rsidRPr="00B85144" w:rsidRDefault="00000000">
      <w:pPr>
        <w:rPr>
          <w:lang w:val="pt-BR"/>
        </w:rPr>
      </w:pPr>
      <w:r w:rsidRPr="00B85144">
        <w:rPr>
          <w:lang w:val="pt-BR"/>
        </w:rPr>
        <w:t>Numa articulação levada à cabo por parte do próprio MDB, Tebet viu, assim como Maia, seu próprio partido abandonar seu bloco, o que a levou a oficializar uma candidatura avulsa com o apoio formal de PSB, Podemos e Cidadania.</w:t>
      </w:r>
    </w:p>
    <w:p w14:paraId="4F069E9F" w14:textId="77777777" w:rsidR="000F5D83" w:rsidRPr="00B85144" w:rsidRDefault="00000000">
      <w:pPr>
        <w:rPr>
          <w:lang w:val="pt-BR"/>
        </w:rPr>
      </w:pPr>
      <w:r w:rsidRPr="00B85144">
        <w:rPr>
          <w:lang w:val="pt-BR"/>
        </w:rPr>
        <w:t>Pelo acordo, o MDB, ao abandonar a candidatura de sua parlamentar, ganharia a primeira vice-presidência de Rodrigo Pacheco, mas, na hora da disputa, teve que enfrentar voto a voto com o PSD o cargo. A disputa gerou o primeiro desgaste político de Pacheco. Apesar disso, o MDB manteve o cargo com a vitória do Senador Vital do Rego (MDB-PB) em detrimento do Senador Lucas Barreto (PSD-AP). Aliás, o PSD, dono da segunda maior bancada da Casa, obteve o comando da primeira secretaria com o Senador Irajá (PSD-TO).</w:t>
      </w:r>
    </w:p>
    <w:p w14:paraId="51A9CCAA" w14:textId="77777777" w:rsidR="000F5D83" w:rsidRPr="00B85144" w:rsidRDefault="00000000">
      <w:pPr>
        <w:rPr>
          <w:lang w:val="pt-BR"/>
        </w:rPr>
      </w:pPr>
      <w:r w:rsidRPr="00B85144">
        <w:rPr>
          <w:lang w:val="pt-BR"/>
        </w:rPr>
        <w:t>Semana 08 a 12 de fevereiro</w:t>
      </w:r>
    </w:p>
    <w:p w14:paraId="7A1D78F6" w14:textId="77777777" w:rsidR="000F5D83" w:rsidRPr="00B85144" w:rsidRDefault="00000000">
      <w:pPr>
        <w:rPr>
          <w:lang w:val="pt-BR"/>
        </w:rPr>
      </w:pPr>
      <w:r w:rsidRPr="00B85144">
        <w:rPr>
          <w:lang w:val="pt-BR"/>
        </w:rPr>
        <w:t>No Congresso Nacional, o Presidente do Senado, Rodrigo Pacheco (DEM-MG), tem sido pressionado a instalar a CPI da Covid-19 após o Senador Randolfe Rodrigues (REDE-AP) coletar as assinaturas necessárias. O fórum pode gerar uma série de novos desgastes e agravar essa nova polêmica que se soma a processos no Supremo Tribunal Federal que envolvem o Presidente da República e seus aliados.</w:t>
      </w:r>
    </w:p>
    <w:p w14:paraId="57B66216" w14:textId="77777777" w:rsidR="000F5D83" w:rsidRPr="00B85144" w:rsidRDefault="00000000">
      <w:pPr>
        <w:rPr>
          <w:lang w:val="pt-BR"/>
        </w:rPr>
      </w:pPr>
      <w:r w:rsidRPr="00B85144">
        <w:rPr>
          <w:lang w:val="pt-BR"/>
        </w:rPr>
        <w:t>Já Arthur Lira (PP-AL) tem tido comportamento que comprova o que se esperava durante sua campanha pela presidência da Câmara. Conhecedor do regulamento, Lira tem acelerado tramitações e impedido obstruções na análise das matérias que pauta, como visto com a votação da Independência do Banco Central. Segundo parlamentares, Lira busca acenar ao mercado financeiro e, ao mesmo tempo, mostrar-se cumpridor ao Planalto frente ao apoio que recebeu.</w:t>
      </w:r>
    </w:p>
    <w:p w14:paraId="0ADDD56A" w14:textId="35164A80" w:rsidR="000F5D83" w:rsidRPr="00B85144" w:rsidRDefault="00000000">
      <w:pPr>
        <w:rPr>
          <w:lang w:val="pt-BR"/>
        </w:rPr>
      </w:pPr>
      <w:r w:rsidRPr="00B85144">
        <w:rPr>
          <w:lang w:val="pt-BR"/>
        </w:rPr>
        <w:t xml:space="preserve">Dentre essas primeiras medidas, uma chamou menos atenção do que deveria. </w:t>
      </w:r>
      <w:r w:rsidRPr="00B85144">
        <w:rPr>
          <w:highlight w:val="cyan"/>
          <w:lang w:val="pt-BR"/>
        </w:rPr>
        <w:t>Lira criou o Grupo de Trabalho do Novo Código Eleitoral, um grupo de deputados que, assessorados por consultores legislativos, deve propor projetos de lei para alterar dispositivos da lei eleitoral. Alvo de críticas, esse modelo não respeita a proporcionalidade dos partidos, diferentemente de uma comissão especial e/ou temporária</w:t>
      </w:r>
      <w:r w:rsidRPr="00B85144">
        <w:rPr>
          <w:lang w:val="pt-BR"/>
        </w:rPr>
        <w:t xml:space="preserve">. Segundo parlamentares, Lira se incomoda com </w:t>
      </w:r>
      <w:r w:rsidRPr="00B85144">
        <w:rPr>
          <w:lang w:val="pt-BR"/>
        </w:rPr>
        <w:lastRenderedPageBreak/>
        <w:t xml:space="preserve">decisões diferentes entre tribunais regionais e espera que o Grupo sugira legislação sobre o tema, ao mesmo tempo, nenhum outro assunto está vedado, nem o modelo de “distritão” – bastante conhecido na época da presidência do ex-Deputado Eduardo Cunha (MDB-RJ) – e nem mesmo a adoção do voto impresso. </w:t>
      </w:r>
    </w:p>
    <w:p w14:paraId="18C99D3C" w14:textId="77777777" w:rsidR="000F5D83" w:rsidRPr="00B85144" w:rsidRDefault="00000000">
      <w:pPr>
        <w:rPr>
          <w:lang w:val="pt-BR"/>
        </w:rPr>
      </w:pPr>
      <w:r w:rsidRPr="00B85144">
        <w:rPr>
          <w:lang w:val="pt-BR"/>
        </w:rPr>
        <w:t>Semana 15 a 19 de fevereiro</w:t>
      </w:r>
    </w:p>
    <w:p w14:paraId="09A1C8D0" w14:textId="10178F0A" w:rsidR="000F5D83" w:rsidRPr="00B85144" w:rsidRDefault="00D06ACA">
      <w:pPr>
        <w:rPr>
          <w:lang w:val="pt-BR"/>
        </w:rPr>
      </w:pPr>
      <w:r>
        <w:rPr>
          <w:lang w:val="pt-BR"/>
        </w:rPr>
        <w:t>Sobre a fala do</w:t>
      </w:r>
      <w:r w:rsidRPr="00B85144">
        <w:rPr>
          <w:lang w:val="pt-BR"/>
        </w:rPr>
        <w:t xml:space="preserve"> </w:t>
      </w:r>
      <w:r>
        <w:rPr>
          <w:lang w:val="pt-BR"/>
        </w:rPr>
        <w:t>d</w:t>
      </w:r>
      <w:r w:rsidRPr="00B85144">
        <w:rPr>
          <w:lang w:val="pt-BR"/>
        </w:rPr>
        <w:t xml:space="preserve">eputado Daniel Silveira (PSL-RJ), chama a atenção que o parlamentar defenda, como feito no vídeo, o Ato Institucional 5 (AI-5), o mais duro da ditadura militar. Mas, mais curioso ainda, é que </w:t>
      </w:r>
      <w:proofErr w:type="gramStart"/>
      <w:r w:rsidRPr="00B85144">
        <w:rPr>
          <w:lang w:val="pt-BR"/>
        </w:rPr>
        <w:t>o mesmo parlamentar</w:t>
      </w:r>
      <w:proofErr w:type="gramEnd"/>
      <w:r w:rsidRPr="00B85144">
        <w:rPr>
          <w:lang w:val="pt-BR"/>
        </w:rPr>
        <w:t xml:space="preserve"> tenha sua prisão em flagrante decretada com base na Lei de Segurança Nacional (LSN), que data, ironicamente, do mesmo período da história do Brasil.</w:t>
      </w:r>
    </w:p>
    <w:p w14:paraId="1EA18804" w14:textId="77777777" w:rsidR="000F5D83" w:rsidRPr="00B85144" w:rsidRDefault="00000000">
      <w:pPr>
        <w:rPr>
          <w:lang w:val="pt-BR"/>
        </w:rPr>
      </w:pPr>
      <w:r w:rsidRPr="00B85144">
        <w:rPr>
          <w:lang w:val="pt-BR"/>
        </w:rPr>
        <w:t>Politicamente, Silveira se tornou o primeiro grande desafio do Deputado Arthur Lira (PP-AL) frente da Presidência da Câmara dos Deputados. O episódio colocou Lira em rota de colisão com o os grupos mais radicais de apoio ao Presidente Jair Bolsonaro, mas não com o próprio Presidente e seu entorno. Isso porque, desde a divulgação do vídeo, o Planalto deixou claro a parlamentares que não entraria em campo para defender Silveira dada a gravidade das declarações do parlamentar.</w:t>
      </w:r>
    </w:p>
    <w:p w14:paraId="35EBBAA0" w14:textId="72D738EA" w:rsidR="000F5D83" w:rsidRPr="00B85144" w:rsidRDefault="00000000">
      <w:pPr>
        <w:rPr>
          <w:lang w:val="pt-BR"/>
        </w:rPr>
      </w:pPr>
      <w:r w:rsidRPr="00B85144">
        <w:rPr>
          <w:lang w:val="pt-BR"/>
        </w:rPr>
        <w:t xml:space="preserve">Por mais estranho que possa parecer, o dilema da semana entre parlamentares, mas também no Planalto e no STF, não foi sobre o destino de Daniel Silveira, que deve ter sua prisão mantida e, ao menos, seu mandato suspenso. </w:t>
      </w:r>
    </w:p>
    <w:p w14:paraId="10F2C16F" w14:textId="0251BF1F" w:rsidR="000F5D83" w:rsidRPr="00B85144" w:rsidRDefault="00000000">
      <w:pPr>
        <w:rPr>
          <w:lang w:val="pt-BR"/>
        </w:rPr>
      </w:pPr>
      <w:r w:rsidRPr="00B85144">
        <w:rPr>
          <w:lang w:val="pt-BR"/>
        </w:rPr>
        <w:t xml:space="preserve">Enquanto consequência política </w:t>
      </w:r>
      <w:r w:rsidR="00D06ACA">
        <w:rPr>
          <w:lang w:val="pt-BR"/>
        </w:rPr>
        <w:t>da decisão do Ministro do Supremo Tribunal Federal, Alexandre de Moraes, de prender o deputado Daniel Silveira (PL-RJ)</w:t>
      </w:r>
      <w:r w:rsidRPr="00B85144">
        <w:rPr>
          <w:lang w:val="pt-BR"/>
        </w:rPr>
        <w:t>, Lira deve determinar a instalação de uma comissão que reveja a legislação em torno da imunidade do exercício parlamentar. Nos bastidores, tem-se que a Câmara dos Deputados quer delinear bem até onde será considerada aceitável a interferência do STF no exercício parlamentar.</w:t>
      </w:r>
    </w:p>
    <w:p w14:paraId="4BF383A9" w14:textId="77777777" w:rsidR="000F5D83" w:rsidRPr="00B85144" w:rsidRDefault="00000000">
      <w:pPr>
        <w:rPr>
          <w:lang w:val="pt-BR"/>
        </w:rPr>
      </w:pPr>
      <w:r w:rsidRPr="00B85144">
        <w:rPr>
          <w:lang w:val="pt-BR"/>
        </w:rPr>
        <w:t>Por fim, a Câmara decidiu por 364 votos a 130 confirmar a prisão em flagrante de Daniel Silveira pelo STF. Sendo que apenas PSL, PTB, PSC e Novo orientaram contrários à medida.</w:t>
      </w:r>
    </w:p>
    <w:p w14:paraId="580EB70C" w14:textId="77777777" w:rsidR="000F5D83" w:rsidRPr="00B85144" w:rsidRDefault="00000000">
      <w:pPr>
        <w:rPr>
          <w:lang w:val="pt-BR"/>
        </w:rPr>
      </w:pPr>
      <w:r w:rsidRPr="00B85144">
        <w:rPr>
          <w:lang w:val="pt-BR"/>
        </w:rPr>
        <w:t>O resultado da condenação do parlamentar que superou em 100 votos o necessário para mantê-lo preso foi lido com cautela por parlamentares. Não se acredita que 357 parlamentares discordem em parte do mérito daquilo que foi exposto por Daniel Silveira e nem que não tenham se incomodado com a atitude do Ministro Alexandre de Moraes. As principais razões para a votação retumbante residem em dois fatores. Primeiramente, na ausência do “espírito de corpo”, já que Daniel Silveira não era considerado pelos deputados um par, mas apenas “deputado por acidente”. Outra razão seria a oportunidade dada ao “centrão” para que mostrasse força e independência em relação ao Planalto, mas, principalmente, como forma de controlar os setores mais ferrenhos de apoio a Jair Bolsonaro que vinham exigindo mais espaços na Casa.</w:t>
      </w:r>
    </w:p>
    <w:p w14:paraId="47911A3B" w14:textId="77777777" w:rsidR="000F5D83" w:rsidRPr="00B85144" w:rsidRDefault="00000000">
      <w:pPr>
        <w:rPr>
          <w:lang w:val="pt-BR"/>
        </w:rPr>
      </w:pPr>
      <w:r w:rsidRPr="00B85144">
        <w:rPr>
          <w:lang w:val="pt-BR"/>
        </w:rPr>
        <w:t xml:space="preserve">Ainda cabem duas informações sobre o caso de Silveira: a Procuradoria-geral da República (PGR), na pessoa de Augusto Aras, abriu acusação formal contra o deputado alegando terem </w:t>
      </w:r>
      <w:r w:rsidRPr="00B85144">
        <w:rPr>
          <w:lang w:val="pt-BR"/>
        </w:rPr>
        <w:lastRenderedPageBreak/>
        <w:t>suas declarações ultrapassado o excesso verbal. Também foi mantida sua prisão por voto unânime dos onze ministros do STF, incluindo Nunes Marques, também indicado por Bolsonaro. Essa realidade tem sido interpretada como comprovação de que a atitude do deputado extremista não agradou o Executivo, que estaria focado em aprovar as reformas no Congresso.</w:t>
      </w:r>
    </w:p>
    <w:p w14:paraId="2C4296BE" w14:textId="77777777" w:rsidR="000F5D83" w:rsidRPr="00B85144" w:rsidRDefault="00000000">
      <w:pPr>
        <w:rPr>
          <w:lang w:val="pt-BR"/>
        </w:rPr>
      </w:pPr>
      <w:r w:rsidRPr="00B85144">
        <w:rPr>
          <w:lang w:val="pt-BR"/>
        </w:rPr>
        <w:t>Semana 22 a 26 de fevereiro</w:t>
      </w:r>
    </w:p>
    <w:p w14:paraId="119DB105" w14:textId="77777777" w:rsidR="000F5D83" w:rsidRPr="00B85144" w:rsidRDefault="00000000">
      <w:pPr>
        <w:rPr>
          <w:lang w:val="pt-BR"/>
        </w:rPr>
      </w:pPr>
      <w:r w:rsidRPr="00B85144">
        <w:rPr>
          <w:lang w:val="pt-BR"/>
        </w:rPr>
        <w:t>Os deputados completaram mais uma semana de pauta descolada das urgências nacionais: se na semana anterior a prisão de um deputado interditou a tramitação de todos os temas no Congresso, nessa semana a reação corporativista dos deputados fez o mesmo na Câmara. A tentativa apressada de aprovar uma Proposta de Emenda à Constituição (PEC) que ampliava o rol da imunidade parlamentar e dificultava a prisão em flagrante impediu a análise de outros temas, como a aquisição de vacinas, pelos deputados e acabou malsucedida após sofrer forte oposição.</w:t>
      </w:r>
    </w:p>
    <w:p w14:paraId="699CD6EB" w14:textId="77777777" w:rsidR="000F5D83" w:rsidRPr="00B85144" w:rsidRDefault="00000000">
      <w:pPr>
        <w:rPr>
          <w:lang w:val="pt-BR"/>
        </w:rPr>
      </w:pPr>
      <w:r w:rsidRPr="00B85144">
        <w:rPr>
          <w:lang w:val="pt-BR"/>
        </w:rPr>
        <w:t>Já o Senado Federal se dividiu. Enquanto um grupo, ligado ao Presidente da Casa, Senador Rodrigo Pacheco (DEM-MG) e ao Senador Randolfe Rodrigues (REDE-AP), aprovou projeto de lei visando desembaraçar o processo de compra de vacinas que exigem o compartilhamento do risco, como a Pfizer e a Jansen, outro grupo tentava desvincular recursos da Educação e da Saúde para viabilizar o retorno do Auxílio Emergencial por meio, também, de uma PEC. Assim como aquela tentada no plenário da Câmara, a PEC Emergencial, na forma pretendida, acabou tendo o relatório rechaçado antes mesmo de ir ao plenário do Senado.</w:t>
      </w:r>
    </w:p>
    <w:p w14:paraId="40EDE7DD" w14:textId="77777777" w:rsidR="000F5D83" w:rsidRPr="00B85144" w:rsidRDefault="00000000">
      <w:pPr>
        <w:rPr>
          <w:lang w:val="pt-BR"/>
        </w:rPr>
      </w:pPr>
      <w:r w:rsidRPr="00B85144">
        <w:rPr>
          <w:lang w:val="pt-BR"/>
        </w:rPr>
        <w:t>O Presidente Arthur Lira (PP-AL), que havia iniciado o mandato projetando a aprovação das reformas ainda neste semestre, vem se mostrando bastante conhecedor do regimento e costuma utilizar desse conhecimento para acelerar as pautas que considera na agenda legislativa. Essa concentração de poderes tem chamado atenção mesmo de parlamentares que apoiaram sua candidatura e criticavam esse comportamento no ex-presidente, Rodrigo Maia (DEM-RJ).</w:t>
      </w:r>
    </w:p>
    <w:p w14:paraId="01E4D1BF" w14:textId="77777777" w:rsidR="000F5D83" w:rsidRPr="00B85144" w:rsidRDefault="00000000">
      <w:pPr>
        <w:rPr>
          <w:lang w:val="pt-BR"/>
        </w:rPr>
      </w:pPr>
      <w:r w:rsidRPr="00B85144">
        <w:rPr>
          <w:lang w:val="pt-BR"/>
        </w:rPr>
        <w:t>Lira espera, ainda, que nos próximos dois meses a PEC Emergencial e, logo depois, o Pacto Federativo sejam aprovadas. Espera, ainda, instalar as comissões permanentes e especiais que possam dar andamento às reformas Tributária e Administrativa. Discretamente, Lira também aguarda fazer mais uma “minirreforma eleitoral” fruto do trabalho de um grupo de parlamentares que instituiu para discutir mudanças no Código Eleitoral. Embora publicamente possua poucas informações, nos bastidores o grupo tem como missão apresentar projetos de lei ou de emendas à Constituição que promovam alterações: 1) no modelo de financiamento eleitoral; 2) no modelo da eleição – buscando a proposta do “distritão”, em que são eleitos os mais votados por estado; 3) a flexibilização da cláusula de barreira – que tem ameaçado os partidos menores.</w:t>
      </w:r>
    </w:p>
    <w:p w14:paraId="674E132F" w14:textId="5048FD68" w:rsidR="000F5D83" w:rsidRPr="00B85144" w:rsidRDefault="00000000">
      <w:pPr>
        <w:rPr>
          <w:lang w:val="pt-BR"/>
        </w:rPr>
      </w:pPr>
      <w:r w:rsidRPr="00B85144">
        <w:rPr>
          <w:lang w:val="pt-BR"/>
        </w:rPr>
        <w:t xml:space="preserve">Na Câmara, a emenda que previa a compra por empresas foi rejeitada e não constou no texto final. Dali saíram apenas dispensas de licitação para aquisição de produtos ligados à </w:t>
      </w:r>
      <w:r w:rsidRPr="00B85144">
        <w:rPr>
          <w:lang w:val="pt-BR"/>
        </w:rPr>
        <w:lastRenderedPageBreak/>
        <w:t>imunização e, também, uma determinação para que a Anvisa emita em até 7 dias úteis parecer sobre pedidos de permissão temporária de vacinas já autorizadas por uma das onze entidades internacionais certificadoras.</w:t>
      </w:r>
    </w:p>
    <w:p w14:paraId="3942E697" w14:textId="77777777" w:rsidR="000F5D83" w:rsidRPr="00B85144" w:rsidRDefault="00000000">
      <w:pPr>
        <w:rPr>
          <w:lang w:val="pt-BR"/>
        </w:rPr>
      </w:pPr>
      <w:r w:rsidRPr="00B85144">
        <w:rPr>
          <w:lang w:val="pt-BR"/>
        </w:rPr>
        <w:t>Já no Senado, a matéria foi aprovada na forma do parecer que prevê a aquisição de imunizantes por entes privados, contanto que não possam vender as doses. Depois de vacinados os grupos prioritários de acordo com o Plano Nacional de Imunização, os entes privados que adquirirem os imunizantes terão que doar 50% do estoque ao SUS e o restante destinar gratuitamente para quem lhe for de interesse. O texto dos senadores permitiu também que estados e municípios possam adquirir vacinas com registro definitivo ou emergencial e se responsabilizar por eventuais efeitos adversos – abrindo caminho para a compra do imunizante da Pfizer.</w:t>
      </w:r>
    </w:p>
    <w:p w14:paraId="5694F3A3" w14:textId="77777777" w:rsidR="000F5D83" w:rsidRPr="00B85144" w:rsidRDefault="00000000">
      <w:pPr>
        <w:rPr>
          <w:lang w:val="pt-BR"/>
        </w:rPr>
      </w:pPr>
      <w:r w:rsidRPr="00B85144">
        <w:rPr>
          <w:lang w:val="pt-BR"/>
        </w:rPr>
        <w:t>O mês de março</w:t>
      </w:r>
    </w:p>
    <w:p w14:paraId="2B53AAAE" w14:textId="77777777" w:rsidR="000F5D83" w:rsidRPr="00B85144" w:rsidRDefault="00000000">
      <w:pPr>
        <w:rPr>
          <w:lang w:val="pt-BR"/>
        </w:rPr>
      </w:pPr>
      <w:r w:rsidRPr="00B85144">
        <w:rPr>
          <w:lang w:val="pt-BR"/>
        </w:rPr>
        <w:t>Pacheco evitou críticas diretas, mas acenou para a base bolsonarista com a possibilidade de discussão do voto impresso no Congresso.</w:t>
      </w:r>
    </w:p>
    <w:p w14:paraId="43C78F5B" w14:textId="77777777" w:rsidR="000F5D83" w:rsidRPr="00B85144" w:rsidRDefault="00000000">
      <w:pPr>
        <w:rPr>
          <w:lang w:val="pt-BR"/>
        </w:rPr>
      </w:pPr>
      <w:r w:rsidRPr="00B85144">
        <w:rPr>
          <w:lang w:val="pt-BR"/>
        </w:rPr>
        <w:t>Semana 01 a 05 de março</w:t>
      </w:r>
    </w:p>
    <w:p w14:paraId="59D36E19" w14:textId="77777777" w:rsidR="000F5D83" w:rsidRPr="00B85144" w:rsidRDefault="00000000">
      <w:pPr>
        <w:rPr>
          <w:lang w:val="pt-BR"/>
        </w:rPr>
      </w:pPr>
      <w:r w:rsidRPr="00B85144">
        <w:rPr>
          <w:lang w:val="pt-BR"/>
        </w:rPr>
        <w:t>Apesar de mais uma semana de adiamento para a instalação das comissões permanentes e especiais, a Câmara dos Deputados teve uma semana com pauta cheia. No início da semana, o Presidente da Casa, Deputado Arthur Lira (PP-AL), anunciou que, após a tentativa falha de aprovar diretamente em plenário a PEC 3/2021 (Imunidade Parlamentar), a matéria será discutida em comissão especial, como tradicionalmente roga o regimento da Casa. Parlamentares, mesmo da base governista, tem demonstrado incômodo e preocupação com o resultado dessa discussão. Incômodo, uma vez, que o texto da PEC foi construído à toque de caixa e por um pequeno grupo antes de ser pautado em plenário. E preocupação porque - o que nasceu para ser uma resposta ao STF no caso Daniel Silveira - pode acabar se tornando uma salvaguarda bastante ampliada para a não punição de deputados e senadores.</w:t>
      </w:r>
    </w:p>
    <w:p w14:paraId="1F339F55" w14:textId="5BDF7F5F" w:rsidR="000F5D83" w:rsidRPr="00B85144" w:rsidRDefault="00000000">
      <w:pPr>
        <w:rPr>
          <w:lang w:val="pt-BR"/>
        </w:rPr>
      </w:pPr>
      <w:r w:rsidRPr="00B85144">
        <w:rPr>
          <w:lang w:val="pt-BR"/>
        </w:rPr>
        <w:t>Outro fórum na Câmara que merece atenção nas próximas semanas são os grupos de trabalho</w:t>
      </w:r>
      <w:proofErr w:type="gramStart"/>
      <w:r w:rsidRPr="00B85144">
        <w:rPr>
          <w:lang w:val="pt-BR"/>
        </w:rPr>
        <w:t>, ,</w:t>
      </w:r>
      <w:proofErr w:type="gramEnd"/>
      <w:r w:rsidRPr="00B85144">
        <w:rPr>
          <w:lang w:val="pt-BR"/>
        </w:rPr>
        <w:t xml:space="preserve"> essencialmente, por dois fatores: 1) financiamento eleitoral exclusivamente público: que vem incomodando partidos e candidatos; 2) cláusula de barreira: que deve, já em 2022, colocar mais uma leva de partidos que não atingirem o número mínimo de votos numa situação de insuficiência de recursos. Existem diferenças entre uma comissão parlamentar e um grupo de trabalho, em especial, duas delas: 1) o grupo de trabalho não precisa se basear num texto específico, de modo que pode sugerir um, ou mais, textos para tramitação no Congresso; 2) o grupo de trabalho, ao contrário das comissões, não respeita a proporcionalidade partidária em sua composição.</w:t>
      </w:r>
    </w:p>
    <w:p w14:paraId="1A744916" w14:textId="77777777" w:rsidR="000F5D83" w:rsidRPr="00B85144" w:rsidRDefault="00000000">
      <w:pPr>
        <w:rPr>
          <w:lang w:val="pt-BR"/>
        </w:rPr>
      </w:pPr>
      <w:r w:rsidRPr="00B85144">
        <w:rPr>
          <w:lang w:val="pt-BR"/>
        </w:rPr>
        <w:t xml:space="preserve">Nesta semana, o grupo de trabalho já em execução definiu seu plano de trabalho, que consta, dentre outros, com os principais temas: pesquisas e alistamento eleitoral, competência do TSE e do Ministério Público, "limites do poder de polícia da Justiça Eleitoral", regras de escolha dos candidatos, do julgamento de seus pedidos de registro, </w:t>
      </w:r>
      <w:r w:rsidRPr="00B85144">
        <w:rPr>
          <w:lang w:val="pt-BR"/>
        </w:rPr>
        <w:lastRenderedPageBreak/>
        <w:t>prestação de contas eleitoral, propaganda eleitoral e financiamento das campanhas. Embora não conste no plano de trabalho explicitamente, dispositivos da Lei da Ficha Limpa também podem ser revistos.</w:t>
      </w:r>
    </w:p>
    <w:p w14:paraId="7A249639" w14:textId="77777777" w:rsidR="000F5D83" w:rsidRPr="00B85144" w:rsidRDefault="00000000">
      <w:pPr>
        <w:rPr>
          <w:lang w:val="pt-BR"/>
        </w:rPr>
      </w:pPr>
      <w:r w:rsidRPr="00B85144">
        <w:rPr>
          <w:lang w:val="pt-BR"/>
        </w:rPr>
        <w:t>Além deste grupo já instituído, há a expectativa de que, nos próximos dias, seja instalado ou um outro grupo de trabalho especificamente sobre o tema do sistema eleitoral, ou uma comissão especial – já requerida por movimentos da sociedade civil e parlamentares – com o mesmo tema. A expectativa é de que esse novo fórum de discussão eleitoral se atenha às mudanças constitucionais que podem ser: a mudança do sistema eleitoral de escolha para o Legislativo (“Distritão”) e o afrouxamento de regras adotadas nos últimos anos para tentar reduzir o número de partidos políticos (cláusula de barreira).</w:t>
      </w:r>
    </w:p>
    <w:p w14:paraId="68A4029D" w14:textId="77777777" w:rsidR="000F5D83" w:rsidRPr="00B85144" w:rsidRDefault="00000000">
      <w:pPr>
        <w:rPr>
          <w:lang w:val="pt-BR"/>
        </w:rPr>
      </w:pPr>
      <w:r w:rsidRPr="00B85144">
        <w:rPr>
          <w:lang w:val="pt-BR"/>
        </w:rPr>
        <w:t>Já a semana no Senado Federal deu-se em torno da aprovação da PEC 186/2019, a chamada PEC Emergencial. Num rápido resgate histórico, essa era uma das medidas do chamado Plano Mais Brasil, um conjunto de três propostas de emenda à Constituição que objetivavam reafirmar o compromisso com a responsabilidade fiscal, dar um caráter mais liberal à economia brasileira, destravar o Orçamento Público. Com todas as mudanças políticas tanto no Executivo quanto no Congresso, o Plano foi sendo paulatinamente deixado de lado e, agora, parte dele retorna com algo que um dia foi a PEC Emergencial. Isso porque, o conteúdo aprovado pelos senadores em pouco lembra o que o Ministro da Economia, Paulo Guedes, esperava em termos de desvinculação de receitas e compromisso com o teto de gastos, principalmente.</w:t>
      </w:r>
    </w:p>
    <w:p w14:paraId="77052F40" w14:textId="77777777" w:rsidR="000F5D83" w:rsidRPr="00B85144" w:rsidRDefault="00000000">
      <w:pPr>
        <w:rPr>
          <w:lang w:val="pt-BR"/>
        </w:rPr>
      </w:pPr>
      <w:r w:rsidRPr="00B85144">
        <w:rPr>
          <w:lang w:val="pt-BR"/>
        </w:rPr>
        <w:t>Da PEC Emergencial restaram os principais pontos:</w:t>
      </w:r>
    </w:p>
    <w:p w14:paraId="1CF2B1DF" w14:textId="77777777" w:rsidR="000F5D83" w:rsidRPr="00B85144" w:rsidRDefault="00000000">
      <w:pPr>
        <w:rPr>
          <w:lang w:val="pt-BR"/>
        </w:rPr>
      </w:pPr>
      <w:r w:rsidRPr="00B85144">
        <w:rPr>
          <w:lang w:val="pt-BR"/>
        </w:rPr>
        <w:t>- Espaço de R$ 44 bi fora do teto de gastos previstos para o retorno do Auxílio Emergencial (considerado uma vitória provisória para Guedes);</w:t>
      </w:r>
    </w:p>
    <w:p w14:paraId="259E8929" w14:textId="77777777" w:rsidR="000F5D83" w:rsidRPr="00B85144" w:rsidRDefault="00000000">
      <w:pPr>
        <w:rPr>
          <w:lang w:val="pt-BR"/>
        </w:rPr>
      </w:pPr>
      <w:r w:rsidRPr="00B85144">
        <w:rPr>
          <w:lang w:val="pt-BR"/>
        </w:rPr>
        <w:t>- Gatilhos de corte de despesas no Orçamento extremamente altos (95% da razão dívida/PIB) – o que deve surtir efeitos práticos apenas em 2025;</w:t>
      </w:r>
    </w:p>
    <w:p w14:paraId="4E00B8DE" w14:textId="77777777" w:rsidR="000F5D83" w:rsidRPr="00B85144" w:rsidRDefault="00000000">
      <w:pPr>
        <w:rPr>
          <w:lang w:val="pt-BR"/>
        </w:rPr>
      </w:pPr>
      <w:r w:rsidRPr="00B85144">
        <w:rPr>
          <w:lang w:val="pt-BR"/>
        </w:rPr>
        <w:t>- Redução de subsídios para setores da economia de 4% para 2% do PIB – o que pode atingir, inclusive, deduções de saúde e educação no Imposto de Renda, além de incentivos aos microempreendedores individuais (MEIs);</w:t>
      </w:r>
    </w:p>
    <w:p w14:paraId="0CC107B9" w14:textId="77777777" w:rsidR="000F5D83" w:rsidRPr="00B85144" w:rsidRDefault="00000000">
      <w:pPr>
        <w:rPr>
          <w:lang w:val="pt-BR"/>
        </w:rPr>
      </w:pPr>
      <w:r w:rsidRPr="00B85144">
        <w:rPr>
          <w:lang w:val="pt-BR"/>
        </w:rPr>
        <w:t>A medida foi aprovada em dois turnos com placar final de 62 votos a favor e 14 contrários. Durante a tramitação houve dois momentos de estresse entre o Ministério da Economia e senadores. O primeiro deu-se com a tentativa de “fatiamento”, ou seja, divisão da proposta em duas, de modo que os dispositivos que tratavam do retorno do Auxílio Emergencial fossem aprovados e os outros, que se referiam às medidas de contenção fiscal, ficassem para outro momento. O segundo momento de tensão se deu na tentativa de retirada dos recursos previstos para o Programa Bolsa Família do teto de gastos, o que acabou não ocorrendo.</w:t>
      </w:r>
    </w:p>
    <w:p w14:paraId="64520D56" w14:textId="77777777" w:rsidR="000F5D83" w:rsidRPr="00B85144" w:rsidRDefault="00000000">
      <w:pPr>
        <w:rPr>
          <w:lang w:val="pt-BR"/>
        </w:rPr>
      </w:pPr>
      <w:r w:rsidRPr="00B85144">
        <w:rPr>
          <w:lang w:val="pt-BR"/>
        </w:rPr>
        <w:t xml:space="preserve">Conhecido por ser um político discreto, o Presidente do Senado, Rodrigo Pacheco (DEM-MG), deu entrevista ao programa “Roda Viva” da TV Cultura, onde foi bastante questionado sobre a relação com o Governo Federal. Atente ao seu discurso – e tendo sido eleito também </w:t>
      </w:r>
      <w:r w:rsidRPr="00B85144">
        <w:rPr>
          <w:lang w:val="pt-BR"/>
        </w:rPr>
        <w:lastRenderedPageBreak/>
        <w:t>com apoio da oposição – Pacheco evitou críticas diretas, mas acenou para a base bolsonarista com a possibilidade de discussão do voto impresso no Congresso e a resistência em instalar a CPI da Covid-19, que já possui assinaturas suficientes coletadas pelo Senador Randolfe Rodrigues (REDE-AP).</w:t>
      </w:r>
    </w:p>
    <w:p w14:paraId="32DA0F36" w14:textId="77777777" w:rsidR="000F5D83" w:rsidRPr="00B85144" w:rsidRDefault="00000000">
      <w:pPr>
        <w:rPr>
          <w:lang w:val="pt-BR"/>
        </w:rPr>
      </w:pPr>
      <w:r w:rsidRPr="00B85144">
        <w:rPr>
          <w:lang w:val="pt-BR"/>
        </w:rPr>
        <w:t>Semana 08 a 12 de março</w:t>
      </w:r>
    </w:p>
    <w:p w14:paraId="72864DFA" w14:textId="6D6CD89B" w:rsidR="000F5D83" w:rsidRPr="00B85144" w:rsidRDefault="00000000">
      <w:pPr>
        <w:rPr>
          <w:lang w:val="pt-BR"/>
        </w:rPr>
      </w:pPr>
      <w:r w:rsidRPr="00B85144">
        <w:rPr>
          <w:lang w:val="pt-BR"/>
        </w:rPr>
        <w:t xml:space="preserve">Os deputados voltaram-se, nesta semana, à instalação e eleição dos presidentes das vinte e cinco comissões parlamentares da Casa, como constam detalhadas na seção correspondente abaixo. Além disso, o plenário da Casa ocupou-se, quase exclusivamente, com a votação da PEC 186/2019, conhecida por PEC Emergencial. </w:t>
      </w:r>
    </w:p>
    <w:p w14:paraId="256A54FA" w14:textId="77777777" w:rsidR="000F5D83" w:rsidRPr="00B85144" w:rsidRDefault="00000000">
      <w:pPr>
        <w:rPr>
          <w:lang w:val="pt-BR"/>
        </w:rPr>
      </w:pPr>
      <w:r w:rsidRPr="00B85144">
        <w:rPr>
          <w:lang w:val="pt-BR"/>
        </w:rPr>
        <w:t>A medida foi aprovada em dois turnos pelos deputados com maioria de votos superior aos 308 necessários para aprovação de matéria constitucional. Contudo, o Governo e o Ministério da Economia tiveram que ceder em uma série de pontos que, segundo especialistas, acabaram por tornar a PEC mais um simbolismo em torno da agenda fiscal do que, necessariamente, medidas emergenciais de controle das contas públicas.</w:t>
      </w:r>
    </w:p>
    <w:p w14:paraId="7B4AB6AF" w14:textId="77777777" w:rsidR="000F5D83" w:rsidRPr="00B85144" w:rsidRDefault="00000000">
      <w:pPr>
        <w:rPr>
          <w:lang w:val="pt-BR"/>
        </w:rPr>
      </w:pPr>
      <w:r w:rsidRPr="00B85144">
        <w:rPr>
          <w:lang w:val="pt-BR"/>
        </w:rPr>
        <w:t xml:space="preserve">A começar pelo gatilho de 95% da relação PIB/dívida que, posto dessa forma, só seria alcançado pela União em 2025, quando da revisão da norma, de forma que carece de efetividade. Além disso, a PEC retira a previsão de sanções à União caso venha a furar o teto de gastos estabelecido pela legislação vigente, isso significa que foi </w:t>
      </w:r>
      <w:proofErr w:type="gramStart"/>
      <w:r w:rsidRPr="00B85144">
        <w:rPr>
          <w:lang w:val="pt-BR"/>
        </w:rPr>
        <w:t>criado um novo</w:t>
      </w:r>
      <w:proofErr w:type="gramEnd"/>
      <w:r w:rsidRPr="00B85144">
        <w:rPr>
          <w:lang w:val="pt-BR"/>
        </w:rPr>
        <w:t xml:space="preserve"> parâmetro fiscal mais flexível.</w:t>
      </w:r>
    </w:p>
    <w:p w14:paraId="7C4F5CCB" w14:textId="77777777" w:rsidR="000F5D83" w:rsidRPr="00B85144" w:rsidRDefault="00000000">
      <w:pPr>
        <w:rPr>
          <w:lang w:val="pt-BR"/>
        </w:rPr>
      </w:pPr>
      <w:r w:rsidRPr="00B85144">
        <w:rPr>
          <w:lang w:val="pt-BR"/>
        </w:rPr>
        <w:t>Outros pontos foram sendo retirados do texto na análise dos destaques pelos deputados, com o apoio da base do Governo, como o uso dos recursos de fundos públicos para sanar dívidas e a suspensão da progressão automática e promoções de servidores públicas durante emergências fiscais. Por outro lado, o Governo conseguiu manter a previsão de R$ 44 bi para o retorno do Auxílio Emergencial, que deve garantir entre três e quatro pagamentos de R$ 250 como benefício médio.</w:t>
      </w:r>
    </w:p>
    <w:p w14:paraId="0BA7D674" w14:textId="77777777" w:rsidR="000F5D83" w:rsidRPr="00B85144" w:rsidRDefault="00000000">
      <w:pPr>
        <w:rPr>
          <w:lang w:val="pt-BR"/>
        </w:rPr>
      </w:pPr>
      <w:r w:rsidRPr="00B85144">
        <w:rPr>
          <w:lang w:val="pt-BR"/>
        </w:rPr>
        <w:t>Além disso, os deputados mantiveram medidas como os gatilhos, citados anteriormente, a previsão de redução escalonada de subsídios a setores da indústria de 4% para 2% do PIB nacional, a suspensão de concursos públicos e de reajustes na remuneração dos servidores públicos.</w:t>
      </w:r>
    </w:p>
    <w:p w14:paraId="40DAD99C" w14:textId="77777777" w:rsidR="000F5D83" w:rsidRPr="00B85144" w:rsidRDefault="00000000">
      <w:pPr>
        <w:rPr>
          <w:lang w:val="pt-BR"/>
        </w:rPr>
      </w:pPr>
      <w:r w:rsidRPr="00B85144">
        <w:rPr>
          <w:lang w:val="pt-BR"/>
        </w:rPr>
        <w:t>Politicamente, a votação da PEC na Câmara foi lida como uma vitória do Governo, mas bem distante do ideal projetado inclusive com desidratações apoiadas pela base do próprio Governo na Câmara. Quem monitora a atuação do Ministro Paulo Guedes têm dito que essa foi mais uma prova de que a agenda liberal não goza de muita simpatia nem no Planalto e nem na base governista no Congresso.</w:t>
      </w:r>
    </w:p>
    <w:p w14:paraId="26DB1BBA" w14:textId="77777777" w:rsidR="000F5D83" w:rsidRPr="00B85144" w:rsidRDefault="00000000">
      <w:pPr>
        <w:rPr>
          <w:lang w:val="pt-BR"/>
        </w:rPr>
      </w:pPr>
      <w:r w:rsidRPr="00B85144">
        <w:rPr>
          <w:lang w:val="pt-BR"/>
        </w:rPr>
        <w:t>Semana 15 a 19 de março</w:t>
      </w:r>
    </w:p>
    <w:p w14:paraId="07C46CE0" w14:textId="77777777" w:rsidR="000F5D83" w:rsidRPr="00B85144" w:rsidRDefault="00000000">
      <w:pPr>
        <w:rPr>
          <w:lang w:val="pt-BR"/>
        </w:rPr>
      </w:pPr>
      <w:r w:rsidRPr="00B85144">
        <w:rPr>
          <w:lang w:val="pt-BR"/>
        </w:rPr>
        <w:t xml:space="preserve">Os trabalhos no Senado foram interrompidos no meio da semana com a notícia da morte do, agora, ex-Senador, Major Olímpio (PSL-SP), vítima da Covid-19. Os trabalhos e as sessões </w:t>
      </w:r>
      <w:r w:rsidRPr="00B85144">
        <w:rPr>
          <w:lang w:val="pt-BR"/>
        </w:rPr>
        <w:lastRenderedPageBreak/>
        <w:t>foram suspensos, ainda que anteriormente os senadores puderam aprovar uma série de vetos e algumas propostas legislativas sem maiores efeitos.</w:t>
      </w:r>
    </w:p>
    <w:p w14:paraId="15918DAB" w14:textId="21BED9A9" w:rsidR="000F5D83" w:rsidRPr="00B85144" w:rsidRDefault="00000000">
      <w:pPr>
        <w:rPr>
          <w:lang w:val="pt-BR"/>
        </w:rPr>
      </w:pPr>
      <w:r w:rsidRPr="00B85144">
        <w:rPr>
          <w:lang w:val="pt-BR"/>
        </w:rPr>
        <w:t xml:space="preserve">O impacto político da morte do senador paulista foi sentido por todos os parlamentares da Casa. Sendo que boa parte deles publicou um vídeo gravado por Olímpio ainda antes da internação onde pedia vacinação urgente da população brasileira. Para a cadeira de Olímpio, deve ser chamado o empresário de 47 anos, Alexandre Luiz Giordano. Giordano tem uma história de empreendedorismo que iniciara com a venda de cachorros-quentes com sua mãe. Hoje ele é proprietário do Grupo Giordano Família e Comércio. O suplente foi filiado ao PSDB antes de entrar no PSL e chegou a exercer o cargo de subprefeito na capital paulista em 2005 e 2007, nas gestões municipais de José Serra e Gilberto Kassab. </w:t>
      </w:r>
    </w:p>
    <w:p w14:paraId="0BF486C2" w14:textId="77777777" w:rsidR="000F5D83" w:rsidRPr="00B85144" w:rsidRDefault="00000000">
      <w:pPr>
        <w:rPr>
          <w:lang w:val="pt-BR"/>
        </w:rPr>
      </w:pPr>
      <w:r w:rsidRPr="00B85144">
        <w:rPr>
          <w:lang w:val="pt-BR"/>
        </w:rPr>
        <w:t>A pressão e a impaciência com o Governo Federal cresceram entre os senadores e foram canalizadas no pedido de abertura da CPI da Covid-19, que goza de assinaturas necessárias coletadas por Senador Randolfe Rodrigues (REDE-AP). Agora, o ônus da não instalação da CPI cresceu nas mãos do Presidente da Casa, Senador Rodrigo Pacheco (DEM-MG), eleito com o apoio do Governo, mas, também, da oposição.</w:t>
      </w:r>
    </w:p>
    <w:p w14:paraId="3EE26557" w14:textId="77777777" w:rsidR="000F5D83" w:rsidRPr="00B85144" w:rsidRDefault="00000000">
      <w:pPr>
        <w:rPr>
          <w:lang w:val="pt-BR"/>
        </w:rPr>
      </w:pPr>
      <w:r w:rsidRPr="00B85144">
        <w:rPr>
          <w:lang w:val="pt-BR"/>
        </w:rPr>
        <w:t>Os senadores aprovaram o Projeto de Resolução 6/2021 que conferiu à bancada feminina da Casa o status de bloco partidário. Simbolicamente, a decisão confere um peso formal ao posicionamento do bloco nas votações, mas também constitui alterações práticas como a possibilidade de ter cargos de liderança.</w:t>
      </w:r>
    </w:p>
    <w:p w14:paraId="2CA612C6" w14:textId="77777777" w:rsidR="000F5D83" w:rsidRPr="00B85144" w:rsidRDefault="00000000">
      <w:pPr>
        <w:rPr>
          <w:lang w:val="pt-BR"/>
        </w:rPr>
      </w:pPr>
      <w:r w:rsidRPr="00B85144">
        <w:rPr>
          <w:lang w:val="pt-BR"/>
        </w:rPr>
        <w:t>Semana 22 a 26 de março</w:t>
      </w:r>
    </w:p>
    <w:p w14:paraId="7A2B07D3" w14:textId="77777777" w:rsidR="000F5D83" w:rsidRPr="00B85144" w:rsidRDefault="00000000">
      <w:pPr>
        <w:rPr>
          <w:lang w:val="pt-BR"/>
        </w:rPr>
      </w:pPr>
      <w:r w:rsidRPr="00B85144">
        <w:rPr>
          <w:lang w:val="pt-BR"/>
        </w:rPr>
        <w:t>O Congresso Nacional fez duas sessões em separado – para senadores e deputados, em virtude da pandemia – para aprovar o Orçamento da União de 2021.</w:t>
      </w:r>
    </w:p>
    <w:p w14:paraId="001B8725" w14:textId="77777777" w:rsidR="000F5D83" w:rsidRPr="00B85144" w:rsidRDefault="00000000">
      <w:pPr>
        <w:rPr>
          <w:lang w:val="pt-BR"/>
        </w:rPr>
      </w:pPr>
      <w:r w:rsidRPr="00B85144">
        <w:rPr>
          <w:lang w:val="pt-BR"/>
        </w:rPr>
        <w:t>O Orçamento aprovado melindrou, em especial, o Ministro da Economia, Paulo Guedes, isso porque o relator, Senador Márcio Bittar (MDB-AC), a fim de cumprir os acordos com a expansão das emendas obrigatórias vinculadas aos parlamentares, (de R$ 16 bi para R$ 21 bi) não considerou a atualização do salário mínimo no cálculo e, ainda, cortou da peça orçamentária gastos obrigatórios ligados a Previdência Social. Com isso, especialistas apontam que – assim que aprovado -, o Orçamento deverá ser contingenciado – o que recairá na conta de Guedes.</w:t>
      </w:r>
    </w:p>
    <w:p w14:paraId="3B1C3CF5" w14:textId="77777777" w:rsidR="000F5D83" w:rsidRPr="00B85144" w:rsidRDefault="00000000">
      <w:pPr>
        <w:rPr>
          <w:lang w:val="pt-BR"/>
        </w:rPr>
      </w:pPr>
      <w:r w:rsidRPr="00B85144">
        <w:rPr>
          <w:lang w:val="pt-BR"/>
        </w:rPr>
        <w:t>Já o Ministro do Desenvolvimento Regional, Rogério Marinho, e as Forças Armadas foram os mais prestigiados na peça orçamentária. Marinho terá um aumento de 65,6% em suas verbas para obras em relação à proposta original encaminhada por Guedes ao Congresso. Já o custo apenas com reajuste salarial para os militares alcançou R$ 7,1 bi.</w:t>
      </w:r>
    </w:p>
    <w:p w14:paraId="455B446B" w14:textId="77777777" w:rsidR="000F5D83" w:rsidRPr="00B85144" w:rsidRDefault="00000000">
      <w:pPr>
        <w:rPr>
          <w:lang w:val="pt-BR"/>
        </w:rPr>
      </w:pPr>
      <w:r w:rsidRPr="00B85144">
        <w:rPr>
          <w:lang w:val="pt-BR"/>
        </w:rPr>
        <w:t>Os recursos para a Educação ficaram acima do mínimo constitucional – fecharam em R$ 100 bi – mas, segundo a Deputada Professora Dorinha (DEM-TO) e presidente da Comissão de Educação da Câmara, o valor será insuficiente.</w:t>
      </w:r>
    </w:p>
    <w:p w14:paraId="595C94B0" w14:textId="77777777" w:rsidR="000F5D83" w:rsidRPr="00B85144" w:rsidRDefault="00000000">
      <w:pPr>
        <w:rPr>
          <w:lang w:val="pt-BR"/>
        </w:rPr>
      </w:pPr>
      <w:r w:rsidRPr="00B85144">
        <w:rPr>
          <w:lang w:val="pt-BR"/>
        </w:rPr>
        <w:lastRenderedPageBreak/>
        <w:t>Contudo, os dois grandes preteridos da peça orçamentária de 2021 são o Ministério do Meio Ambiente e o IBGE, mais especificamente no que se refere à realização do Censo. A pasta ambiental viu o menor valor do seu orçamento desde 2000.</w:t>
      </w:r>
    </w:p>
    <w:p w14:paraId="4FC0F948" w14:textId="77777777" w:rsidR="000F5D83" w:rsidRPr="00B85144" w:rsidRDefault="00000000">
      <w:pPr>
        <w:rPr>
          <w:lang w:val="pt-BR"/>
        </w:rPr>
      </w:pPr>
      <w:r w:rsidRPr="00B85144">
        <w:rPr>
          <w:lang w:val="pt-BR"/>
        </w:rPr>
        <w:t>Já o IBGE viu a maior parte dos recursos destinados ao Censo Demográfico – mais um ano – serem retirados. Dos R$ 2 bi previstos, sobraram apenas R$ 240 mi, o que – segundo o instituto – inviabiliza, por mais uma vez, a realização do estudo que é fundamental para a distribuição de recursos públicos do Fundo de Participação dos Estados (FPE) e do Fundo de Participação dos Municípios (FPM), além de serem base para outras transferências e formulação de políticas públicas. No final da semana, a presidente do IBGE, Susana Cordeiro Guerra, entregou o cargo.</w:t>
      </w:r>
    </w:p>
    <w:p w14:paraId="392814BA" w14:textId="77777777" w:rsidR="000F5D83" w:rsidRPr="00B85144" w:rsidRDefault="00000000">
      <w:pPr>
        <w:rPr>
          <w:lang w:val="pt-BR"/>
        </w:rPr>
      </w:pPr>
      <w:r w:rsidRPr="00B85144">
        <w:rPr>
          <w:lang w:val="pt-BR"/>
        </w:rPr>
        <w:t xml:space="preserve">Além dos cortes mencionados, especialistas esperam que R$ 12 bi de despesas de investimentos e discricionárias, ou seja, não obrigatórias devam ser contingenciadas para que o Governo respeite o teto de gastos. </w:t>
      </w:r>
      <w:r w:rsidRPr="00B85144">
        <w:rPr>
          <w:highlight w:val="cyan"/>
          <w:lang w:val="pt-BR"/>
        </w:rPr>
        <w:t>É a primeira vez que o Congresso detém controle tão amplo do Orçamento da União na história.</w:t>
      </w:r>
    </w:p>
    <w:p w14:paraId="51AFE7AE" w14:textId="77777777" w:rsidR="000F5D83" w:rsidRPr="00B85144" w:rsidRDefault="00000000">
      <w:pPr>
        <w:rPr>
          <w:lang w:val="pt-BR"/>
        </w:rPr>
      </w:pPr>
      <w:r w:rsidRPr="00B85144">
        <w:rPr>
          <w:lang w:val="pt-BR"/>
        </w:rPr>
        <w:t>O mês de abril</w:t>
      </w:r>
    </w:p>
    <w:p w14:paraId="6457DC52" w14:textId="77777777" w:rsidR="000F5D83" w:rsidRPr="00B85144" w:rsidRDefault="00000000">
      <w:pPr>
        <w:rPr>
          <w:lang w:val="pt-BR"/>
        </w:rPr>
      </w:pPr>
      <w:r w:rsidRPr="00B85144">
        <w:rPr>
          <w:lang w:val="pt-BR"/>
        </w:rPr>
        <w:t>O maior número de desempregados da história do Brasil (14,4 milhões) com o recorde histórico de recursos para emendas parlamentares.</w:t>
      </w:r>
    </w:p>
    <w:p w14:paraId="19AC1507" w14:textId="77777777" w:rsidR="000F5D83" w:rsidRPr="00B85144" w:rsidRDefault="00000000">
      <w:pPr>
        <w:rPr>
          <w:lang w:val="pt-BR"/>
        </w:rPr>
      </w:pPr>
      <w:r w:rsidRPr="00B85144">
        <w:rPr>
          <w:lang w:val="pt-BR"/>
        </w:rPr>
        <w:t>Semana 29 de março a 02 de abril</w:t>
      </w:r>
    </w:p>
    <w:p w14:paraId="1DE8E06C" w14:textId="77777777" w:rsidR="000F5D83" w:rsidRPr="00B85144" w:rsidRDefault="00000000">
      <w:pPr>
        <w:rPr>
          <w:lang w:val="pt-BR"/>
        </w:rPr>
      </w:pPr>
      <w:r w:rsidRPr="00B85144">
        <w:rPr>
          <w:lang w:val="pt-BR"/>
        </w:rPr>
        <w:t>Na Comissão de Constituição e Justiça (CCJ), o clima continua pesado e a pauta morosa sob presidência da Deputada Bia Kicis (PSL-DF). Se lhe foi requerida serenidade ao tomar posse, Kicis quebrou o jejum ao sugerir em redes sociais de que o soldado da PM baiana em surto estaria “lutando” contra as medidas restritivas do Governador em relação à pandemia. Desde a presidência de Kicis, as sessões da CCJ têm sido marcadas por protestos e obstruções.</w:t>
      </w:r>
    </w:p>
    <w:p w14:paraId="09F64A95" w14:textId="77777777" w:rsidR="000F5D83" w:rsidRPr="00B85144" w:rsidRDefault="00000000">
      <w:pPr>
        <w:rPr>
          <w:lang w:val="pt-BR"/>
        </w:rPr>
      </w:pPr>
      <w:r w:rsidRPr="00B85144">
        <w:rPr>
          <w:lang w:val="pt-BR"/>
        </w:rPr>
        <w:t>Um grupo de 22 parlamentares assinaram ofício requerendo explicações ao Presidente Bolsonaro sobre como o Governo Federal pretende executar o Orçamento da União para 2021, recém-aprovado no Congresso. A iniciativa tenta jogar luz ao fato – já bastante abordado por especialistas – de que a peça orçamentária – da forma que está – seria alvo de crime de responsabilidade se executada.</w:t>
      </w:r>
    </w:p>
    <w:p w14:paraId="061ABA4C" w14:textId="77777777" w:rsidR="000F5D83" w:rsidRPr="00B85144" w:rsidRDefault="00000000">
      <w:pPr>
        <w:rPr>
          <w:lang w:val="pt-BR"/>
        </w:rPr>
      </w:pPr>
      <w:r w:rsidRPr="00B85144">
        <w:rPr>
          <w:lang w:val="pt-BR"/>
        </w:rPr>
        <w:t>Dois fatos relevantes da semana no Senado foi a aprovação do “voto de censura” ao Assessor Especial para Assuntos Internacionais da Presidência da República, Filipe Martins, que fizera gesto inapropriado durante sessão dos senadores. Na prática, com o veto, Martins fica desconvidado de comparecer à Casa Legislativa.</w:t>
      </w:r>
    </w:p>
    <w:p w14:paraId="4A699E72" w14:textId="77777777" w:rsidR="000F5D83" w:rsidRPr="00B85144" w:rsidRDefault="00000000">
      <w:pPr>
        <w:rPr>
          <w:lang w:val="pt-BR"/>
        </w:rPr>
      </w:pPr>
      <w:r w:rsidRPr="00B85144">
        <w:rPr>
          <w:lang w:val="pt-BR"/>
        </w:rPr>
        <w:t>Já a preocupação de setores do Congresso e da economia com o arrefecimento da discussão das reformas frente à crise ganhou um novo capítulo. A Comissão Especial da Reforma Tributária acabaria nesta semana sem qualquer avanço. Ganhou sobrevida até 30 de abril, mas conta com baixas expectativas, dado o tumulto no cenário nacional.</w:t>
      </w:r>
    </w:p>
    <w:p w14:paraId="2EFAD0AD" w14:textId="77777777" w:rsidR="000F5D83" w:rsidRPr="00B85144" w:rsidRDefault="00000000">
      <w:pPr>
        <w:rPr>
          <w:lang w:val="pt-BR"/>
        </w:rPr>
      </w:pPr>
      <w:r w:rsidRPr="00B85144">
        <w:rPr>
          <w:lang w:val="pt-BR"/>
        </w:rPr>
        <w:lastRenderedPageBreak/>
        <w:t>Semana 05 a 09 de abril</w:t>
      </w:r>
    </w:p>
    <w:p w14:paraId="67243C3C" w14:textId="77777777" w:rsidR="000F5D83" w:rsidRPr="00B85144" w:rsidRDefault="00000000">
      <w:pPr>
        <w:rPr>
          <w:lang w:val="pt-BR"/>
        </w:rPr>
      </w:pPr>
      <w:r w:rsidRPr="00B85144">
        <w:rPr>
          <w:lang w:val="pt-BR"/>
        </w:rPr>
        <w:t>Mais dois temas devem chamar atenção nas próximas semanas na Câmara dos Deputados. O primeiro se refere ao PL 6764/2002 que tratava dos crimes contra o Estado Democrático de Direito no Código Penal. A ideia é que o PL, já aprovado na Comissão de Constituição e Justiça, ganhe a Deputada Margarete Coelho (PP-PI) como relatora e preveja a revisão da Lei de Segurança Nacional. Essa celeridade na tramitação foi motivada por receio de que, sem a movimentação do Congresso, o STF acabe por alterar a Lei de Segurança Nacional ao seu entender, uma vez que já se acumulam provocações a Suprema Corte nesse sentido.</w:t>
      </w:r>
    </w:p>
    <w:p w14:paraId="7427BD42" w14:textId="77777777" w:rsidR="000F5D83" w:rsidRPr="00B85144" w:rsidRDefault="00000000">
      <w:pPr>
        <w:rPr>
          <w:lang w:val="pt-BR"/>
        </w:rPr>
      </w:pPr>
      <w:r w:rsidRPr="00B85144">
        <w:rPr>
          <w:lang w:val="pt-BR"/>
        </w:rPr>
        <w:t>O segundo tema é o ressurgimento da PEC 125/2011, que deve ganhar comissão especial na Casa. A PEC, de autoria do Deputado Carlos Sampaio (PSDB-SP), se refere à vedação que eleições aconteçam próximas aos feriados nacionais, mas acabará abrigando, sob relatoria da Deputada Renata Abreu (PODEMOS-SP), alterações no sistema eleitoral. Ainda não há definição sobre quais temas devem compor o bojo de alterações no parecer, mas a adoção do chamado “distritão” está sobre a mesa.</w:t>
      </w:r>
    </w:p>
    <w:p w14:paraId="339489A9" w14:textId="77777777" w:rsidR="000F5D83" w:rsidRPr="00B85144" w:rsidRDefault="00000000">
      <w:pPr>
        <w:rPr>
          <w:lang w:val="pt-BR"/>
        </w:rPr>
      </w:pPr>
      <w:r w:rsidRPr="00B85144">
        <w:rPr>
          <w:lang w:val="pt-BR"/>
        </w:rPr>
        <w:t>O destaque no Senado Federal se deu logo ao final da semana com a decisão do Ministro do STF, Luís Roberto Barroso, em atender uma petição dos Senadores Alessandro Vieira (CIDADANIA-SE) e Jorge Kajuru (CIDADANIA-GO) e determinar que o Presidente do Senado, Rodrigo Pacheco (DEM-MG), dê início ao processo de instalação da CPI da Covid-19, cujas assinaturas ultrapassaram o mínimo necessário constitucional.</w:t>
      </w:r>
    </w:p>
    <w:p w14:paraId="6471D576" w14:textId="77777777" w:rsidR="000F5D83" w:rsidRPr="00B85144" w:rsidRDefault="00000000">
      <w:pPr>
        <w:rPr>
          <w:lang w:val="pt-BR"/>
        </w:rPr>
      </w:pPr>
      <w:r w:rsidRPr="00B85144">
        <w:rPr>
          <w:lang w:val="pt-BR"/>
        </w:rPr>
        <w:t>Pacheco vinha postergando a instalação da CPI ora alegando questões técnicas em razão da pandemia, ora dizendo que o momento político não era adequado em razão, também, da atenção dever estar voltada ao combate à pandemia e não às responsabilizações. De todo o modo, não era rol de predileção de Pacheco o momento de instalação da CPI, quando ela goza dos requisitos constitucionais e, então, veio a atuação do Supremo.</w:t>
      </w:r>
    </w:p>
    <w:p w14:paraId="504733F8" w14:textId="77777777" w:rsidR="000F5D83" w:rsidRPr="00B85144" w:rsidRDefault="00000000">
      <w:pPr>
        <w:rPr>
          <w:lang w:val="pt-BR"/>
        </w:rPr>
      </w:pPr>
      <w:r w:rsidRPr="00B85144">
        <w:rPr>
          <w:lang w:val="pt-BR"/>
        </w:rPr>
        <w:t xml:space="preserve">Ainda assim, Pacheco deve sofrer pressão, ainda que </w:t>
      </w:r>
      <w:proofErr w:type="gramStart"/>
      <w:r w:rsidRPr="00B85144">
        <w:rPr>
          <w:lang w:val="pt-BR"/>
        </w:rPr>
        <w:t>inócua</w:t>
      </w:r>
      <w:proofErr w:type="gramEnd"/>
      <w:r w:rsidRPr="00B85144">
        <w:rPr>
          <w:lang w:val="pt-BR"/>
        </w:rPr>
        <w:t>, para a instalação de um dos pedidos de impeachment de ministros do STF que aguardam análise no Senado. Diferentes por natureza constitucional, ao contrário da abertura de CPI, pedidos de afastamento dependem unicamente da vontade do Presidente da Casa.</w:t>
      </w:r>
    </w:p>
    <w:p w14:paraId="56A188FC" w14:textId="77777777" w:rsidR="000F5D83" w:rsidRPr="00B85144" w:rsidRDefault="00000000">
      <w:pPr>
        <w:rPr>
          <w:lang w:val="pt-BR"/>
        </w:rPr>
      </w:pPr>
      <w:r w:rsidRPr="00B85144">
        <w:rPr>
          <w:lang w:val="pt-BR"/>
        </w:rPr>
        <w:t>O Governo ciente do risco de uma CPI, cuja célebre frase diz que todos sabem a forma que começa, mas nunca aquela com a qual termina, trabalha para tentar esvaziar as assinaturas ou, ao menos, retardar ao máximo a escolha dos membros pelos partidos. É importante lembrar que mesmo se os partidos se recusarem a indicar membros, cabe ao Presidente do Senado conduzi-los aos postos na Comissão.</w:t>
      </w:r>
    </w:p>
    <w:p w14:paraId="0E1107DD" w14:textId="77777777" w:rsidR="000F5D83" w:rsidRPr="00B85144" w:rsidRDefault="00000000">
      <w:pPr>
        <w:rPr>
          <w:lang w:val="pt-BR"/>
        </w:rPr>
      </w:pPr>
      <w:r w:rsidRPr="00B85144">
        <w:rPr>
          <w:lang w:val="pt-BR"/>
        </w:rPr>
        <w:t>Há ainda duas possibilidades: que outro Ministro da Suprema Corte peça que a matéria vá a plenário, o que tem poucas chances de sucesso, ainda mais depois do ataque pessoal do Presidente Bolsonaro ao Ministro Barroso; e, também, a possibilidade de que o escopo da CPI seja aumentado para apurar condutas de governadores e prefeitos, o que é mais provável.</w:t>
      </w:r>
    </w:p>
    <w:p w14:paraId="3E67545F" w14:textId="77777777" w:rsidR="000F5D83" w:rsidRPr="00B85144" w:rsidRDefault="00000000">
      <w:pPr>
        <w:rPr>
          <w:lang w:val="pt-BR"/>
        </w:rPr>
      </w:pPr>
      <w:r w:rsidRPr="00B85144">
        <w:rPr>
          <w:lang w:val="pt-BR"/>
        </w:rPr>
        <w:lastRenderedPageBreak/>
        <w:t>Embora seja uma má notícia para o Governo Bolsonaro, pior ainda é para o ex-Ministro da Saúde, Eduardo Pazuello, que – sem foro privilegiado até agora – deve sofrer uma série de revezes no lócus de conflito constante que é uma CPI.</w:t>
      </w:r>
    </w:p>
    <w:p w14:paraId="1D1C8500" w14:textId="77777777" w:rsidR="000F5D83" w:rsidRPr="00B85144" w:rsidRDefault="00000000">
      <w:pPr>
        <w:rPr>
          <w:lang w:val="pt-BR"/>
        </w:rPr>
      </w:pPr>
      <w:r w:rsidRPr="00B85144">
        <w:rPr>
          <w:lang w:val="pt-BR"/>
        </w:rPr>
        <w:t>Outro movimento de Pacheco para com o Planalto foi a retirada de pauta de Projetos de Decreto Legislativo (PDLs) que visavam sustar decretos presidenciais que flexibilizam a compra e a posse de armas de fogo. Os decretos entram em vigor na próxima segunda-feira.</w:t>
      </w:r>
    </w:p>
    <w:p w14:paraId="6A270539" w14:textId="77777777" w:rsidR="000F5D83" w:rsidRPr="00B85144" w:rsidRDefault="00000000">
      <w:pPr>
        <w:rPr>
          <w:lang w:val="pt-BR"/>
        </w:rPr>
      </w:pPr>
      <w:r w:rsidRPr="00B85144">
        <w:rPr>
          <w:lang w:val="pt-BR"/>
        </w:rPr>
        <w:t>Semana 12 a 16 de abril</w:t>
      </w:r>
    </w:p>
    <w:p w14:paraId="76004CB2" w14:textId="77777777" w:rsidR="000F5D83" w:rsidRPr="00B85144" w:rsidRDefault="00000000">
      <w:pPr>
        <w:rPr>
          <w:lang w:val="pt-BR"/>
        </w:rPr>
      </w:pPr>
      <w:r w:rsidRPr="00B85144">
        <w:rPr>
          <w:lang w:val="pt-BR"/>
        </w:rPr>
        <w:t>O Presidente da Casa, Arthur Lira (PP-AL), não assinou a prorrogação dos trabalhos da Comissão Mista da Reforma Tributária. Apesar do entendimento entre ele, o Presidente do Senado, Rodrigo Pacheco (DEM-MG), e setores empresariais sobre a importância das reformas, é tido no Congresso de que as chances que elas avancem em meio à pandemia são pequenas e, menores ainda, em ano de eleição.</w:t>
      </w:r>
    </w:p>
    <w:p w14:paraId="048B4593" w14:textId="77777777" w:rsidR="000F5D83" w:rsidRPr="00B85144" w:rsidRDefault="00000000">
      <w:pPr>
        <w:rPr>
          <w:lang w:val="pt-BR"/>
        </w:rPr>
      </w:pPr>
      <w:r w:rsidRPr="00B85144">
        <w:rPr>
          <w:lang w:val="pt-BR"/>
        </w:rPr>
        <w:t>Pacheco, por sua vez, insistiu na Comissão e assinou, sozinho, sua prorrogação que tem por objetivo chegar a um consenso entre as PECs 45 (Câmara) e 110 (Senado).</w:t>
      </w:r>
    </w:p>
    <w:p w14:paraId="6DF8C415" w14:textId="77777777" w:rsidR="000F5D83" w:rsidRPr="00B85144" w:rsidRDefault="00000000">
      <w:pPr>
        <w:rPr>
          <w:lang w:val="pt-BR"/>
        </w:rPr>
      </w:pPr>
      <w:r w:rsidRPr="00B85144">
        <w:rPr>
          <w:lang w:val="pt-BR"/>
        </w:rPr>
        <w:t>Já os líderes da oposição criaram virtualmente o Fórum de Partidos de Oposição que pretendem ser um lócus tático de atuações objetivas. Entre elas, discute-se um “superpedido” de impeachment do Presidente Bolsonaro com a assinatura de nove partidos – mirando alguns fora da oposição oficial. Outros pleitos do grupo são o aumento do Auxílio Emergencial para R$ 600 e a abertura de uma CPI que mire a gestão da pandemia na Câmara.</w:t>
      </w:r>
    </w:p>
    <w:p w14:paraId="7B8755DB" w14:textId="77777777" w:rsidR="000F5D83" w:rsidRPr="00B85144" w:rsidRDefault="00000000">
      <w:pPr>
        <w:rPr>
          <w:lang w:val="pt-BR"/>
        </w:rPr>
      </w:pPr>
      <w:r w:rsidRPr="00B85144">
        <w:rPr>
          <w:lang w:val="pt-BR"/>
        </w:rPr>
        <w:t>A configuração de forças na Casa também deve mudar. O MDB deixou o bloco de partidos que fizeram base para a eleição de Arthur Lira (PP-AL) e formou bloco único com o Cidadania totalizando 40 deputados. Segundo parlamentares, há a intenção de ampliar esse grupo com vistas à eleição de 2022.</w:t>
      </w:r>
    </w:p>
    <w:p w14:paraId="7C943D2A" w14:textId="77777777" w:rsidR="000F5D83" w:rsidRPr="00B85144" w:rsidRDefault="00000000">
      <w:pPr>
        <w:rPr>
          <w:lang w:val="pt-BR"/>
        </w:rPr>
      </w:pPr>
      <w:r w:rsidRPr="00B85144">
        <w:rPr>
          <w:lang w:val="pt-BR"/>
        </w:rPr>
        <w:t>Semana 19 a 23 de abril</w:t>
      </w:r>
    </w:p>
    <w:p w14:paraId="5DFB8218" w14:textId="77777777" w:rsidR="000F5D83" w:rsidRPr="00B85144" w:rsidRDefault="00000000">
      <w:pPr>
        <w:rPr>
          <w:lang w:val="pt-BR"/>
        </w:rPr>
      </w:pPr>
      <w:r w:rsidRPr="00B85144">
        <w:rPr>
          <w:lang w:val="pt-BR"/>
        </w:rPr>
        <w:t>Nas Casas Legislativas federais, além da apreciação supracitada do PLN 2/2021, os congressistas, em sessões separadas, analisaram vetos presidenciais a três propostas relacionadas ao Programa de Modernização da Gestão e de Responsabilidade Fiscal do Futebol Brasileiro (Profut), ao Pacotece Anticrime e à progressão das carreiras da Receita Federal.</w:t>
      </w:r>
    </w:p>
    <w:p w14:paraId="14BACD14" w14:textId="77777777" w:rsidR="000F5D83" w:rsidRPr="00B85144" w:rsidRDefault="00000000">
      <w:pPr>
        <w:rPr>
          <w:lang w:val="pt-BR"/>
        </w:rPr>
      </w:pPr>
      <w:r w:rsidRPr="00B85144">
        <w:rPr>
          <w:lang w:val="pt-BR"/>
        </w:rPr>
        <w:t>Mais uma vez, o Governo sofreu uma ampla derrota, de modo que apenas um dos vetos presidenciais foi mantido pelo Congresso – o que simboliza o grau de fidelidade do que se entende por base do Governo no Senado e, em especial na Câmara.</w:t>
      </w:r>
    </w:p>
    <w:p w14:paraId="5D5A437E" w14:textId="7717BFBB" w:rsidR="000F5D83" w:rsidRPr="00B85144" w:rsidRDefault="00000000">
      <w:pPr>
        <w:rPr>
          <w:lang w:val="pt-BR"/>
        </w:rPr>
      </w:pPr>
      <w:r w:rsidRPr="00B85144">
        <w:rPr>
          <w:lang w:val="pt-BR"/>
        </w:rPr>
        <w:t xml:space="preserve">Sobre o Pacote Anticrime, diversos pontos foram revistos pelos parlamentares, mas merece atenção aquele que torna, a partir de agora, inválida, como defesa, gravação ou escuta realizada por um dos interlocutores sem prévio conhecimento da autoridade policial ou do </w:t>
      </w:r>
      <w:r w:rsidRPr="00B85144">
        <w:rPr>
          <w:lang w:val="pt-BR"/>
        </w:rPr>
        <w:lastRenderedPageBreak/>
        <w:t>Ministério Público. Entidades que trabalham com direitos humanos têm dito que essa é uma preocupação, principalmente, em caso de violação de direitos.</w:t>
      </w:r>
    </w:p>
    <w:p w14:paraId="6ADC20B2" w14:textId="77777777" w:rsidR="000F5D83" w:rsidRPr="00B85144" w:rsidRDefault="00000000">
      <w:pPr>
        <w:rPr>
          <w:lang w:val="pt-BR"/>
        </w:rPr>
      </w:pPr>
      <w:r w:rsidRPr="00B85144">
        <w:rPr>
          <w:lang w:val="pt-BR"/>
        </w:rPr>
        <w:t>Outro ponto restituído do Pacote Anticrime que merece atenção é aquele que prevê o pagamento de advogados para policiais sob investigação em casos de homicídio, caso não possam arcar ou não tenham amparo na Defensoria Pública.</w:t>
      </w:r>
    </w:p>
    <w:p w14:paraId="19D4F468" w14:textId="77777777" w:rsidR="000F5D83" w:rsidRPr="00B85144" w:rsidRDefault="00000000">
      <w:pPr>
        <w:rPr>
          <w:lang w:val="pt-BR"/>
        </w:rPr>
      </w:pPr>
      <w:r w:rsidRPr="00B85144">
        <w:rPr>
          <w:lang w:val="pt-BR"/>
        </w:rPr>
        <w:t>Ainda sobre a CPI, o Senador Randolfe Rodrigues (REDE-AP) afirmou que pretende convocar o Secretário Especial de Produtividade, Emprego e Competitividade do Ministério da Economia, Carlos da Costa, em razão da sua participação em reunião realizada em agosto de 2020 com representantes da farmacêutica Pfizer. Segundo o senador, foi nessa oportunidade que teria ocorrido a recusa à oferta de 70 milhões de doses do imunizante contra a Covid-19.</w:t>
      </w:r>
    </w:p>
    <w:p w14:paraId="33964E22" w14:textId="77777777" w:rsidR="000F5D83" w:rsidRPr="00B85144" w:rsidRDefault="00000000">
      <w:pPr>
        <w:rPr>
          <w:lang w:val="pt-BR"/>
        </w:rPr>
      </w:pPr>
      <w:r w:rsidRPr="00B85144">
        <w:rPr>
          <w:lang w:val="pt-BR"/>
        </w:rPr>
        <w:t>Semana 26 a 30 de abril</w:t>
      </w:r>
    </w:p>
    <w:p w14:paraId="54B66EA3" w14:textId="77777777" w:rsidR="000F5D83" w:rsidRPr="00B85144" w:rsidRDefault="00000000">
      <w:pPr>
        <w:rPr>
          <w:lang w:val="pt-BR"/>
        </w:rPr>
      </w:pPr>
      <w:r w:rsidRPr="00B85144">
        <w:rPr>
          <w:lang w:val="pt-BR"/>
        </w:rPr>
        <w:t>O mês de maio</w:t>
      </w:r>
    </w:p>
    <w:p w14:paraId="75BF49B7" w14:textId="77777777" w:rsidR="000F5D83" w:rsidRPr="00B85144" w:rsidRDefault="00000000">
      <w:pPr>
        <w:rPr>
          <w:lang w:val="pt-BR"/>
        </w:rPr>
      </w:pPr>
      <w:r w:rsidRPr="00B85144">
        <w:rPr>
          <w:lang w:val="pt-BR"/>
        </w:rPr>
        <w:t>A aprovação do PL 2462/1991, que passou a ser conhecido por PL do Estado Democrático de Direito, prevê como “grave ameaça”, entre outros, atentado à integridade nacional, a insurreição e o golpe de Estado.</w:t>
      </w:r>
    </w:p>
    <w:p w14:paraId="467BDDE7" w14:textId="77777777" w:rsidR="000F5D83" w:rsidRPr="00B85144" w:rsidRDefault="00000000">
      <w:pPr>
        <w:rPr>
          <w:lang w:val="pt-BR"/>
        </w:rPr>
      </w:pPr>
      <w:r w:rsidRPr="00B85144">
        <w:rPr>
          <w:lang w:val="pt-BR"/>
        </w:rPr>
        <w:t>Semana 03 a 07 de maio</w:t>
      </w:r>
    </w:p>
    <w:p w14:paraId="328A2F03" w14:textId="77777777" w:rsidR="000F5D83" w:rsidRPr="00B85144" w:rsidRDefault="00000000">
      <w:pPr>
        <w:rPr>
          <w:lang w:val="pt-BR"/>
        </w:rPr>
      </w:pPr>
      <w:r w:rsidRPr="00B85144">
        <w:rPr>
          <w:lang w:val="pt-BR"/>
        </w:rPr>
        <w:t xml:space="preserve">Houve intensa movimentação nesta semana no plenário e nas comissões da Câmara. A primeira delas vinha sendo gestada há algumas semanas e foi motivada pelo </w:t>
      </w:r>
      <w:r w:rsidRPr="00B85144">
        <w:rPr>
          <w:highlight w:val="cyan"/>
          <w:lang w:val="pt-BR"/>
        </w:rPr>
        <w:t>uso indiscriminado da Lei de Segurança Nacional pelo Governo Federal para processar opositores. Ocorre que a lei criada durante o regime militar dá sustentação jurídica ao processo.</w:t>
      </w:r>
    </w:p>
    <w:p w14:paraId="7A3A6060" w14:textId="77777777" w:rsidR="000F5D83" w:rsidRPr="00B85144" w:rsidRDefault="00000000">
      <w:pPr>
        <w:rPr>
          <w:lang w:val="pt-BR"/>
        </w:rPr>
      </w:pPr>
      <w:r w:rsidRPr="00B85144">
        <w:rPr>
          <w:lang w:val="pt-BR"/>
        </w:rPr>
        <w:t>Com a aprovação dos deputados, o PL 2462/1991, que passou a ser conhecido por PL do Estado Democrático de Direito, foi remetido ao Senado na forma do texto substitutivo da Deputada Margarete Coelho (PP-PI) – bastante próxima ao Presidente Arthur Lira (PP-AL).</w:t>
      </w:r>
    </w:p>
    <w:p w14:paraId="2C903E5C" w14:textId="77777777" w:rsidR="000F5D83" w:rsidRPr="00B85144" w:rsidRDefault="00000000">
      <w:pPr>
        <w:rPr>
          <w:lang w:val="pt-BR"/>
        </w:rPr>
      </w:pPr>
      <w:r w:rsidRPr="00B85144">
        <w:rPr>
          <w:lang w:val="pt-BR"/>
        </w:rPr>
        <w:t>Sob protestos de deputados mais próximos ao Presidente Bolsonaro, a proposta prevê, por exemplo prisão de até cinco anos para quem contratar empresas para disseminar notícias falsas visando o comprometimento do processo eleitoral no Brasil. Exatamente quando a Justiça Eleitoral vem sendo colocada em xeque usando esse expediente.</w:t>
      </w:r>
    </w:p>
    <w:p w14:paraId="34B51016" w14:textId="77777777" w:rsidR="000F5D83" w:rsidRPr="00B85144" w:rsidRDefault="00000000">
      <w:pPr>
        <w:rPr>
          <w:lang w:val="pt-BR"/>
        </w:rPr>
      </w:pPr>
      <w:r w:rsidRPr="00B85144">
        <w:rPr>
          <w:lang w:val="pt-BR"/>
        </w:rPr>
        <w:t>Além disso, a proposta revoga a Lei de Segurança Nacional, garante críticas às instituições e aos parlamentares, mas tipifica crimes contra o funcionamento eleitoral e às instituições. Os crimes colocados como “grave ameaça” incluem: atentado à integridade nacional, insurreição, golpe de Estado e atentado a direito de manifestação.</w:t>
      </w:r>
    </w:p>
    <w:p w14:paraId="2136EC78" w14:textId="77777777" w:rsidR="000F5D83" w:rsidRPr="00B85144" w:rsidRDefault="00000000">
      <w:pPr>
        <w:rPr>
          <w:lang w:val="pt-BR"/>
        </w:rPr>
      </w:pPr>
      <w:r w:rsidRPr="00B85144">
        <w:rPr>
          <w:lang w:val="pt-BR"/>
        </w:rPr>
        <w:t>Outro destaque da Câmara foi a articulação em torno do tema da Reforma Tributária. Há muito – por volta de nove meses – era aguardado o parecer do Deputado Aguinaldo Ribeiro (PP-PB), relator da Comissão Mista da reforma.</w:t>
      </w:r>
    </w:p>
    <w:p w14:paraId="531A6E37" w14:textId="77777777" w:rsidR="000F5D83" w:rsidRPr="00B85144" w:rsidRDefault="00000000">
      <w:pPr>
        <w:rPr>
          <w:lang w:val="pt-BR"/>
        </w:rPr>
      </w:pPr>
      <w:r w:rsidRPr="00B85144">
        <w:rPr>
          <w:lang w:val="pt-BR"/>
        </w:rPr>
        <w:lastRenderedPageBreak/>
        <w:t>Contudo, num movimento que surpreendeu, mas concretizou o que vinha defendendo, o Presidente Arthur Lira (PP-AL) suspendeu a Comissão e invalidou o parecer no momento exato de sua apresentação. Criou-se, então, um limbo quando o Presidente do Senado, Rodrigo Pacheco (DEM-MG), disse não concordar nem com a atitude de Lira e nem com a estratégia de fatiar a reforma.</w:t>
      </w:r>
    </w:p>
    <w:p w14:paraId="38031DC8" w14:textId="77777777" w:rsidR="000F5D83" w:rsidRPr="00B85144" w:rsidRDefault="00000000">
      <w:pPr>
        <w:rPr>
          <w:lang w:val="pt-BR"/>
        </w:rPr>
      </w:pPr>
      <w:r w:rsidRPr="00B85144">
        <w:rPr>
          <w:lang w:val="pt-BR"/>
        </w:rPr>
        <w:t>Fatiar significa, no glossário parlamentar, apresentar por meio de projetos de lei pontos específicos de uma proposta maior – como é o caso com uma proposta de emenda à constituição. A medida é um aceno de Lira ao Ministro da Economia, Paulo Guedes, grande defensor dessa tese, de modo que se mostre algum avanço no tema.</w:t>
      </w:r>
    </w:p>
    <w:p w14:paraId="6A9A476A" w14:textId="77777777" w:rsidR="000F5D83" w:rsidRPr="00B85144" w:rsidRDefault="00000000">
      <w:pPr>
        <w:rPr>
          <w:lang w:val="pt-BR"/>
        </w:rPr>
      </w:pPr>
      <w:r w:rsidRPr="00B85144">
        <w:rPr>
          <w:lang w:val="pt-BR"/>
        </w:rPr>
        <w:t>Segundo parlamentares, Lira pode formar uma comissão especial sobre um texto que preveja alguns pontos do relator Ribeiro – como se queria – ao mesmo tempo em que Pacheco pode dar continuidade ao parecer completo na CCJ do Senado – já que a comissão era mista.</w:t>
      </w:r>
    </w:p>
    <w:p w14:paraId="3BB28B78" w14:textId="77777777" w:rsidR="000F5D83" w:rsidRPr="00B85144" w:rsidRDefault="00000000">
      <w:pPr>
        <w:rPr>
          <w:lang w:val="pt-BR"/>
        </w:rPr>
      </w:pPr>
      <w:r w:rsidRPr="00B85144">
        <w:rPr>
          <w:lang w:val="pt-BR"/>
        </w:rPr>
        <w:t>Os bastidores dessa disputa entre Lira e Pacheco se dá, também, por uma competição por narrativas e atenções no cenário nacional. Com a CPI da Covid-19 no Senado, Lira tenta trazer o tema da reforma para a Câmara com altas chances de aprovação – ou seja, apenas parte dela.</w:t>
      </w:r>
    </w:p>
    <w:p w14:paraId="6C7546BD" w14:textId="77777777" w:rsidR="000F5D83" w:rsidRPr="00B85144" w:rsidRDefault="00000000">
      <w:pPr>
        <w:rPr>
          <w:lang w:val="pt-BR"/>
        </w:rPr>
      </w:pPr>
      <w:r w:rsidRPr="00B85144">
        <w:rPr>
          <w:lang w:val="pt-BR"/>
        </w:rPr>
        <w:t>Outra medida que Lira vinha advogando há semanas, se concretizou agora: foi instalada a Comissão Especial da PEC 125/2011 – apelidada de PEC do Sistema Eleitoral.</w:t>
      </w:r>
    </w:p>
    <w:p w14:paraId="6A27A37D" w14:textId="77777777" w:rsidR="000F5D83" w:rsidRPr="00B85144" w:rsidRDefault="00000000">
      <w:pPr>
        <w:rPr>
          <w:lang w:val="pt-BR"/>
        </w:rPr>
      </w:pPr>
      <w:r w:rsidRPr="00B85144">
        <w:rPr>
          <w:lang w:val="pt-BR"/>
        </w:rPr>
        <w:t>A relatora da comissão, Deputada Renata Abreu (PODEMOS-SP), deve avaliar uma série de medidas que buscarão impactar o próximo pleito eleitoral – mantendo a tradição brasileira de não repetir eleições com as mesmas regras.</w:t>
      </w:r>
    </w:p>
    <w:p w14:paraId="0DB7E2BB" w14:textId="77777777" w:rsidR="000F5D83" w:rsidRPr="00B85144" w:rsidRDefault="00000000">
      <w:pPr>
        <w:rPr>
          <w:lang w:val="pt-BR"/>
        </w:rPr>
      </w:pPr>
      <w:r w:rsidRPr="00B85144">
        <w:rPr>
          <w:lang w:val="pt-BR"/>
        </w:rPr>
        <w:t>Dentre os possíveis temas que devem ser discutidos na comissão – e que seguem abaixo na íntegra – chama atenção a volta do financiamento eleitoral por empresas, a volta das coligações proporcionais, a liberação de “showmícios” e a reserva obrigatória de assentos no Legislativo para mulheres.</w:t>
      </w:r>
    </w:p>
    <w:p w14:paraId="6281DE1F" w14:textId="77777777" w:rsidR="000F5D83" w:rsidRPr="00B85144" w:rsidRDefault="00000000">
      <w:pPr>
        <w:rPr>
          <w:lang w:val="pt-BR"/>
        </w:rPr>
      </w:pPr>
      <w:r w:rsidRPr="00B85144">
        <w:rPr>
          <w:lang w:val="pt-BR"/>
        </w:rPr>
        <w:t>Seguem os possíveis temas:</w:t>
      </w:r>
    </w:p>
    <w:p w14:paraId="2B334253" w14:textId="77777777" w:rsidR="000F5D83" w:rsidRPr="00B85144" w:rsidRDefault="00000000">
      <w:pPr>
        <w:rPr>
          <w:lang w:val="pt-BR"/>
        </w:rPr>
      </w:pPr>
      <w:r w:rsidRPr="00B85144">
        <w:rPr>
          <w:lang w:val="pt-BR"/>
        </w:rPr>
        <w:t>- Instituição do "Distritão”, sistema que elege os mais votados em cada estado, o que na prática torna a eleição proporcional em majoritária. É adotado em apenas 4 países:</w:t>
      </w:r>
    </w:p>
    <w:p w14:paraId="688435AE" w14:textId="77777777" w:rsidR="000F5D83" w:rsidRPr="00B85144" w:rsidRDefault="00000000">
      <w:pPr>
        <w:rPr>
          <w:lang w:val="pt-BR"/>
        </w:rPr>
      </w:pPr>
      <w:r w:rsidRPr="00B85144">
        <w:rPr>
          <w:lang w:val="pt-BR"/>
        </w:rPr>
        <w:t>- Flexibilização da cláusula de desempenho dos partidos;</w:t>
      </w:r>
    </w:p>
    <w:p w14:paraId="330C31A6" w14:textId="77777777" w:rsidR="000F5D83" w:rsidRPr="00B85144" w:rsidRDefault="00000000">
      <w:pPr>
        <w:rPr>
          <w:lang w:val="pt-BR"/>
        </w:rPr>
      </w:pPr>
      <w:r w:rsidRPr="00B85144">
        <w:rPr>
          <w:lang w:val="pt-BR"/>
        </w:rPr>
        <w:t>- Flexibilização da Lei da Ficha Limpa e nas normas de prestação de contas durante a campanha eleitoral;</w:t>
      </w:r>
    </w:p>
    <w:p w14:paraId="75D9742F" w14:textId="77777777" w:rsidR="000F5D83" w:rsidRPr="00B85144" w:rsidRDefault="00000000">
      <w:pPr>
        <w:rPr>
          <w:lang w:val="pt-BR"/>
        </w:rPr>
      </w:pPr>
      <w:r w:rsidRPr="00B85144">
        <w:rPr>
          <w:lang w:val="pt-BR"/>
        </w:rPr>
        <w:t>- Vedações à divulgação de pesquisas eleitorais;</w:t>
      </w:r>
    </w:p>
    <w:p w14:paraId="324B28D5" w14:textId="77777777" w:rsidR="000F5D83" w:rsidRPr="00B85144" w:rsidRDefault="00000000">
      <w:pPr>
        <w:rPr>
          <w:lang w:val="pt-BR"/>
        </w:rPr>
      </w:pPr>
      <w:r w:rsidRPr="00B85144">
        <w:rPr>
          <w:lang w:val="pt-BR"/>
        </w:rPr>
        <w:t>- Redução do poder regulamentar do Tribunal Superior Eleitoral;</w:t>
      </w:r>
    </w:p>
    <w:p w14:paraId="721863E4" w14:textId="2A381A22" w:rsidR="000F5D83" w:rsidRPr="00B85144" w:rsidRDefault="00000000">
      <w:pPr>
        <w:rPr>
          <w:lang w:val="pt-BR"/>
        </w:rPr>
      </w:pPr>
      <w:r w:rsidRPr="00B85144">
        <w:rPr>
          <w:lang w:val="pt-BR"/>
        </w:rPr>
        <w:lastRenderedPageBreak/>
        <w:t xml:space="preserve">Já na Comissão de Constituição e Justiça (CCJ), </w:t>
      </w:r>
      <w:r w:rsidR="001160D4">
        <w:rPr>
          <w:lang w:val="pt-BR"/>
        </w:rPr>
        <w:t xml:space="preserve">foi apreciado o </w:t>
      </w:r>
      <w:r w:rsidRPr="00B85144">
        <w:rPr>
          <w:lang w:val="pt-BR"/>
        </w:rPr>
        <w:t xml:space="preserve">PL 4754/2016 – </w:t>
      </w:r>
      <w:r w:rsidR="001160D4">
        <w:rPr>
          <w:lang w:val="pt-BR"/>
        </w:rPr>
        <w:t xml:space="preserve">que </w:t>
      </w:r>
      <w:r w:rsidRPr="00B85144">
        <w:rPr>
          <w:lang w:val="pt-BR"/>
        </w:rPr>
        <w:t>previa tornar crime de responsabilidade, passível de impedimento, a “usurpação” de competência do Legislativo ou Executivo por Ministros do STF.</w:t>
      </w:r>
      <w:r w:rsidR="001160D4">
        <w:rPr>
          <w:lang w:val="pt-BR"/>
        </w:rPr>
        <w:t xml:space="preserve"> </w:t>
      </w:r>
      <w:r w:rsidR="001160D4" w:rsidRPr="00B85144">
        <w:rPr>
          <w:lang w:val="pt-BR"/>
        </w:rPr>
        <w:t>A medida foi derrubada, em sua admissibilidade, por apenas um voto dos membros do colegiado e representa mais um sinal de desgaste da Suprema Corte.</w:t>
      </w:r>
    </w:p>
    <w:p w14:paraId="2CBD1871" w14:textId="77777777" w:rsidR="000F5D83" w:rsidRPr="00B85144" w:rsidRDefault="00000000">
      <w:pPr>
        <w:rPr>
          <w:lang w:val="pt-BR"/>
        </w:rPr>
      </w:pPr>
      <w:r w:rsidRPr="00B85144">
        <w:rPr>
          <w:lang w:val="pt-BR"/>
        </w:rPr>
        <w:t>Semana 10 a 14 de maio</w:t>
      </w:r>
    </w:p>
    <w:p w14:paraId="6D5F6F34" w14:textId="454F4805" w:rsidR="000F5D83" w:rsidRPr="00B85144" w:rsidRDefault="00000000">
      <w:pPr>
        <w:rPr>
          <w:lang w:val="pt-BR"/>
        </w:rPr>
      </w:pPr>
      <w:r w:rsidRPr="00B85144">
        <w:rPr>
          <w:lang w:val="pt-BR"/>
        </w:rPr>
        <w:t>A movimentação nessa semana se deu, mesmo, no plenário e nas comissões da Câmara dos Deputados. Infelizmente, parte delas não são positivas para a democracia</w:t>
      </w:r>
      <w:r w:rsidR="001160D4">
        <w:rPr>
          <w:lang w:val="pt-BR"/>
        </w:rPr>
        <w:t>.</w:t>
      </w:r>
    </w:p>
    <w:p w14:paraId="013A1B06" w14:textId="77777777" w:rsidR="000F5D83" w:rsidRPr="00B85144" w:rsidRDefault="00000000">
      <w:pPr>
        <w:rPr>
          <w:lang w:val="pt-BR"/>
        </w:rPr>
      </w:pPr>
      <w:r w:rsidRPr="00B85144">
        <w:rPr>
          <w:lang w:val="pt-BR"/>
        </w:rPr>
        <w:t xml:space="preserve">De autoria do Deputado Efraim Filho (DEM-PB), o </w:t>
      </w:r>
      <w:r w:rsidRPr="00B85144">
        <w:rPr>
          <w:highlight w:val="cyan"/>
          <w:lang w:val="pt-BR"/>
        </w:rPr>
        <w:t>PRC 84/2019 foi aprovado e promulgado. A proposta alterou sensivelmente o regimento da Câmara, em especial, nas possibilidades de obstrução pela minoria.</w:t>
      </w:r>
      <w:r w:rsidRPr="00B85144">
        <w:rPr>
          <w:lang w:val="pt-BR"/>
        </w:rPr>
        <w:t xml:space="preserve"> Esse é um instrumento utilizado pela oposição ao Governo de plantão – ou mesmo a uma posição majoritária da casa sobre determinado tema – para que este seja enviado para uma comissão especial, ou mesmo, retirado de pauta.</w:t>
      </w:r>
    </w:p>
    <w:p w14:paraId="2D2B75D8" w14:textId="77777777" w:rsidR="000F5D83" w:rsidRPr="00B85144" w:rsidRDefault="00000000">
      <w:pPr>
        <w:rPr>
          <w:lang w:val="pt-BR"/>
        </w:rPr>
      </w:pPr>
      <w:r w:rsidRPr="00B85144">
        <w:rPr>
          <w:lang w:val="pt-BR"/>
        </w:rPr>
        <w:t>A proposta foi aprovada por 337 votos frente a 110 contrários e é considerada por especialistas em legislativo como instrumento perigoso no diálogo e nas ferramentas democráticas no Parlamento.</w:t>
      </w:r>
    </w:p>
    <w:p w14:paraId="65DDC5F5" w14:textId="77777777" w:rsidR="000F5D83" w:rsidRPr="00B85144" w:rsidRDefault="00000000">
      <w:pPr>
        <w:rPr>
          <w:lang w:val="pt-BR"/>
        </w:rPr>
      </w:pPr>
      <w:r w:rsidRPr="00B85144">
        <w:rPr>
          <w:lang w:val="pt-BR"/>
        </w:rPr>
        <w:t>Ainda na Câmara, foi instalada a Comissão Especial da PEC 135/2019 – que prevê o “voto impresso” nas eleições no Brasil. A proposta é de autoria da Deputada Bia Kicis (PSL-DF), que faz parte do núcleo duro do Presidente Jair Bolsonaro – costumaz defensor da ideia.</w:t>
      </w:r>
    </w:p>
    <w:p w14:paraId="0800387A" w14:textId="77777777" w:rsidR="000F5D83" w:rsidRPr="00B85144" w:rsidRDefault="00000000">
      <w:pPr>
        <w:rPr>
          <w:lang w:val="pt-BR"/>
        </w:rPr>
      </w:pPr>
      <w:r w:rsidRPr="00B85144">
        <w:rPr>
          <w:lang w:val="pt-BR"/>
        </w:rPr>
        <w:t>A fim de suavizar resistências, a proposta tem sido apelidada de “voto auditável”. Fato é que essa discussão não é nova e já está superada, de modo que é utilizada para fins político-eleitorais nesse momento.</w:t>
      </w:r>
    </w:p>
    <w:p w14:paraId="0B834616" w14:textId="77777777" w:rsidR="000F5D83" w:rsidRPr="00B85144" w:rsidRDefault="00000000">
      <w:pPr>
        <w:rPr>
          <w:lang w:val="pt-BR"/>
        </w:rPr>
      </w:pPr>
      <w:r w:rsidRPr="00B85144">
        <w:rPr>
          <w:lang w:val="pt-BR"/>
        </w:rPr>
        <w:t>A proposta da impressão de um “comprovante de voto” em que constaria o nome do eleitor e o nome do candidato em que votou já foi votada, aprovada e vetada em 2015 pela então Presidente Dilma Rousseff.</w:t>
      </w:r>
    </w:p>
    <w:p w14:paraId="46248273" w14:textId="77777777" w:rsidR="000F5D83" w:rsidRPr="00B85144" w:rsidRDefault="00000000">
      <w:pPr>
        <w:rPr>
          <w:lang w:val="pt-BR"/>
        </w:rPr>
      </w:pPr>
      <w:r w:rsidRPr="00B85144">
        <w:rPr>
          <w:lang w:val="pt-BR"/>
        </w:rPr>
        <w:t>Após o veto presidencial, o Congresso o derrubou e chegou a definir que as eleições posteriores teriam um comprovante de votação depositado no que seria uma urna inviolável, de modo que o eleitor não teria acesso ao documento.</w:t>
      </w:r>
    </w:p>
    <w:p w14:paraId="01AD420F" w14:textId="77777777" w:rsidR="000F5D83" w:rsidRPr="00B85144" w:rsidRDefault="00000000">
      <w:pPr>
        <w:rPr>
          <w:lang w:val="pt-BR"/>
        </w:rPr>
      </w:pPr>
      <w:r w:rsidRPr="00B85144">
        <w:rPr>
          <w:lang w:val="pt-BR"/>
        </w:rPr>
        <w:t>O fim da história se deu quatro anos depois no Supremo Tribunal Federal (STF) quando o Ministro Gilmar Mendes declarou a inconstitucionalidade da proposta por ferir o sigilo e a liberdade do voto.</w:t>
      </w:r>
    </w:p>
    <w:p w14:paraId="6ECBE97A" w14:textId="77777777" w:rsidR="000F5D83" w:rsidRPr="00B85144" w:rsidRDefault="00000000">
      <w:pPr>
        <w:rPr>
          <w:lang w:val="pt-BR"/>
        </w:rPr>
      </w:pPr>
      <w:r w:rsidRPr="00B85144">
        <w:rPr>
          <w:lang w:val="pt-BR"/>
        </w:rPr>
        <w:t>Além disso, Mendes ressaltou a época que o processo impresso sai do mesmo dispositivo eletrônico do voto, de modo que de nada serviria para conferência, além do impacto financeiro. À época, o projeto era do então Deputado Federal Jair Bolsonaro (RJ) e defendido pelo PSDB – como oposição.</w:t>
      </w:r>
    </w:p>
    <w:p w14:paraId="1FC8D7B9" w14:textId="77777777" w:rsidR="000F5D83" w:rsidRPr="00B85144" w:rsidRDefault="00000000">
      <w:pPr>
        <w:rPr>
          <w:lang w:val="pt-BR"/>
        </w:rPr>
      </w:pPr>
      <w:r w:rsidRPr="00B85144">
        <w:rPr>
          <w:lang w:val="pt-BR"/>
        </w:rPr>
        <w:lastRenderedPageBreak/>
        <w:t>Atualmente, a proposta volta ainda mais audaciosa. Pretende-se um sistema em que o eleitor tenha acesso, ao menos visual, ao comprovante de votação – correndo o risco de tirar fotos e ferir a inviolabilidade do voto – e confirme antes que seja depositado na urna inviolável.</w:t>
      </w:r>
    </w:p>
    <w:p w14:paraId="77089C0F" w14:textId="77777777" w:rsidR="000F5D83" w:rsidRPr="00B85144" w:rsidRDefault="00000000">
      <w:pPr>
        <w:rPr>
          <w:lang w:val="pt-BR"/>
        </w:rPr>
      </w:pPr>
      <w:r w:rsidRPr="00B85144">
        <w:rPr>
          <w:lang w:val="pt-BR"/>
        </w:rPr>
        <w:t>Há ainda aqueles que defendem que o cidadão saia com o comprovante de seu voto. A partir de agora, a Comissão Especial deve iniciar seus trabalhos com o Presidente Deputado Paulo Eduardo Martins (PSC-PR) e o relator Deputado Felipe Barros (PSL-PR).</w:t>
      </w:r>
    </w:p>
    <w:p w14:paraId="2057F312" w14:textId="77777777" w:rsidR="000F5D83" w:rsidRPr="00B85144" w:rsidRDefault="00000000">
      <w:pPr>
        <w:rPr>
          <w:lang w:val="pt-BR"/>
        </w:rPr>
      </w:pPr>
      <w:r w:rsidRPr="00B85144">
        <w:rPr>
          <w:lang w:val="pt-BR"/>
        </w:rPr>
        <w:t>Segundo parlamentares experientes, a medida não deve ser aprovada e – se for – será derrubada por jurisprudência do STF, de modo que trataria de um exercício de narrativa do entorno do Presidente Bolsonaro para deslegitimar o processo eleitoral em caso de derrota nas eleições.</w:t>
      </w:r>
    </w:p>
    <w:p w14:paraId="5DB090E9" w14:textId="77777777" w:rsidR="000F5D83" w:rsidRPr="00B85144" w:rsidRDefault="00000000">
      <w:pPr>
        <w:rPr>
          <w:lang w:val="pt-BR"/>
        </w:rPr>
      </w:pPr>
      <w:r w:rsidRPr="00B85144">
        <w:rPr>
          <w:lang w:val="pt-BR"/>
        </w:rPr>
        <w:t>Depois do Presidente Arthur Lira (PP-AL) determinar a dissolução da Comissão Mista da Reforma em virtude do encerramento do prazo, Lira se encontrou com o Presidente do Senado, Rodrigo Pacheco (DEM-MG), e com o Presidente da Comissão, Senador Roberto Rocha (PSDB-AM), que entregou aos dois o parecer final do Deputado Aguinaldo Ribeiro (PP-AL).</w:t>
      </w:r>
    </w:p>
    <w:p w14:paraId="59B425B7" w14:textId="77777777" w:rsidR="000F5D83" w:rsidRPr="00B85144" w:rsidRDefault="00000000">
      <w:pPr>
        <w:rPr>
          <w:lang w:val="pt-BR"/>
        </w:rPr>
      </w:pPr>
      <w:r w:rsidRPr="00B85144">
        <w:rPr>
          <w:lang w:val="pt-BR"/>
        </w:rPr>
        <w:t>Tal parecer é o mesmo da semana passada, ou seja, traz consigo uma reforma tributária ampla e fruto de meses de discussão sobre a PEC 45/19 (Câmara), PEC 110/19 (Senado) e o PL 3887/20 (enviado pelo Governo Federal).</w:t>
      </w:r>
    </w:p>
    <w:p w14:paraId="6F17CCF9" w14:textId="77777777" w:rsidR="000F5D83" w:rsidRPr="00B85144" w:rsidRDefault="00000000">
      <w:pPr>
        <w:rPr>
          <w:lang w:val="pt-BR"/>
        </w:rPr>
      </w:pPr>
      <w:r w:rsidRPr="00B85144">
        <w:rPr>
          <w:lang w:val="pt-BR"/>
        </w:rPr>
        <w:t>Contudo, segundo parlamentares, isso não significa que Lira tenha mudado de posição quanto ao fatiamento e a tramitação da proposta em partes na Câmara. Lira, segundo interlocutores, tem pensado no parecer como originário de cinco diferentes propostas legislativas na Casa, que seriam:</w:t>
      </w:r>
    </w:p>
    <w:p w14:paraId="7F1F5115" w14:textId="77777777" w:rsidR="000F5D83" w:rsidRPr="00B85144" w:rsidRDefault="00000000">
      <w:pPr>
        <w:rPr>
          <w:lang w:val="pt-BR"/>
        </w:rPr>
      </w:pPr>
      <w:r w:rsidRPr="00B85144">
        <w:rPr>
          <w:lang w:val="pt-BR"/>
        </w:rPr>
        <w:t>•</w:t>
      </w:r>
      <w:r w:rsidRPr="00B85144">
        <w:rPr>
          <w:lang w:val="pt-BR"/>
        </w:rPr>
        <w:tab/>
        <w:t>fusão de PIS e Cofins na nova CBS</w:t>
      </w:r>
    </w:p>
    <w:p w14:paraId="6F7690BB" w14:textId="77777777" w:rsidR="000F5D83" w:rsidRPr="00B85144" w:rsidRDefault="00000000">
      <w:pPr>
        <w:rPr>
          <w:lang w:val="pt-BR"/>
        </w:rPr>
      </w:pPr>
      <w:r w:rsidRPr="00B85144">
        <w:rPr>
          <w:lang w:val="pt-BR"/>
        </w:rPr>
        <w:t>•</w:t>
      </w:r>
      <w:r w:rsidRPr="00B85144">
        <w:rPr>
          <w:lang w:val="pt-BR"/>
        </w:rPr>
        <w:tab/>
        <w:t>substituição do IPI por imposto seletivo aplicado a itens como cigarros e bebidas</w:t>
      </w:r>
    </w:p>
    <w:p w14:paraId="329B4ABF" w14:textId="77777777" w:rsidR="000F5D83" w:rsidRPr="00B85144" w:rsidRDefault="00000000">
      <w:pPr>
        <w:rPr>
          <w:lang w:val="pt-BR"/>
        </w:rPr>
      </w:pPr>
      <w:r w:rsidRPr="00B85144">
        <w:rPr>
          <w:lang w:val="pt-BR"/>
        </w:rPr>
        <w:t>•</w:t>
      </w:r>
      <w:r w:rsidRPr="00B85144">
        <w:rPr>
          <w:lang w:val="pt-BR"/>
        </w:rPr>
        <w:tab/>
        <w:t>mudanças no Imposto de Renda (com menos taxação sobre empresas e, em contrapartida, cobrança sobre dividendos e sobre instrumentos financeiros como LCI e LCA)</w:t>
      </w:r>
    </w:p>
    <w:p w14:paraId="0A8F621F" w14:textId="77777777" w:rsidR="000F5D83" w:rsidRPr="00B85144" w:rsidRDefault="00000000">
      <w:pPr>
        <w:rPr>
          <w:lang w:val="pt-BR"/>
        </w:rPr>
      </w:pPr>
      <w:r w:rsidRPr="00B85144">
        <w:rPr>
          <w:lang w:val="pt-BR"/>
        </w:rPr>
        <w:t>•</w:t>
      </w:r>
      <w:r w:rsidRPr="00B85144">
        <w:rPr>
          <w:lang w:val="pt-BR"/>
        </w:rPr>
        <w:tab/>
        <w:t>"passaporte tributário" para abrir renegociação de dívidas de contribuintes; e criação do imposto digital.</w:t>
      </w:r>
    </w:p>
    <w:p w14:paraId="39B405D8" w14:textId="77777777" w:rsidR="000F5D83" w:rsidRPr="00B85144" w:rsidRDefault="00000000">
      <w:pPr>
        <w:rPr>
          <w:lang w:val="pt-BR"/>
        </w:rPr>
      </w:pPr>
      <w:r w:rsidRPr="00B85144">
        <w:rPr>
          <w:lang w:val="pt-BR"/>
        </w:rPr>
        <w:t>Semana 17 a 21 de maio</w:t>
      </w:r>
    </w:p>
    <w:p w14:paraId="1892916E" w14:textId="70E702A2" w:rsidR="000F5D83" w:rsidRPr="00B85144" w:rsidRDefault="001160D4">
      <w:pPr>
        <w:rPr>
          <w:lang w:val="pt-BR"/>
        </w:rPr>
      </w:pPr>
      <w:r>
        <w:rPr>
          <w:lang w:val="pt-BR"/>
        </w:rPr>
        <w:t>A</w:t>
      </w:r>
      <w:r w:rsidRPr="00B85144">
        <w:rPr>
          <w:lang w:val="pt-BR"/>
        </w:rPr>
        <w:t xml:space="preserve"> polêmica em torno das emendas do relator do orçamento de 2020 não ajudaram a desanuviar e promover o entendimento entre as lideranças do Congresso.</w:t>
      </w:r>
    </w:p>
    <w:p w14:paraId="49E1E8A6" w14:textId="77777777" w:rsidR="000F5D83" w:rsidRPr="00B85144" w:rsidRDefault="00000000">
      <w:pPr>
        <w:rPr>
          <w:lang w:val="pt-BR"/>
        </w:rPr>
      </w:pPr>
      <w:r w:rsidRPr="00B85144">
        <w:rPr>
          <w:lang w:val="pt-BR"/>
        </w:rPr>
        <w:lastRenderedPageBreak/>
        <w:t>Parte dos parlamentares que não foram agraciados pelos direcionamentos indevidos revelados pela imprensa, pede, agora, a derrubada do veto presidencial sobre R$ 1,8 bi de emendas de bancada – tipo que, legalmente, pode ser direcionada.</w:t>
      </w:r>
    </w:p>
    <w:p w14:paraId="7AA71147" w14:textId="77777777" w:rsidR="000F5D83" w:rsidRPr="00B85144" w:rsidRDefault="00000000">
      <w:pPr>
        <w:rPr>
          <w:lang w:val="pt-BR"/>
        </w:rPr>
      </w:pPr>
      <w:r w:rsidRPr="00B85144">
        <w:rPr>
          <w:lang w:val="pt-BR"/>
        </w:rPr>
        <w:t>Esse impasse é bastante preocupante do ponto de vista fiscal, já que o orçamento aprovado para 2021 já possuía, ainda que com os vetos sobre parte das emendas e gastos, um déficit considerável que, até o momento, ainda se encontra descoberto.</w:t>
      </w:r>
    </w:p>
    <w:p w14:paraId="764EBCFD" w14:textId="77777777" w:rsidR="000F5D83" w:rsidRPr="00B85144" w:rsidRDefault="00000000">
      <w:pPr>
        <w:rPr>
          <w:lang w:val="pt-BR"/>
        </w:rPr>
      </w:pPr>
      <w:r w:rsidRPr="00B85144">
        <w:rPr>
          <w:lang w:val="pt-BR"/>
        </w:rPr>
        <w:t>Em meio ao impasse daquilo que já está na pauta do Congresso, o Governo continua enviando propostas de remanejamento para a análise do Congresso Nacional. Nesta semana foram dois que preveem o remanejamento de R$ 1,67 bi.</w:t>
      </w:r>
    </w:p>
    <w:p w14:paraId="45B51AD7" w14:textId="77777777" w:rsidR="000F5D83" w:rsidRPr="00B85144" w:rsidRDefault="00000000">
      <w:pPr>
        <w:rPr>
          <w:lang w:val="pt-BR"/>
        </w:rPr>
      </w:pPr>
      <w:r w:rsidRPr="00B85144">
        <w:rPr>
          <w:lang w:val="pt-BR"/>
        </w:rPr>
        <w:t>Parte desse novo pedido mira o reabastecimento orçamentário do Programa Casa Verde e Amarela (antigo Minha Casa, Minha Vida) sob o – já bastante guarnecido – Ministério do Desenvolvimento Regional.</w:t>
      </w:r>
    </w:p>
    <w:p w14:paraId="4FD3775B" w14:textId="77777777" w:rsidR="000F5D83" w:rsidRPr="00B85144" w:rsidRDefault="00000000">
      <w:pPr>
        <w:rPr>
          <w:lang w:val="pt-BR"/>
        </w:rPr>
      </w:pPr>
      <w:r w:rsidRPr="00B85144">
        <w:rPr>
          <w:lang w:val="pt-BR"/>
        </w:rPr>
        <w:t>Semana 24 a 28 de maio</w:t>
      </w:r>
    </w:p>
    <w:p w14:paraId="7E96C24F" w14:textId="77777777" w:rsidR="000F5D83" w:rsidRPr="00B85144" w:rsidRDefault="00000000">
      <w:pPr>
        <w:rPr>
          <w:lang w:val="pt-BR"/>
        </w:rPr>
      </w:pPr>
      <w:r w:rsidRPr="00B85144">
        <w:rPr>
          <w:lang w:val="pt-BR"/>
        </w:rPr>
        <w:t>Entre os deputados, segundo parlamentares, há certo clima de exaustão na Casa. Para quem não vive a política, esse é um sentimento difícil de compreender, mas – numa tentativa de tradução – seria como se a falta de uma direção, ou um projeto, esvaziasse as articulações entre os deputados.</w:t>
      </w:r>
    </w:p>
    <w:p w14:paraId="78A9523F" w14:textId="77777777" w:rsidR="000F5D83" w:rsidRPr="00B85144" w:rsidRDefault="00000000">
      <w:pPr>
        <w:rPr>
          <w:lang w:val="pt-BR"/>
        </w:rPr>
      </w:pPr>
      <w:r w:rsidRPr="00B85144">
        <w:rPr>
          <w:lang w:val="pt-BR"/>
        </w:rPr>
        <w:t xml:space="preserve">Nesse sentido, </w:t>
      </w:r>
      <w:proofErr w:type="gramStart"/>
      <w:r w:rsidRPr="00B85144">
        <w:rPr>
          <w:lang w:val="pt-BR"/>
        </w:rPr>
        <w:t>e também</w:t>
      </w:r>
      <w:proofErr w:type="gramEnd"/>
      <w:r w:rsidRPr="00B85144">
        <w:rPr>
          <w:lang w:val="pt-BR"/>
        </w:rPr>
        <w:t xml:space="preserve"> atendendo a compromissos que o elegeram, o Presidente da Casa, Deputado Arthur Lira (PP-AL), tem tentado imprimir a agenda reformista como uma pauta prioritária para o pós-pandemia.</w:t>
      </w:r>
    </w:p>
    <w:p w14:paraId="12C53D57" w14:textId="77777777" w:rsidR="000F5D83" w:rsidRPr="00B85144" w:rsidRDefault="00000000">
      <w:pPr>
        <w:rPr>
          <w:lang w:val="pt-BR"/>
        </w:rPr>
      </w:pPr>
      <w:r w:rsidRPr="00B85144">
        <w:rPr>
          <w:lang w:val="pt-BR"/>
        </w:rPr>
        <w:t>Contudo, Lira não conta com a disposição do Planalto para nenhum dos assuntos postos na mesa, em especial, menos ainda para a Reforma Administrativa e para a agenda de privatizações.</w:t>
      </w:r>
    </w:p>
    <w:p w14:paraId="33CEEF39" w14:textId="77777777" w:rsidR="000F5D83" w:rsidRPr="00B85144" w:rsidRDefault="00000000">
      <w:pPr>
        <w:rPr>
          <w:lang w:val="pt-BR"/>
        </w:rPr>
      </w:pPr>
      <w:r w:rsidRPr="00B85144">
        <w:rPr>
          <w:lang w:val="pt-BR"/>
        </w:rPr>
        <w:t>Aliás, sobre a administrativa, Lira cobrou empenho do Planalto em entrevista à imprensa dizendo que, caso contrário, seria muito difícil que a matéria seja aprovada. Vale lembrar que ano que vem é ano eleitoral, onde – costumeiramente – a pauta legislativa evita temas polêmicos que possam ter implicações eleitorais.</w:t>
      </w:r>
    </w:p>
    <w:p w14:paraId="24BC3586" w14:textId="77777777" w:rsidR="000F5D83" w:rsidRPr="00B85144" w:rsidRDefault="00000000">
      <w:pPr>
        <w:rPr>
          <w:lang w:val="pt-BR"/>
        </w:rPr>
      </w:pPr>
      <w:r w:rsidRPr="00B85144">
        <w:rPr>
          <w:lang w:val="pt-BR"/>
        </w:rPr>
        <w:t>Nem mesmo a reforma tributária, que goza de maior apoio tanto de setores do Planalto quanto de congressistas, deve ser aprovada na íntegra. Apenas trechos devem ser divididos em PLs para tramitação, o que demonstra a fraqueza e a falta de ímpeto dos parlamentares para aprovar uma reforma mais ampla em formato de PEC, por exemplo.</w:t>
      </w:r>
    </w:p>
    <w:p w14:paraId="635E2B05" w14:textId="77777777" w:rsidR="000F5D83" w:rsidRPr="00B85144" w:rsidRDefault="00000000">
      <w:pPr>
        <w:rPr>
          <w:lang w:val="pt-BR"/>
        </w:rPr>
      </w:pPr>
      <w:r w:rsidRPr="00B85144">
        <w:rPr>
          <w:lang w:val="pt-BR"/>
        </w:rPr>
        <w:t>Ainda sobre a temática reformista, a PEC 32/2020 – da Reforma Administrativa – foi aprovada na Comissão de Constituição e Justiça (CCJ) da casa após uma série de audiências públicas e sessões conturbadas sob comando da presidente da comissão, Deputada Bia Kicis (PSL-DF).</w:t>
      </w:r>
    </w:p>
    <w:p w14:paraId="7CE04507" w14:textId="3F3B4383" w:rsidR="000F5D83" w:rsidRPr="00B85144" w:rsidRDefault="009F0411">
      <w:pPr>
        <w:rPr>
          <w:lang w:val="pt-BR"/>
        </w:rPr>
      </w:pPr>
      <w:r>
        <w:rPr>
          <w:lang w:val="pt-BR"/>
        </w:rPr>
        <w:lastRenderedPageBreak/>
        <w:t>Continua em funcionamento o</w:t>
      </w:r>
      <w:r w:rsidRPr="00B85144">
        <w:rPr>
          <w:lang w:val="pt-BR"/>
        </w:rPr>
        <w:t xml:space="preserve"> Grupo de Trabalho (GT) Eleitoral, relatado pela Deputada Margarete Coelho (PP-PI).</w:t>
      </w:r>
    </w:p>
    <w:p w14:paraId="42C52324" w14:textId="77777777" w:rsidR="000F5D83" w:rsidRPr="00B85144" w:rsidRDefault="00000000">
      <w:pPr>
        <w:rPr>
          <w:lang w:val="pt-BR"/>
        </w:rPr>
      </w:pPr>
      <w:r w:rsidRPr="00B85144">
        <w:rPr>
          <w:lang w:val="pt-BR"/>
        </w:rPr>
        <w:t>Enquanto as comissões instaladas devem se ocupar do sistema eleitoral e da cédula impressa, Coelho pretende sugerir alterações – que possam se tornar projetos de lei ou até mesmo serem incorporadas pelas comissões – nos seguintes temas:</w:t>
      </w:r>
    </w:p>
    <w:p w14:paraId="1FE1F0D3" w14:textId="77777777" w:rsidR="000F5D83" w:rsidRPr="00B85144" w:rsidRDefault="00000000">
      <w:pPr>
        <w:rPr>
          <w:lang w:val="pt-BR"/>
        </w:rPr>
      </w:pPr>
      <w:r w:rsidRPr="00B85144">
        <w:rPr>
          <w:lang w:val="pt-BR"/>
        </w:rPr>
        <w:t>- Limitações às resoluções do Tribunal Superior Eleitoral (TSE) vistas por parlamentares como “abusivas”;</w:t>
      </w:r>
    </w:p>
    <w:p w14:paraId="39E092D6" w14:textId="77777777" w:rsidR="000F5D83" w:rsidRPr="00B85144" w:rsidRDefault="00000000">
      <w:pPr>
        <w:rPr>
          <w:lang w:val="pt-BR"/>
        </w:rPr>
      </w:pPr>
      <w:r w:rsidRPr="00B85144">
        <w:rPr>
          <w:lang w:val="pt-BR"/>
        </w:rPr>
        <w:t>- Flexibilização da Lei das Inelegibilidades (Lei Complementar 64/1990) que define situações em que políticos se tornam impedidos à concorrência eleitoral;</w:t>
      </w:r>
    </w:p>
    <w:p w14:paraId="776E00D1" w14:textId="77777777" w:rsidR="000F5D83" w:rsidRPr="00B85144" w:rsidRDefault="00000000">
      <w:pPr>
        <w:rPr>
          <w:lang w:val="pt-BR"/>
        </w:rPr>
      </w:pPr>
      <w:r w:rsidRPr="00B85144">
        <w:rPr>
          <w:lang w:val="pt-BR"/>
        </w:rPr>
        <w:t>- Alterações nas sobras de votos dos pleitos para partidos menores colocando uma barreira mínima para que o quociente eleitoral seja atingido por legendas com poucos votos. Ou seja, partidos que não tenha, por si, votos para garantir uma “cadeira” não poderá ter candidato que assuma vaga.</w:t>
      </w:r>
    </w:p>
    <w:p w14:paraId="52225367" w14:textId="77777777" w:rsidR="000F5D83" w:rsidRPr="00B85144" w:rsidRDefault="00000000">
      <w:pPr>
        <w:rPr>
          <w:lang w:val="pt-BR"/>
        </w:rPr>
      </w:pPr>
      <w:r w:rsidRPr="00B85144">
        <w:rPr>
          <w:lang w:val="pt-BR"/>
        </w:rPr>
        <w:t>Já a comissão da Câmara que discute a adoção do voto impresso, ou auditável, tem suscitado debates na sociedade, mas também no parlamento. Chamou atenção que um deles veio do Presidente Nacional do PDT, Carlos Lupi – de modo que a esquerda não se posiciona favorável ao tema.</w:t>
      </w:r>
    </w:p>
    <w:p w14:paraId="09E66B77" w14:textId="77777777" w:rsidR="000F5D83" w:rsidRPr="00B85144" w:rsidRDefault="00000000">
      <w:pPr>
        <w:rPr>
          <w:lang w:val="pt-BR"/>
        </w:rPr>
      </w:pPr>
      <w:r w:rsidRPr="00B85144">
        <w:rPr>
          <w:lang w:val="pt-BR"/>
        </w:rPr>
        <w:t>Apesar do estranhamento, a sinalização do PDT de que uma forma de “auditar” as urnas eletrônicas seria “bom para a democracia” tem sido defendida por parlamentares de diversas matizes, mas a discussão tem uma história que, por vezes, parece ser negligenciada.</w:t>
      </w:r>
    </w:p>
    <w:p w14:paraId="67B56DEC" w14:textId="77777777" w:rsidR="000F5D83" w:rsidRPr="00B85144" w:rsidRDefault="00000000">
      <w:pPr>
        <w:rPr>
          <w:lang w:val="pt-BR"/>
        </w:rPr>
      </w:pPr>
      <w:r w:rsidRPr="00B85144">
        <w:rPr>
          <w:lang w:val="pt-BR"/>
        </w:rPr>
        <w:t>Na semana, o Vice-Presidente da Câmara, Deputado Marcelo Ramos (PL-AM), disse que “até a esquerda está disposta a discutir um mecanismo que não dê a Bolsonaro uma justificativa para não reconhecer a derrota”.</w:t>
      </w:r>
    </w:p>
    <w:p w14:paraId="3646F1B1" w14:textId="77777777" w:rsidR="000F5D83" w:rsidRPr="00B85144" w:rsidRDefault="00000000">
      <w:pPr>
        <w:rPr>
          <w:lang w:val="pt-BR"/>
        </w:rPr>
      </w:pPr>
      <w:r w:rsidRPr="00B85144">
        <w:rPr>
          <w:lang w:val="pt-BR"/>
        </w:rPr>
        <w:t>Por outro lado, o Presidente do TSE, Ministro Luis Roberto Barroso disse essa ser uma “boa solução para um problema que não existe”.</w:t>
      </w:r>
    </w:p>
    <w:p w14:paraId="5AB2EFE9" w14:textId="77777777" w:rsidR="000F5D83" w:rsidRPr="00B85144" w:rsidRDefault="00000000">
      <w:pPr>
        <w:rPr>
          <w:lang w:val="pt-BR"/>
        </w:rPr>
      </w:pPr>
      <w:r w:rsidRPr="00B85144">
        <w:rPr>
          <w:lang w:val="pt-BR"/>
        </w:rPr>
        <w:t>Fato é que o Presidente Bolsonaro conseguiu colocar a narrativa em torno da suspeição das urnas eletrônicas na agenda nacional e dela não deve sair tão cedo. Por isso, é importante saber do histórico da proposta:</w:t>
      </w:r>
    </w:p>
    <w:p w14:paraId="1DAAAAF8" w14:textId="77777777" w:rsidR="000F5D83" w:rsidRPr="00B85144" w:rsidRDefault="00000000">
      <w:pPr>
        <w:rPr>
          <w:lang w:val="pt-BR"/>
        </w:rPr>
      </w:pPr>
      <w:r w:rsidRPr="00B85144">
        <w:rPr>
          <w:lang w:val="pt-BR"/>
        </w:rPr>
        <w:t>•</w:t>
      </w:r>
      <w:r w:rsidRPr="00B85144">
        <w:rPr>
          <w:lang w:val="pt-BR"/>
        </w:rPr>
        <w:tab/>
        <w:t>“Cédulas de papel (até 1996)</w:t>
      </w:r>
    </w:p>
    <w:p w14:paraId="376DA018" w14:textId="77777777" w:rsidR="000F5D83" w:rsidRPr="00B85144" w:rsidRDefault="00000000">
      <w:pPr>
        <w:rPr>
          <w:lang w:val="pt-BR"/>
        </w:rPr>
      </w:pPr>
      <w:r w:rsidRPr="00B85144">
        <w:rPr>
          <w:lang w:val="pt-BR"/>
        </w:rPr>
        <w:t>O eleitor votava em cédulas de papel, depositadas manualmente em urnas</w:t>
      </w:r>
    </w:p>
    <w:p w14:paraId="03A394CF" w14:textId="77777777" w:rsidR="000F5D83" w:rsidRPr="00B85144" w:rsidRDefault="00000000">
      <w:pPr>
        <w:rPr>
          <w:lang w:val="pt-BR"/>
        </w:rPr>
      </w:pPr>
      <w:r w:rsidRPr="00B85144">
        <w:rPr>
          <w:lang w:val="pt-BR"/>
        </w:rPr>
        <w:t>•</w:t>
      </w:r>
      <w:r w:rsidRPr="00B85144">
        <w:rPr>
          <w:lang w:val="pt-BR"/>
        </w:rPr>
        <w:tab/>
        <w:t>Urnas eletrônicas (1996)</w:t>
      </w:r>
    </w:p>
    <w:p w14:paraId="359085BE" w14:textId="77777777" w:rsidR="000F5D83" w:rsidRPr="00B85144" w:rsidRDefault="00000000">
      <w:pPr>
        <w:rPr>
          <w:lang w:val="pt-BR"/>
        </w:rPr>
      </w:pPr>
      <w:r w:rsidRPr="00B85144">
        <w:rPr>
          <w:lang w:val="pt-BR"/>
        </w:rPr>
        <w:t>Começam a ser implantadas, na eleição municipal das 57 maiores cidades do país</w:t>
      </w:r>
    </w:p>
    <w:p w14:paraId="04679AE0" w14:textId="77777777" w:rsidR="000F5D83" w:rsidRPr="00B85144" w:rsidRDefault="00000000">
      <w:pPr>
        <w:rPr>
          <w:lang w:val="pt-BR"/>
        </w:rPr>
      </w:pPr>
      <w:r w:rsidRPr="00B85144">
        <w:rPr>
          <w:lang w:val="pt-BR"/>
        </w:rPr>
        <w:t>•</w:t>
      </w:r>
      <w:r w:rsidRPr="00B85144">
        <w:rPr>
          <w:lang w:val="pt-BR"/>
        </w:rPr>
        <w:tab/>
        <w:t>Fim do voto em papel (2000)</w:t>
      </w:r>
    </w:p>
    <w:p w14:paraId="15AD367B" w14:textId="77777777" w:rsidR="000F5D83" w:rsidRPr="00B85144" w:rsidRDefault="00000000">
      <w:pPr>
        <w:rPr>
          <w:lang w:val="pt-BR"/>
        </w:rPr>
      </w:pPr>
      <w:r w:rsidRPr="00B85144">
        <w:rPr>
          <w:lang w:val="pt-BR"/>
        </w:rPr>
        <w:lastRenderedPageBreak/>
        <w:t>A votação em urna eletrônica é implementada em todas as cidades brasileiras</w:t>
      </w:r>
    </w:p>
    <w:p w14:paraId="310FBB84" w14:textId="77777777" w:rsidR="000F5D83" w:rsidRPr="00B85144" w:rsidRDefault="00000000">
      <w:pPr>
        <w:rPr>
          <w:lang w:val="pt-BR"/>
        </w:rPr>
      </w:pPr>
      <w:r w:rsidRPr="00B85144">
        <w:rPr>
          <w:lang w:val="pt-BR"/>
        </w:rPr>
        <w:t>•</w:t>
      </w:r>
      <w:r w:rsidRPr="00B85144">
        <w:rPr>
          <w:lang w:val="pt-BR"/>
        </w:rPr>
        <w:tab/>
        <w:t>Voto impresso, primeira tentativa (2002)</w:t>
      </w:r>
    </w:p>
    <w:p w14:paraId="43997E96" w14:textId="77777777" w:rsidR="000F5D83" w:rsidRPr="00B85144" w:rsidRDefault="00000000">
      <w:pPr>
        <w:rPr>
          <w:lang w:val="pt-BR"/>
        </w:rPr>
      </w:pPr>
      <w:r w:rsidRPr="00B85144">
        <w:rPr>
          <w:lang w:val="pt-BR"/>
        </w:rPr>
        <w:t>Congresso aprova e entra em vigor a primeira lei (10.408) definindo a impressão do voto da urna eletrônica, com conferência visual pelo eleitor e depósito automático, sem contato manual, em local previamente lacrado. Medida valeria para eleições de 2004</w:t>
      </w:r>
    </w:p>
    <w:p w14:paraId="729A0CD7" w14:textId="77777777" w:rsidR="000F5D83" w:rsidRPr="00B85144" w:rsidRDefault="00000000">
      <w:pPr>
        <w:rPr>
          <w:lang w:val="pt-BR"/>
        </w:rPr>
      </w:pPr>
      <w:r w:rsidRPr="00B85144">
        <w:rPr>
          <w:lang w:val="pt-BR"/>
        </w:rPr>
        <w:t>•</w:t>
      </w:r>
      <w:r w:rsidRPr="00B85144">
        <w:rPr>
          <w:lang w:val="pt-BR"/>
        </w:rPr>
        <w:tab/>
        <w:t>Revogação (2003)</w:t>
      </w:r>
    </w:p>
    <w:p w14:paraId="1AEB97D5" w14:textId="77777777" w:rsidR="000F5D83" w:rsidRPr="00B85144" w:rsidRDefault="00000000">
      <w:pPr>
        <w:rPr>
          <w:lang w:val="pt-BR"/>
        </w:rPr>
      </w:pPr>
      <w:r w:rsidRPr="00B85144">
        <w:rPr>
          <w:lang w:val="pt-BR"/>
        </w:rPr>
        <w:t>Após fracasso de teste feito no DF e em Sergipe nas eleições de 2002, medida é revogada pela lei 10.740</w:t>
      </w:r>
    </w:p>
    <w:p w14:paraId="5B2C8671" w14:textId="77777777" w:rsidR="000F5D83" w:rsidRPr="00B85144" w:rsidRDefault="00000000">
      <w:pPr>
        <w:rPr>
          <w:lang w:val="pt-BR"/>
        </w:rPr>
      </w:pPr>
      <w:r w:rsidRPr="00B85144">
        <w:rPr>
          <w:lang w:val="pt-BR"/>
        </w:rPr>
        <w:t>•</w:t>
      </w:r>
      <w:r w:rsidRPr="00B85144">
        <w:rPr>
          <w:lang w:val="pt-BR"/>
        </w:rPr>
        <w:tab/>
        <w:t>Voto impresso, segunda tentativa (2009)</w:t>
      </w:r>
    </w:p>
    <w:p w14:paraId="562E8281" w14:textId="77777777" w:rsidR="000F5D83" w:rsidRPr="00B85144" w:rsidRDefault="00000000">
      <w:pPr>
        <w:rPr>
          <w:lang w:val="pt-BR"/>
        </w:rPr>
      </w:pPr>
      <w:r w:rsidRPr="00B85144">
        <w:rPr>
          <w:lang w:val="pt-BR"/>
        </w:rPr>
        <w:t>Congresso aprova novamente a obrigatoriedade da impressão do voto (lei 12.034), determinando que a urna eletrônica imprima um número de identificação do voto associado à assinatura digital do eleitor. Medida valeria para eleições de 2014</w:t>
      </w:r>
    </w:p>
    <w:p w14:paraId="51516674" w14:textId="77777777" w:rsidR="000F5D83" w:rsidRPr="00B85144" w:rsidRDefault="00000000">
      <w:pPr>
        <w:rPr>
          <w:lang w:val="pt-BR"/>
        </w:rPr>
      </w:pPr>
      <w:r w:rsidRPr="00B85144">
        <w:rPr>
          <w:lang w:val="pt-BR"/>
        </w:rPr>
        <w:t>•</w:t>
      </w:r>
      <w:r w:rsidRPr="00B85144">
        <w:rPr>
          <w:lang w:val="pt-BR"/>
        </w:rPr>
        <w:tab/>
        <w:t>Primeira decisão pela inconstitucionalidade (2011)</w:t>
      </w:r>
    </w:p>
    <w:p w14:paraId="3AD456F1" w14:textId="77777777" w:rsidR="000F5D83" w:rsidRPr="00B85144" w:rsidRDefault="00000000">
      <w:pPr>
        <w:rPr>
          <w:lang w:val="pt-BR"/>
        </w:rPr>
      </w:pPr>
      <w:r w:rsidRPr="00B85144">
        <w:rPr>
          <w:lang w:val="pt-BR"/>
        </w:rPr>
        <w:t>Por meio da Adin 4543, o Supremo Tribunal Federal suspendeu a medida, confirmando em 2013 a inconstitucionalidade do artigo da lei, sob o argumento de que o número de identificação associado à assinatura digital do eleitor viola a garantia constitucional do segredo do voto, além de afrontar os princípios da eficiência e da economicidade nos gastos públicos</w:t>
      </w:r>
    </w:p>
    <w:p w14:paraId="7F183D7B" w14:textId="77777777" w:rsidR="000F5D83" w:rsidRPr="00B85144" w:rsidRDefault="00000000">
      <w:pPr>
        <w:rPr>
          <w:lang w:val="pt-BR"/>
        </w:rPr>
      </w:pPr>
      <w:r w:rsidRPr="00B85144">
        <w:rPr>
          <w:lang w:val="pt-BR"/>
        </w:rPr>
        <w:t>•</w:t>
      </w:r>
      <w:r w:rsidRPr="00B85144">
        <w:rPr>
          <w:lang w:val="pt-BR"/>
        </w:rPr>
        <w:tab/>
        <w:t>Voto impresso, terceira tentativa (set.2015)</w:t>
      </w:r>
    </w:p>
    <w:p w14:paraId="5FFB8108" w14:textId="77777777" w:rsidR="000F5D83" w:rsidRPr="00B85144" w:rsidRDefault="00000000">
      <w:pPr>
        <w:rPr>
          <w:lang w:val="pt-BR"/>
        </w:rPr>
      </w:pPr>
      <w:r w:rsidRPr="00B85144">
        <w:rPr>
          <w:lang w:val="pt-BR"/>
        </w:rPr>
        <w:t>Com base em suspeitas jamais comprovadas de fraude na eleição presidencial de 2014, uma proposta do então deputado Jair Bolsonaro, apoiada pelo então senador Aécio Neves, é aprovada pelo Congresso (lei 13.165) estabelecendo a impressão do voto eletrônico e seu depósito em uma urna lacrada, automático e sem contato manual, após a confirmação do eleitor de que o papel corresponde às suas escolhas. A então presidente Dilma Rousseff vetou a medida</w:t>
      </w:r>
    </w:p>
    <w:p w14:paraId="4E91F8BB" w14:textId="77777777" w:rsidR="000F5D83" w:rsidRPr="00B85144" w:rsidRDefault="00000000">
      <w:pPr>
        <w:rPr>
          <w:lang w:val="pt-BR"/>
        </w:rPr>
      </w:pPr>
      <w:r w:rsidRPr="00B85144">
        <w:rPr>
          <w:lang w:val="pt-BR"/>
        </w:rPr>
        <w:t>•</w:t>
      </w:r>
      <w:r w:rsidRPr="00B85144">
        <w:rPr>
          <w:lang w:val="pt-BR"/>
        </w:rPr>
        <w:tab/>
        <w:t>Veto derrubado (nov.2015)</w:t>
      </w:r>
    </w:p>
    <w:p w14:paraId="50FFFC31" w14:textId="77777777" w:rsidR="000F5D83" w:rsidRPr="00B85144" w:rsidRDefault="00000000">
      <w:pPr>
        <w:rPr>
          <w:lang w:val="pt-BR"/>
        </w:rPr>
      </w:pPr>
      <w:r w:rsidRPr="00B85144">
        <w:rPr>
          <w:lang w:val="pt-BR"/>
        </w:rPr>
        <w:t>Congresso derruba o veto de Dilma e mantém decisão da impressão do voto a partir das eleições de 2018</w:t>
      </w:r>
    </w:p>
    <w:p w14:paraId="077AD0FA" w14:textId="77777777" w:rsidR="000F5D83" w:rsidRPr="00B85144" w:rsidRDefault="00000000">
      <w:pPr>
        <w:rPr>
          <w:lang w:val="pt-BR"/>
        </w:rPr>
      </w:pPr>
      <w:r w:rsidRPr="00B85144">
        <w:rPr>
          <w:lang w:val="pt-BR"/>
        </w:rPr>
        <w:t>•</w:t>
      </w:r>
      <w:r w:rsidRPr="00B85144">
        <w:rPr>
          <w:lang w:val="pt-BR"/>
        </w:rPr>
        <w:tab/>
        <w:t>Falta de dinheiro (2017)</w:t>
      </w:r>
    </w:p>
    <w:p w14:paraId="0DAFACE3" w14:textId="5F99BCEC" w:rsidR="000F5D83" w:rsidRPr="00B85144" w:rsidRDefault="00000000">
      <w:pPr>
        <w:rPr>
          <w:lang w:val="pt-BR"/>
        </w:rPr>
      </w:pPr>
      <w:r w:rsidRPr="00B85144">
        <w:rPr>
          <w:lang w:val="pt-BR"/>
        </w:rPr>
        <w:t>Sob o argumento de falta de previsão orçamentária, o Tribunal Superior Eleitoral decide implantar a medida de forma gradual, com previsão d</w:t>
      </w:r>
      <w:r w:rsidR="009F0411">
        <w:rPr>
          <w:lang w:val="pt-BR"/>
        </w:rPr>
        <w:t>e</w:t>
      </w:r>
      <w:r w:rsidRPr="00B85144">
        <w:rPr>
          <w:lang w:val="pt-BR"/>
        </w:rPr>
        <w:t xml:space="preserve"> impressão do voto de apenas 5% das urnas eletrônicas nas eleições de 2018</w:t>
      </w:r>
    </w:p>
    <w:p w14:paraId="27883E6F" w14:textId="77777777" w:rsidR="000F5D83" w:rsidRPr="00B85144" w:rsidRDefault="00000000">
      <w:pPr>
        <w:rPr>
          <w:lang w:val="pt-BR"/>
        </w:rPr>
      </w:pPr>
      <w:r w:rsidRPr="00B85144">
        <w:rPr>
          <w:lang w:val="pt-BR"/>
        </w:rPr>
        <w:t>•</w:t>
      </w:r>
      <w:r w:rsidRPr="00B85144">
        <w:rPr>
          <w:lang w:val="pt-BR"/>
        </w:rPr>
        <w:tab/>
        <w:t>Segunda decisão pela inconstitucionalidade (2018)</w:t>
      </w:r>
    </w:p>
    <w:p w14:paraId="30CFE41E" w14:textId="77777777" w:rsidR="000F5D83" w:rsidRPr="00B85144" w:rsidRDefault="00000000">
      <w:pPr>
        <w:rPr>
          <w:lang w:val="pt-BR"/>
        </w:rPr>
      </w:pPr>
      <w:r w:rsidRPr="00B85144">
        <w:rPr>
          <w:lang w:val="pt-BR"/>
        </w:rPr>
        <w:lastRenderedPageBreak/>
        <w:t>O STF suspendeu a medida, de forma cautelar (Adin 5.889), confirmando em 2020 o entendimento de inconstitucionalidade. Entre outros motivos, pelo risco ao sigilo do voto e pela violação dos princípios constitucionais da eficiência e economicidade no serviço público</w:t>
      </w:r>
    </w:p>
    <w:p w14:paraId="326F2ACA" w14:textId="77777777" w:rsidR="000F5D83" w:rsidRPr="00B85144" w:rsidRDefault="00000000">
      <w:pPr>
        <w:rPr>
          <w:lang w:val="pt-BR"/>
        </w:rPr>
      </w:pPr>
      <w:r w:rsidRPr="00B85144">
        <w:rPr>
          <w:lang w:val="pt-BR"/>
        </w:rPr>
        <w:t>•</w:t>
      </w:r>
      <w:r w:rsidRPr="00B85144">
        <w:rPr>
          <w:lang w:val="pt-BR"/>
        </w:rPr>
        <w:tab/>
        <w:t>Voto impresso, quarta tentativa (2021)</w:t>
      </w:r>
    </w:p>
    <w:p w14:paraId="6DC963B1" w14:textId="77777777" w:rsidR="000F5D83" w:rsidRPr="00B85144" w:rsidRDefault="00000000">
      <w:pPr>
        <w:rPr>
          <w:lang w:val="pt-BR"/>
        </w:rPr>
      </w:pPr>
      <w:r w:rsidRPr="00B85144">
        <w:rPr>
          <w:lang w:val="pt-BR"/>
        </w:rPr>
        <w:t>Alinhado a Jair Bolsonaro, o presidente da Câmara, Arthur Lira (PP-AL), cria comissão especial para analisar a Proposta de Emenda à Constituição 135/2019, já aprovada pela Comissão de Constituição e Justiça da Casa. A PEC obriga a expedição de cédulas conferíveis pelo eleitor, a serem depositadas, de forma automática e sem contato manual, em urnas indevassáveis, para fins de auditoria”</w:t>
      </w:r>
    </w:p>
    <w:p w14:paraId="6202751C" w14:textId="77777777" w:rsidR="000F5D83" w:rsidRPr="00B85144" w:rsidRDefault="00000000">
      <w:pPr>
        <w:rPr>
          <w:lang w:val="pt-BR"/>
        </w:rPr>
      </w:pPr>
      <w:r w:rsidRPr="00B85144">
        <w:rPr>
          <w:lang w:val="pt-BR"/>
        </w:rPr>
        <w:t>Fonte: Jornal de Brasília.</w:t>
      </w:r>
    </w:p>
    <w:p w14:paraId="13539E19" w14:textId="77777777" w:rsidR="000F5D83" w:rsidRPr="00B85144" w:rsidRDefault="00000000">
      <w:pPr>
        <w:rPr>
          <w:lang w:val="pt-BR"/>
        </w:rPr>
      </w:pPr>
      <w:r w:rsidRPr="00B85144">
        <w:rPr>
          <w:lang w:val="pt-BR"/>
        </w:rPr>
        <w:t>O mês de junho</w:t>
      </w:r>
    </w:p>
    <w:p w14:paraId="09E4E047" w14:textId="77777777" w:rsidR="000F5D83" w:rsidRPr="00B85144" w:rsidRDefault="00000000">
      <w:pPr>
        <w:rPr>
          <w:lang w:val="pt-BR"/>
        </w:rPr>
      </w:pPr>
      <w:r w:rsidRPr="00B85144">
        <w:rPr>
          <w:lang w:val="pt-BR"/>
        </w:rPr>
        <w:t>Ponto de atenção na Câmara volta a ser o chamado voto impresso ou, como vem sendo defendido por especialistas, a “impressão do voto”.</w:t>
      </w:r>
    </w:p>
    <w:p w14:paraId="2C7CCA4D" w14:textId="77777777" w:rsidR="000F5D83" w:rsidRPr="00B85144" w:rsidRDefault="00000000">
      <w:pPr>
        <w:rPr>
          <w:lang w:val="pt-BR"/>
        </w:rPr>
      </w:pPr>
      <w:r w:rsidRPr="00B85144">
        <w:rPr>
          <w:lang w:val="pt-BR"/>
        </w:rPr>
        <w:t>Semana 31 de maio a 04 de junho</w:t>
      </w:r>
    </w:p>
    <w:p w14:paraId="56667347" w14:textId="7B17449E" w:rsidR="000F5D83" w:rsidRPr="00B85144" w:rsidRDefault="009F0411">
      <w:pPr>
        <w:rPr>
          <w:lang w:val="pt-BR"/>
        </w:rPr>
      </w:pPr>
      <w:r>
        <w:rPr>
          <w:lang w:val="pt-BR"/>
        </w:rPr>
        <w:t>O</w:t>
      </w:r>
      <w:r w:rsidRPr="00B85144">
        <w:rPr>
          <w:lang w:val="pt-BR"/>
        </w:rPr>
        <w:t xml:space="preserve"> Presidente da Casa, Arthur Lira (PP-AL), criou a Comissão Especial da Reforma Administrativa após a PEC 32/2020 ter sido aprovada na Comissão de Constituição e Justiça (CCJ) da Câmara.</w:t>
      </w:r>
    </w:p>
    <w:p w14:paraId="38A0AA1F" w14:textId="77777777" w:rsidR="000F5D83" w:rsidRPr="00B85144" w:rsidRDefault="00000000">
      <w:pPr>
        <w:rPr>
          <w:lang w:val="pt-BR"/>
        </w:rPr>
      </w:pPr>
      <w:r w:rsidRPr="00B85144">
        <w:rPr>
          <w:lang w:val="pt-BR"/>
        </w:rPr>
        <w:t>Semana 07 a 11 de junho</w:t>
      </w:r>
    </w:p>
    <w:p w14:paraId="06AB44B3" w14:textId="77777777" w:rsidR="000F5D83" w:rsidRPr="00B85144" w:rsidRDefault="00000000">
      <w:pPr>
        <w:rPr>
          <w:lang w:val="pt-BR"/>
        </w:rPr>
      </w:pPr>
      <w:r w:rsidRPr="00B85144">
        <w:rPr>
          <w:lang w:val="pt-BR"/>
        </w:rPr>
        <w:t>Ponto de atenção na Câmara volta a ser o chamado voto impresso ou, como vem sendo defendido por especialistas, a “impressão do voto”. Os deputados realizaram uma comissão geral em plenário com o Presidente do Tribunal Superior Eleitoral (TSE), Ministro Luis Roberto Barroso, para discutir o tema.</w:t>
      </w:r>
    </w:p>
    <w:p w14:paraId="73774DE8" w14:textId="77777777" w:rsidR="000F5D83" w:rsidRPr="00B85144" w:rsidRDefault="00000000">
      <w:pPr>
        <w:rPr>
          <w:lang w:val="pt-BR"/>
        </w:rPr>
      </w:pPr>
      <w:r w:rsidRPr="00B85144">
        <w:rPr>
          <w:lang w:val="pt-BR"/>
        </w:rPr>
        <w:t>A sessão durou quatro horas e, segundo os parlamentares, pouco acrescentou tecnicamente à discussão de onde partem lados bastante convencidos, há três deles.</w:t>
      </w:r>
    </w:p>
    <w:p w14:paraId="42F4B70A" w14:textId="77777777" w:rsidR="000F5D83" w:rsidRPr="00B85144" w:rsidRDefault="00000000">
      <w:pPr>
        <w:rPr>
          <w:lang w:val="pt-BR"/>
        </w:rPr>
      </w:pPr>
      <w:r w:rsidRPr="00B85144">
        <w:rPr>
          <w:lang w:val="pt-BR"/>
        </w:rPr>
        <w:t xml:space="preserve">Em primeiro lugar, os parlamentares – junto do TSE - que veem a medida como </w:t>
      </w:r>
      <w:proofErr w:type="gramStart"/>
      <w:r w:rsidRPr="00B85144">
        <w:rPr>
          <w:lang w:val="pt-BR"/>
        </w:rPr>
        <w:t>inócua</w:t>
      </w:r>
      <w:proofErr w:type="gramEnd"/>
      <w:r w:rsidRPr="00B85144">
        <w:rPr>
          <w:lang w:val="pt-BR"/>
        </w:rPr>
        <w:t xml:space="preserve"> – já que a proposta que vem sendo discutida se refere à impressão de um voto eletrônico. Ou seja, seria a individualização do boletim de urna que já traz, em via impressa, a totalização de votos em determinada urna que, por sua vez, já é usado para conferência.</w:t>
      </w:r>
    </w:p>
    <w:p w14:paraId="411EDAEA" w14:textId="77777777" w:rsidR="000F5D83" w:rsidRPr="00B85144" w:rsidRDefault="00000000">
      <w:pPr>
        <w:rPr>
          <w:lang w:val="pt-BR"/>
        </w:rPr>
      </w:pPr>
      <w:r w:rsidRPr="00B85144">
        <w:rPr>
          <w:lang w:val="pt-BR"/>
        </w:rPr>
        <w:t>Além de não constituir uma sistemática independente do modo eletrônico, advogam o TSE e esse grupo de parlamentares, nunca houve sequer uma denúncia séria sobre fraude na contagem dos votos eletrônicos no Brasil e à medida que imprimiria os votos eletrônicos individualmente teria um impacto bilionário.</w:t>
      </w:r>
    </w:p>
    <w:p w14:paraId="57C12C81" w14:textId="77777777" w:rsidR="000F5D83" w:rsidRPr="00B85144" w:rsidRDefault="00000000">
      <w:pPr>
        <w:rPr>
          <w:lang w:val="pt-BR"/>
        </w:rPr>
      </w:pPr>
      <w:r w:rsidRPr="00B85144">
        <w:rPr>
          <w:lang w:val="pt-BR"/>
        </w:rPr>
        <w:t xml:space="preserve">Um segundo grupo compartilha do ponto de vista deste primeiro, que defende o funcionamento atual do sistema eleitoral, mas acredita que a aprovação da impressão de </w:t>
      </w:r>
      <w:r w:rsidRPr="00B85144">
        <w:rPr>
          <w:lang w:val="pt-BR"/>
        </w:rPr>
        <w:lastRenderedPageBreak/>
        <w:t>votos pode ser uma ferramenta para neutralizar um potencial discurso golpista que vise a deslegitimação dos resultados das urnas em 2022.</w:t>
      </w:r>
    </w:p>
    <w:p w14:paraId="28D5477A" w14:textId="77777777" w:rsidR="000F5D83" w:rsidRPr="00B85144" w:rsidRDefault="00000000">
      <w:pPr>
        <w:rPr>
          <w:lang w:val="pt-BR"/>
        </w:rPr>
      </w:pPr>
      <w:r w:rsidRPr="00B85144">
        <w:rPr>
          <w:lang w:val="pt-BR"/>
        </w:rPr>
        <w:t>Por fim, o terceiro grupo, mais ligado ao Presidente Bolsonaro, é irredutível sobre a necessidade de impressão dos votos para que as eleições do ano que vem sejam, o que chamam, de “auditável”. Nesse grupo, contudo, ainda residem aqueles que defendem a volta da cédula física.</w:t>
      </w:r>
    </w:p>
    <w:p w14:paraId="1923DB67" w14:textId="77777777" w:rsidR="000F5D83" w:rsidRPr="00B85144" w:rsidRDefault="00000000">
      <w:pPr>
        <w:rPr>
          <w:lang w:val="pt-BR"/>
        </w:rPr>
      </w:pPr>
      <w:r w:rsidRPr="00B85144">
        <w:rPr>
          <w:lang w:val="pt-BR"/>
        </w:rPr>
        <w:t>Seja essa discussão apenas um factoide para uma tentativa de deslegitimar a Justiça Eleitoral ou não, o assunto deve avançar na Câmara. Segundo o levantamento do jornal O Estado de São Paulo com os 32 parlamentares que integram a comissão especial da PEC 135/19, mostra que 21 deles são favoráveis à proposta da impressão do voto eletrônico e apenas quatro se opõem.</w:t>
      </w:r>
    </w:p>
    <w:p w14:paraId="0FA4CE38" w14:textId="77777777" w:rsidR="000F5D83" w:rsidRPr="00B85144" w:rsidRDefault="00000000">
      <w:pPr>
        <w:rPr>
          <w:lang w:val="pt-BR"/>
        </w:rPr>
      </w:pPr>
      <w:r w:rsidRPr="00B85144">
        <w:rPr>
          <w:lang w:val="pt-BR"/>
        </w:rPr>
        <w:t>Na Comissão de Ética, o relator, Deputado Fernando Rodolfo (PL-PE), do processo que mirava a cassação do Deputado Daniel Silveira (PSL-RJ) por atos contrários às instituições democráticas apresentou seu parecer defendendo apenas o afastamento do parlamentar – que em prisão domiciliar.</w:t>
      </w:r>
    </w:p>
    <w:p w14:paraId="4087FEFA" w14:textId="77777777" w:rsidR="000F5D83" w:rsidRPr="00B85144" w:rsidRDefault="00000000">
      <w:pPr>
        <w:rPr>
          <w:lang w:val="pt-BR"/>
        </w:rPr>
      </w:pPr>
      <w:r w:rsidRPr="00B85144">
        <w:rPr>
          <w:lang w:val="pt-BR"/>
        </w:rPr>
        <w:t>Já o relatório que pede a cassação do mandato da Deputada Flordelis (PSD-RJ) pela suspeita de que tenha assassinado seu marido foi aprovado na Comissão de Ética e deve ser pautado em plenário.</w:t>
      </w:r>
    </w:p>
    <w:p w14:paraId="391B8CE5" w14:textId="77777777" w:rsidR="000F5D83" w:rsidRPr="00B85144" w:rsidRDefault="00000000">
      <w:pPr>
        <w:rPr>
          <w:lang w:val="pt-BR"/>
        </w:rPr>
      </w:pPr>
      <w:r w:rsidRPr="00B85144">
        <w:rPr>
          <w:lang w:val="pt-BR"/>
        </w:rPr>
        <w:t>Semana 21 a 25 de junho</w:t>
      </w:r>
    </w:p>
    <w:p w14:paraId="70F902E8" w14:textId="77777777" w:rsidR="000F5D83" w:rsidRPr="00B85144" w:rsidRDefault="00000000">
      <w:pPr>
        <w:rPr>
          <w:lang w:val="pt-BR"/>
        </w:rPr>
      </w:pPr>
      <w:r w:rsidRPr="00B85144">
        <w:rPr>
          <w:lang w:val="pt-BR"/>
        </w:rPr>
        <w:t>Enquanto o clima no Planalto fica cada vez mais denso, o eixo do discurso de recuperação da popularidade voltado à agenda econômica segue caminhando com a parceria entre o Ministro da Economia, Paulo Guedes, e o presidente da Câmara dos Deputados, Arthur Lira (PP-AL).</w:t>
      </w:r>
    </w:p>
    <w:p w14:paraId="1BF176B2" w14:textId="77777777" w:rsidR="000F5D83" w:rsidRPr="00B85144" w:rsidRDefault="00000000">
      <w:pPr>
        <w:rPr>
          <w:lang w:val="pt-BR"/>
        </w:rPr>
      </w:pPr>
      <w:r w:rsidRPr="00B85144">
        <w:rPr>
          <w:lang w:val="pt-BR"/>
        </w:rPr>
        <w:t>Muito se especula que parte do andamento dessa pauta econômica se deveria à saída do ex-presidente da Casa, Deputado Rodrigo Maia (DEM-RJ), que, segundo quem defende essa tese, travaria os temas econômicos na Casa.</w:t>
      </w:r>
    </w:p>
    <w:p w14:paraId="19633A3F" w14:textId="77777777" w:rsidR="000F5D83" w:rsidRPr="00B85144" w:rsidRDefault="00000000">
      <w:pPr>
        <w:rPr>
          <w:lang w:val="pt-BR"/>
        </w:rPr>
      </w:pPr>
      <w:r w:rsidRPr="00B85144">
        <w:rPr>
          <w:lang w:val="pt-BR"/>
        </w:rPr>
        <w:t>É verdade que a relação entre Maia e Guedes foi sempre conflituosa, mas, segundo parlamentares, são duas as principais explicações do andamento desses temas sob a presidência de Lira: 1) compromisso de campanha do parlamentar com o Governo; 2) Lira não se coloca, segundo esses parlamentares, contra as medidas que sejam mais acenos do que mudanças práticas no sentido da agenda econômica liberal. Ele entende a importância político-eleitoral do tema para o Governo e auxilia na tramitação da forma que o Governo envia a peça.</w:t>
      </w:r>
    </w:p>
    <w:p w14:paraId="0EBE437A" w14:textId="77777777" w:rsidR="000F5D83" w:rsidRPr="00B85144" w:rsidRDefault="00000000">
      <w:pPr>
        <w:rPr>
          <w:lang w:val="pt-BR"/>
        </w:rPr>
      </w:pPr>
      <w:r w:rsidRPr="00B85144">
        <w:rPr>
          <w:lang w:val="pt-BR"/>
        </w:rPr>
        <w:t>Nesse sentido, vale lembrar que parte dos embates de Maia e Guedes era, justamente, causado por divergências na forma que as reformas andavam. Essa tese tem se fortalecido devido a dois motivos que serão abordados a seguir.</w:t>
      </w:r>
    </w:p>
    <w:p w14:paraId="342F68D3" w14:textId="77777777" w:rsidR="000F5D83" w:rsidRPr="00B85144" w:rsidRDefault="00000000">
      <w:pPr>
        <w:rPr>
          <w:lang w:val="pt-BR"/>
        </w:rPr>
      </w:pPr>
      <w:r w:rsidRPr="00B85144">
        <w:rPr>
          <w:lang w:val="pt-BR"/>
        </w:rPr>
        <w:lastRenderedPageBreak/>
        <w:t>Após tumultuada tramitação, o primeiro deles é a capitalização da Eletrobrás – fruto de medida provisória – que acabou levando junto com a oferta majoritária de ações da empresa no mercado uma série de obrigações ao Governo que, segundo especialistas, praticamente invalidou qualquer ganho com a privatização.</w:t>
      </w:r>
    </w:p>
    <w:p w14:paraId="19D547C3" w14:textId="77777777" w:rsidR="000F5D83" w:rsidRPr="00B85144" w:rsidRDefault="00000000">
      <w:pPr>
        <w:rPr>
          <w:lang w:val="pt-BR"/>
        </w:rPr>
      </w:pPr>
      <w:r w:rsidRPr="00B85144">
        <w:rPr>
          <w:lang w:val="pt-BR"/>
        </w:rPr>
        <w:t>A versão final da MP foi aprovada na Câmara dos Deputados por 258 votos a favor e 136 contrários.</w:t>
      </w:r>
    </w:p>
    <w:p w14:paraId="262EC6E7" w14:textId="77777777" w:rsidR="000F5D83" w:rsidRPr="00B85144" w:rsidRDefault="00000000">
      <w:pPr>
        <w:rPr>
          <w:lang w:val="pt-BR"/>
        </w:rPr>
      </w:pPr>
      <w:r w:rsidRPr="00B85144">
        <w:rPr>
          <w:lang w:val="pt-BR"/>
        </w:rPr>
        <w:t>É possível que o texto aprovado no Congresso entre para os anais de estudos da prática legislativa no quesito “jabutis” matérias estranhas ao texto original de uma proposta legislativa.</w:t>
      </w:r>
    </w:p>
    <w:p w14:paraId="6B915532" w14:textId="77777777" w:rsidR="000F5D83" w:rsidRPr="00B85144" w:rsidRDefault="00000000">
      <w:pPr>
        <w:rPr>
          <w:lang w:val="pt-BR"/>
        </w:rPr>
      </w:pPr>
      <w:r w:rsidRPr="00B85144">
        <w:rPr>
          <w:lang w:val="pt-BR"/>
        </w:rPr>
        <w:t>Isso porque a principal mudança da medida – a capitalização da Eletrobrás – consta num parágrafo com 652 palavras, onde se inclui, também, uma reserva de mercado para contratação de termelétricas e pequenas centrais hidrelétricas em algumas regiões do país. Ainda no mesmo parágrafo, a medida prevê a prorrogação do Programa de Incentivos às Fontes Alternativas de Energia Elétrica (Proinfra) por 20 anos.</w:t>
      </w:r>
    </w:p>
    <w:p w14:paraId="417E51BB" w14:textId="77777777" w:rsidR="000F5D83" w:rsidRPr="00B85144" w:rsidRDefault="00000000">
      <w:pPr>
        <w:rPr>
          <w:lang w:val="pt-BR"/>
        </w:rPr>
      </w:pPr>
      <w:r w:rsidRPr="00B85144">
        <w:rPr>
          <w:lang w:val="pt-BR"/>
        </w:rPr>
        <w:t>Segundo parlamentares, na prática, o Governo será obrigado a construir termelétricas onde não tem gás, gasoduto ou linhas de transmissão, levando a concessionária futura a construir essa infraestrutura – cujo custo deve ser repassado aos consumidores. A proposta, entre outros efeitos, atropela o Ibama e a Funai para dar início à construção de uma linha de energia elétrica de alta tensão na terra indígena waimiri-atroari (Amazonas e Roraima)</w:t>
      </w:r>
    </w:p>
    <w:p w14:paraId="2612426F" w14:textId="77777777" w:rsidR="000F5D83" w:rsidRPr="00B85144" w:rsidRDefault="00000000">
      <w:pPr>
        <w:rPr>
          <w:lang w:val="pt-BR"/>
        </w:rPr>
      </w:pPr>
      <w:r w:rsidRPr="00B85144">
        <w:rPr>
          <w:lang w:val="pt-BR"/>
        </w:rPr>
        <w:t>Retomando a segunda razão pela qual a tese de que o andamento de temas da agenda econômica liberal, como as reformas, vem sendo tratadas mais como aceno do que mudanças estruturantes se deu na apresentação da proposta legislativa do Governo referente à revisão do imposto de renda.</w:t>
      </w:r>
    </w:p>
    <w:p w14:paraId="258B6B73" w14:textId="77777777" w:rsidR="000F5D83" w:rsidRPr="00B85144" w:rsidRDefault="00000000">
      <w:pPr>
        <w:rPr>
          <w:lang w:val="pt-BR"/>
        </w:rPr>
      </w:pPr>
      <w:r w:rsidRPr="00B85144">
        <w:rPr>
          <w:lang w:val="pt-BR"/>
        </w:rPr>
        <w:t>A fim de cumprir a promessa de campanha de Bolsonaro sobre isentar do imposto de renda quem ganha até R$ 2,5 mil por mês, Guedes prevê a taxação de lucros e dividendos em 20% e o fim da isenção de impostos para dividendos provenientes de fundos imobiliários negociados em bolsa de valores.</w:t>
      </w:r>
    </w:p>
    <w:p w14:paraId="70A5ED6C" w14:textId="77777777" w:rsidR="000F5D83" w:rsidRPr="00B85144" w:rsidRDefault="00000000">
      <w:pPr>
        <w:rPr>
          <w:lang w:val="pt-BR"/>
        </w:rPr>
      </w:pPr>
      <w:r w:rsidRPr="00B85144">
        <w:rPr>
          <w:lang w:val="pt-BR"/>
        </w:rPr>
        <w:t>O benefício, contudo, foi estendido para todas as faixas salariais, sendo que a maior redução – 60% a menos de imposto devido – será auferido por quem ganha até R$ 3 mi.</w:t>
      </w:r>
    </w:p>
    <w:p w14:paraId="7038A60C" w14:textId="77777777" w:rsidR="000F5D83" w:rsidRPr="00B85144" w:rsidRDefault="00000000">
      <w:pPr>
        <w:rPr>
          <w:lang w:val="pt-BR"/>
        </w:rPr>
      </w:pPr>
      <w:r w:rsidRPr="00B85144">
        <w:rPr>
          <w:lang w:val="pt-BR"/>
        </w:rPr>
        <w:t>Há quem diga que foi correto retomar a tributação de lucros e dividendos ao mesmo tempo em que se reduz imposto de renda jurídico (IRPJ) – aquele que recai sobre as empresas.</w:t>
      </w:r>
    </w:p>
    <w:p w14:paraId="4846FCBD" w14:textId="77777777" w:rsidR="000F5D83" w:rsidRPr="00B85144" w:rsidRDefault="00000000">
      <w:pPr>
        <w:rPr>
          <w:lang w:val="pt-BR"/>
        </w:rPr>
      </w:pPr>
      <w:r w:rsidRPr="00B85144">
        <w:rPr>
          <w:lang w:val="pt-BR"/>
        </w:rPr>
        <w:t>Contudo, a chamada “correção de distorções” parou por aí e, mesmo nesse ponto, deve ser insuficiente, uma vez que a redução no IRPJ é tímida e não deve compensar a taxação de lucros e dividendos – aliado ao fim da modalidade de juros sobre capital próprio (JCP).</w:t>
      </w:r>
    </w:p>
    <w:p w14:paraId="665ACB87" w14:textId="77777777" w:rsidR="000F5D83" w:rsidRPr="00B85144" w:rsidRDefault="00000000">
      <w:pPr>
        <w:rPr>
          <w:lang w:val="pt-BR"/>
        </w:rPr>
      </w:pPr>
      <w:r w:rsidRPr="00B85144">
        <w:rPr>
          <w:lang w:val="pt-BR"/>
        </w:rPr>
        <w:t>Além disso, o aumento da isenção de faixas no IR parece ter sido feito sob medida para atender a classe média que aufere até R$ 3 mil, uma vez que a alíquota não aumentou para quem recebe acima de R$ 30 mil.</w:t>
      </w:r>
    </w:p>
    <w:p w14:paraId="443EF753" w14:textId="77777777" w:rsidR="000F5D83" w:rsidRPr="00B85144" w:rsidRDefault="00000000">
      <w:pPr>
        <w:rPr>
          <w:lang w:val="pt-BR"/>
        </w:rPr>
      </w:pPr>
      <w:r w:rsidRPr="00B85144">
        <w:rPr>
          <w:lang w:val="pt-BR"/>
        </w:rPr>
        <w:lastRenderedPageBreak/>
        <w:t>Segundo especialistas, parte do resultado disso será a atratividade maior para investimentos de maior risco – como o day trade que teve diminuição na alíquota – e fuga de investimentos mais estáveis ligados, por exemplo, ao fomento da construção civil, como os fundos imobiliários que passariam a ser taxados.</w:t>
      </w:r>
    </w:p>
    <w:p w14:paraId="3EA2F99A" w14:textId="77777777" w:rsidR="000F5D83" w:rsidRPr="00B85144" w:rsidRDefault="00000000">
      <w:pPr>
        <w:rPr>
          <w:lang w:val="pt-BR"/>
        </w:rPr>
      </w:pPr>
      <w:r w:rsidRPr="00B85144">
        <w:rPr>
          <w:lang w:val="pt-BR"/>
        </w:rPr>
        <w:t>Embora o governo diga que não se trata de aumento de impostos, em simulações feitas por economistas, os impostos cobrados de grandes empresas – já considerando a diminuição do IRPJ e a taxação de dividendos – deve ir de 28% para 40% sobre seus lucros.</w:t>
      </w:r>
    </w:p>
    <w:p w14:paraId="0D4E699B" w14:textId="77777777" w:rsidR="000F5D83" w:rsidRPr="00B85144" w:rsidRDefault="00000000">
      <w:pPr>
        <w:rPr>
          <w:lang w:val="pt-BR"/>
        </w:rPr>
      </w:pPr>
      <w:r w:rsidRPr="00B85144">
        <w:rPr>
          <w:lang w:val="pt-BR"/>
        </w:rPr>
        <w:t>A proposta já ganhou como relator o Deputado Celso Sabino (PSDB-PA) – embora distante da legenda social-democrata – por indicação de Arthur Lira (PP-AL).</w:t>
      </w:r>
    </w:p>
    <w:p w14:paraId="14361EED" w14:textId="77777777" w:rsidR="000F5D83" w:rsidRPr="00B85144" w:rsidRDefault="00000000">
      <w:pPr>
        <w:rPr>
          <w:lang w:val="pt-BR"/>
        </w:rPr>
      </w:pPr>
      <w:r w:rsidRPr="00B85144">
        <w:rPr>
          <w:lang w:val="pt-BR"/>
        </w:rPr>
        <w:t>O mês de julho</w:t>
      </w:r>
    </w:p>
    <w:p w14:paraId="7B4D25BD" w14:textId="77777777" w:rsidR="000F5D83" w:rsidRPr="00B85144" w:rsidRDefault="00000000">
      <w:pPr>
        <w:rPr>
          <w:lang w:val="pt-BR"/>
        </w:rPr>
      </w:pPr>
      <w:r w:rsidRPr="00B85144">
        <w:rPr>
          <w:lang w:val="pt-BR"/>
        </w:rPr>
        <w:t>Estamos presenciando a gestão de um governo federal extremamente combalido e dependente do Congresso Nacional.</w:t>
      </w:r>
    </w:p>
    <w:p w14:paraId="59ADB3FA" w14:textId="77777777" w:rsidR="000F5D83" w:rsidRPr="00B85144" w:rsidRDefault="00000000">
      <w:pPr>
        <w:rPr>
          <w:lang w:val="pt-BR"/>
        </w:rPr>
      </w:pPr>
      <w:r w:rsidRPr="00B85144">
        <w:rPr>
          <w:lang w:val="pt-BR"/>
        </w:rPr>
        <w:t>Semana 28 de junho a 02 de julho</w:t>
      </w:r>
    </w:p>
    <w:p w14:paraId="77DE6272" w14:textId="77777777" w:rsidR="000F5D83" w:rsidRPr="00B85144" w:rsidRDefault="00000000">
      <w:pPr>
        <w:rPr>
          <w:lang w:val="pt-BR"/>
        </w:rPr>
      </w:pPr>
      <w:r w:rsidRPr="00B85144">
        <w:rPr>
          <w:lang w:val="pt-BR"/>
        </w:rPr>
        <w:t>Na Câmara, o cenário político se faz presente mediante uma pausa na pauta sistemática de temas polêmicos tocada pelo presidente da Casa, Arthur Lira (PP-AL). Mesmo parlamentares próximos de Lira, têm se surpreendido com a veemência com que o presidente da Câmara coloca na pauta temas que, não raro, não estão pactuados entre os líderes.</w:t>
      </w:r>
    </w:p>
    <w:p w14:paraId="2973AD72" w14:textId="77777777" w:rsidR="000F5D83" w:rsidRPr="00B85144" w:rsidRDefault="00000000">
      <w:pPr>
        <w:rPr>
          <w:lang w:val="pt-BR"/>
        </w:rPr>
      </w:pPr>
      <w:r w:rsidRPr="00B85144">
        <w:rPr>
          <w:lang w:val="pt-BR"/>
        </w:rPr>
        <w:t>Apesar da pausa devido ao clima político instável e às reações negativas à segunda parte da reforma tributária, Lira disse, em rede social, que deve pautar, ao menos, dois dos projetos tributários antes do recesso parlamentar – estimado para julho.</w:t>
      </w:r>
    </w:p>
    <w:p w14:paraId="55D1B5F8" w14:textId="77777777" w:rsidR="000F5D83" w:rsidRPr="00B85144" w:rsidRDefault="00000000">
      <w:pPr>
        <w:rPr>
          <w:lang w:val="pt-BR"/>
        </w:rPr>
      </w:pPr>
      <w:r w:rsidRPr="00B85144">
        <w:rPr>
          <w:lang w:val="pt-BR"/>
        </w:rPr>
        <w:t>Segundo parlamentares, setores produtivos e financeiros estão em contato para que Lira pactue uma redução na intenção de tributação dos dividendos na taxa de 20% e a suspensão dos juros sobre capital próprio (JCP).</w:t>
      </w:r>
    </w:p>
    <w:p w14:paraId="693ED6D7" w14:textId="77777777" w:rsidR="000F5D83" w:rsidRPr="00B85144" w:rsidRDefault="00000000">
      <w:pPr>
        <w:rPr>
          <w:lang w:val="pt-BR"/>
        </w:rPr>
      </w:pPr>
      <w:r w:rsidRPr="00B85144">
        <w:rPr>
          <w:lang w:val="pt-BR"/>
        </w:rPr>
        <w:t>Segundo esses interlocutores, os efeitos dessas duas medidas seriam danosos ao mercado financeiro, mas também à construção civil – por conta dos fundos imobiliários – e aumentaria, no final das contas, a carga tributária sobre as empresas.</w:t>
      </w:r>
    </w:p>
    <w:p w14:paraId="2AC4D797" w14:textId="77777777" w:rsidR="000F5D83" w:rsidRPr="00B85144" w:rsidRDefault="00000000">
      <w:pPr>
        <w:rPr>
          <w:lang w:val="pt-BR"/>
        </w:rPr>
      </w:pPr>
      <w:r w:rsidRPr="00B85144">
        <w:rPr>
          <w:lang w:val="pt-BR"/>
        </w:rPr>
        <w:t>Guedes, ciente que fora dos dividendos sobram poucas opções para cumprir a determinação de Bolsonaro para dar robustez ao novo Bolsa Família, tem se mostrado intransigente, segundo parlamentares.</w:t>
      </w:r>
    </w:p>
    <w:p w14:paraId="5C8F7B65" w14:textId="77777777" w:rsidR="000F5D83" w:rsidRPr="00B85144" w:rsidRDefault="00000000">
      <w:pPr>
        <w:rPr>
          <w:lang w:val="pt-BR"/>
        </w:rPr>
      </w:pPr>
      <w:r w:rsidRPr="00B85144">
        <w:rPr>
          <w:lang w:val="pt-BR"/>
        </w:rPr>
        <w:t>Ainda sobre a questão do voto impresso, a medida ganhou parecer favorável na comissão especial proferido pelo Deputado Filipe Barros (PSL-PR), da base fiel a Bolsonaro na Câmara.</w:t>
      </w:r>
    </w:p>
    <w:p w14:paraId="077DACBC" w14:textId="77777777" w:rsidR="000F5D83" w:rsidRPr="00B85144" w:rsidRDefault="00000000">
      <w:pPr>
        <w:rPr>
          <w:lang w:val="pt-BR"/>
        </w:rPr>
      </w:pPr>
      <w:r w:rsidRPr="00B85144">
        <w:rPr>
          <w:lang w:val="pt-BR"/>
        </w:rPr>
        <w:t xml:space="preserve">Os onze partidos que têm se reunido em Brasília com ministros do STF e do TSE têm dito que mudarão os indicados na comissão para que a proposta não avance no Congresso. É </w:t>
      </w:r>
      <w:r w:rsidRPr="00B85144">
        <w:rPr>
          <w:lang w:val="pt-BR"/>
        </w:rPr>
        <w:lastRenderedPageBreak/>
        <w:t>digno de nota que alguns desses partidos – como PL e Republicanos – são da base governista.</w:t>
      </w:r>
    </w:p>
    <w:p w14:paraId="7B585001" w14:textId="77777777" w:rsidR="000F5D83" w:rsidRPr="00B85144" w:rsidRDefault="00000000">
      <w:pPr>
        <w:rPr>
          <w:lang w:val="pt-BR"/>
        </w:rPr>
      </w:pPr>
      <w:r w:rsidRPr="00B85144">
        <w:rPr>
          <w:lang w:val="pt-BR"/>
        </w:rPr>
        <w:t>Também é importante notar que foi apresentado por lideranças da oposição, mas também por parlamentares outrora próximos de Bolsonaro – como a deputada Joice Hasselmann (Sem partido-SP) e os deputados Alexandre Frota (PSDB-SP) e Kim Kataguiri (DEM-SP) – o que foi chamado de “superpedido de impeachment” contra o presidente.</w:t>
      </w:r>
    </w:p>
    <w:p w14:paraId="060240E9" w14:textId="77777777" w:rsidR="000F5D83" w:rsidRPr="00B85144" w:rsidRDefault="00000000">
      <w:pPr>
        <w:rPr>
          <w:lang w:val="pt-BR"/>
        </w:rPr>
      </w:pPr>
      <w:r w:rsidRPr="00B85144">
        <w:rPr>
          <w:lang w:val="pt-BR"/>
        </w:rPr>
        <w:t>A medida aglutinou os argumentos e supostos crimes já relacionados e apresentados em todas as petições anteriores e vem no momento de maior fragilidade política – até agora – do Governo Bolsonaro. Contudo, como adiantado na seção de contexto geral, dificilmente o impeachment hoje deve caminhar no Congresso.</w:t>
      </w:r>
    </w:p>
    <w:p w14:paraId="1F80D894" w14:textId="77777777" w:rsidR="000F5D83" w:rsidRPr="00B85144" w:rsidRDefault="00000000">
      <w:pPr>
        <w:rPr>
          <w:lang w:val="pt-BR"/>
        </w:rPr>
      </w:pPr>
      <w:r w:rsidRPr="00B85144">
        <w:rPr>
          <w:lang w:val="pt-BR"/>
        </w:rPr>
        <w:t>A iniciativa ganhou até ironia por parte do presidente da Câmara, Arthur Lira (PP-AL), que disse ter outros 120 na fila para analisar antes do “superpedido” protocolado nessa semana.</w:t>
      </w:r>
    </w:p>
    <w:p w14:paraId="2D016681" w14:textId="77777777" w:rsidR="000F5D83" w:rsidRPr="00B85144" w:rsidRDefault="00000000">
      <w:pPr>
        <w:rPr>
          <w:lang w:val="pt-BR"/>
        </w:rPr>
      </w:pPr>
      <w:r w:rsidRPr="00B85144">
        <w:rPr>
          <w:lang w:val="pt-BR"/>
        </w:rPr>
        <w:t>Por fim, o deputado Daniel Silveira (PSL-RJ), preso após ameaçar ministros do STF em vídeo publicado nas redes sociais, foi afastado por dois meses por decisão do Conselho de Ética em um dos processos que responde no colegiado.</w:t>
      </w:r>
    </w:p>
    <w:p w14:paraId="02C9DDB4" w14:textId="77777777" w:rsidR="000F5D83" w:rsidRPr="00B85144" w:rsidRDefault="00000000">
      <w:pPr>
        <w:rPr>
          <w:lang w:val="pt-BR"/>
        </w:rPr>
      </w:pPr>
      <w:r w:rsidRPr="00B85144">
        <w:rPr>
          <w:lang w:val="pt-BR"/>
        </w:rPr>
        <w:t>Semana 05 a 09 de julho</w:t>
      </w:r>
    </w:p>
    <w:p w14:paraId="080611A5" w14:textId="77777777" w:rsidR="000F5D83" w:rsidRPr="00B85144" w:rsidRDefault="00000000">
      <w:pPr>
        <w:rPr>
          <w:lang w:val="pt-BR"/>
        </w:rPr>
      </w:pPr>
      <w:r w:rsidRPr="00B85144">
        <w:rPr>
          <w:lang w:val="pt-BR"/>
        </w:rPr>
        <w:t>A propósito da conjunção de forças no Senado, chamou atenção dos mais atentos o posicionamento do senador Ciro Nogueira (PP-PI), um dos maiores aliados do Governo na Casa, no caso da nota dos militares em reação ao presidente da CPI, Omar Aziz (PSD-AM).</w:t>
      </w:r>
    </w:p>
    <w:p w14:paraId="6BDFA940" w14:textId="77777777" w:rsidR="000F5D83" w:rsidRPr="00B85144" w:rsidRDefault="00000000">
      <w:pPr>
        <w:rPr>
          <w:lang w:val="pt-BR"/>
        </w:rPr>
      </w:pPr>
      <w:r w:rsidRPr="00B85144">
        <w:rPr>
          <w:lang w:val="pt-BR"/>
        </w:rPr>
        <w:t>Nogueira não defendeu o Governo publicamente e teve uma posição considerada neutra defendendo que todo o caso teria sido dispensável.</w:t>
      </w:r>
    </w:p>
    <w:p w14:paraId="7E6CF2EF" w14:textId="77777777" w:rsidR="000F5D83" w:rsidRPr="00B85144" w:rsidRDefault="00000000">
      <w:pPr>
        <w:rPr>
          <w:lang w:val="pt-BR"/>
        </w:rPr>
      </w:pPr>
      <w:r w:rsidRPr="00B85144">
        <w:rPr>
          <w:lang w:val="pt-BR"/>
        </w:rPr>
        <w:t>Já chama atenção há algum tempo que, mesmo membro titular da CPI, Ciro Nogueira (PP-PI) – que se elegeu defendendo o que chamou de “legado de Lula” – não pede o direito à palavra nem mesmo para inquerir os depoentes.</w:t>
      </w:r>
    </w:p>
    <w:p w14:paraId="34B0B03D" w14:textId="77777777" w:rsidR="000F5D83" w:rsidRPr="00B85144" w:rsidRDefault="00000000">
      <w:pPr>
        <w:rPr>
          <w:lang w:val="pt-BR"/>
        </w:rPr>
      </w:pPr>
      <w:r w:rsidRPr="00B85144">
        <w:rPr>
          <w:lang w:val="pt-BR"/>
        </w:rPr>
        <w:t>Já os deputados tiveram uma semana com cara de véspera de recesso parlamentar. Com pauta esvaziada de temas relevantes, os deputados estão se vendo com os grandes temas da agenda parlamentar travados pelo ambiente político.</w:t>
      </w:r>
    </w:p>
    <w:p w14:paraId="7965DFE9" w14:textId="77777777" w:rsidR="000F5D83" w:rsidRPr="00B85144" w:rsidRDefault="00000000">
      <w:pPr>
        <w:rPr>
          <w:lang w:val="pt-BR"/>
        </w:rPr>
      </w:pPr>
      <w:r w:rsidRPr="00B85144">
        <w:rPr>
          <w:lang w:val="pt-BR"/>
        </w:rPr>
        <w:t>A segunda etapa da “reforma tributária” enviada pelo Governo tem enfrentado forte rejeição do empresariado e do setor financeiro e, agora, ganhou a oposição institucional de nove partidos de centro-direita (PSL, MDB, PSDB, DEM, SOLIDARIEDADE, PODEMOS, NOVO, CIDADANIA E PV).</w:t>
      </w:r>
    </w:p>
    <w:p w14:paraId="7DDCA793" w14:textId="77777777" w:rsidR="000F5D83" w:rsidRPr="00B85144" w:rsidRDefault="00000000">
      <w:pPr>
        <w:rPr>
          <w:lang w:val="pt-BR"/>
        </w:rPr>
      </w:pPr>
      <w:r w:rsidRPr="00B85144">
        <w:rPr>
          <w:lang w:val="pt-BR"/>
        </w:rPr>
        <w:t>Até mesmo a reforma política, que o presidente da Câmara, Arthur Lira (PP-AL), almejava a tramitação ainda antes do recesso parlamentar tem poucas chances de avançar por hora. Segundo parlamentares, mesmo que Lira aprove o pacote robusto de mudanças eleitorais logo após o recesso, em agosto, são remotas as chances de que os senadores aprovarão as medidas antes de outubro – prazo máximo para que façam efeito nas próximas eleições.</w:t>
      </w:r>
    </w:p>
    <w:p w14:paraId="1515BB39" w14:textId="77777777" w:rsidR="000F5D83" w:rsidRPr="00B85144" w:rsidRDefault="00000000">
      <w:pPr>
        <w:rPr>
          <w:lang w:val="pt-BR"/>
        </w:rPr>
      </w:pPr>
      <w:r w:rsidRPr="00B85144">
        <w:rPr>
          <w:lang w:val="pt-BR"/>
        </w:rPr>
        <w:lastRenderedPageBreak/>
        <w:t>Quem também tem tentado atrasar a votação de seu próprio parecer é o relator da PEC 135/19, que trata do voto impresso, deputado Filipe Barros (PSL-PR). Segundo parlamentares, após articulação envolvendo ministros do STF, do TSE e líderes partidários, hoje, não há chances de o parecer ser aprovado.</w:t>
      </w:r>
    </w:p>
    <w:p w14:paraId="7DBC4741" w14:textId="77777777" w:rsidR="000F5D83" w:rsidRPr="00B85144" w:rsidRDefault="00000000">
      <w:pPr>
        <w:rPr>
          <w:lang w:val="pt-BR"/>
        </w:rPr>
      </w:pPr>
      <w:r w:rsidRPr="00B85144">
        <w:rPr>
          <w:lang w:val="pt-BR"/>
        </w:rPr>
        <w:t>Semana 19 a 23 de julho</w:t>
      </w:r>
    </w:p>
    <w:p w14:paraId="3B0688BE" w14:textId="77777777" w:rsidR="000F5D83" w:rsidRPr="00B85144" w:rsidRDefault="00000000">
      <w:pPr>
        <w:rPr>
          <w:lang w:val="pt-BR"/>
        </w:rPr>
      </w:pPr>
      <w:r w:rsidRPr="00B85144">
        <w:rPr>
          <w:lang w:val="pt-BR"/>
        </w:rPr>
        <w:t>Embora esteja em recesso, as discussões sobre os trabalhos no Congresso Nacional continuam a todo o vapor, em especial, sobre a peça orçamentária do próximo ano – que deve vir após aprovação da Lei de Diretrizes Orçamentárias (LDO) 2022.</w:t>
      </w:r>
    </w:p>
    <w:p w14:paraId="04B8ABE1" w14:textId="77777777" w:rsidR="000F5D83" w:rsidRPr="00B85144" w:rsidRDefault="00000000">
      <w:pPr>
        <w:rPr>
          <w:lang w:val="pt-BR"/>
        </w:rPr>
      </w:pPr>
      <w:r w:rsidRPr="00B85144">
        <w:rPr>
          <w:lang w:val="pt-BR"/>
        </w:rPr>
        <w:t>O destaque a essa tramitação legislativa se dá porque o orçamento da União compõe peça-chave no mosaico de forças desenhado anteriormente sobre o cenário político e eleitoral que mira a disputa eleitoral de 2022.</w:t>
      </w:r>
    </w:p>
    <w:p w14:paraId="3BA69BD3" w14:textId="77777777" w:rsidR="000F5D83" w:rsidRPr="00B85144" w:rsidRDefault="00000000">
      <w:pPr>
        <w:rPr>
          <w:lang w:val="pt-BR"/>
        </w:rPr>
      </w:pPr>
      <w:r w:rsidRPr="00B85144">
        <w:rPr>
          <w:lang w:val="pt-BR"/>
        </w:rPr>
        <w:t>Como dito no caso do Piauí de Ciro Nogueira, em ano eleitoral, verbas governamentais direcionadas para estados e municípios são fatores fundamentais para o sucesso eleitoral de senadores e deputados que almejam disputar o controle de seus estados, ou mesmo, suas próprias reeleições.</w:t>
      </w:r>
    </w:p>
    <w:p w14:paraId="01B4B344" w14:textId="77777777" w:rsidR="000F5D83" w:rsidRPr="00B85144" w:rsidRDefault="00000000">
      <w:pPr>
        <w:rPr>
          <w:lang w:val="pt-BR"/>
        </w:rPr>
      </w:pPr>
      <w:r w:rsidRPr="00B85144">
        <w:rPr>
          <w:lang w:val="pt-BR"/>
        </w:rPr>
        <w:t>Além disso, no bojo das leis que regem o orçamento da União, há ainda o desenho do Fundo Eleitoral – que financia as eleições e, portanto, também as candidaturas de quem faz as leis. Nesse sentido, nos últimos dias foi notícia o aumento dos recursos previstos para o chamado “fundão” em até R$ 6 bi.</w:t>
      </w:r>
    </w:p>
    <w:p w14:paraId="0C4DE15E" w14:textId="77777777" w:rsidR="000F5D83" w:rsidRPr="00B85144" w:rsidRDefault="00000000">
      <w:pPr>
        <w:rPr>
          <w:lang w:val="pt-BR"/>
        </w:rPr>
      </w:pPr>
      <w:r w:rsidRPr="00B85144">
        <w:rPr>
          <w:lang w:val="pt-BR"/>
        </w:rPr>
        <w:t>Haja vista a pluralidade de opiniões já bastante aventadas sobre o valor do Fundo Eleitoral definido pelos parlamentares, atinemo-nos aqui ao contexto que a discussão se insere. Em primeiro lugar é preciso deixar claro a origem desse aumento: 25% dos recursos destinados à Justiça Eleitoral em 2021 e 2022 mais parte das emendas de bancadas estaduais e valores da renúncia da extinção de propaganda partidária que serão definidos pelo Tribunal Superior Eleitoral (TSE).</w:t>
      </w:r>
    </w:p>
    <w:p w14:paraId="22CB8654" w14:textId="77777777" w:rsidR="000F5D83" w:rsidRPr="00B85144" w:rsidRDefault="00000000">
      <w:pPr>
        <w:rPr>
          <w:lang w:val="pt-BR"/>
        </w:rPr>
      </w:pPr>
      <w:r w:rsidRPr="00B85144">
        <w:rPr>
          <w:lang w:val="pt-BR"/>
        </w:rPr>
        <w:t>Também é preciso abordar o contexto em que ele é aprovado: estamos presenciando a gestão de um governo federal extremamente combalido e dependente do Congresso Nacional. De modo que o poder de barganha dos parlamentares na negociação com o Planalto se torna demasiadamente forte.</w:t>
      </w:r>
    </w:p>
    <w:p w14:paraId="74ED114E" w14:textId="77777777" w:rsidR="000F5D83" w:rsidRPr="00B85144" w:rsidRDefault="00000000">
      <w:pPr>
        <w:rPr>
          <w:lang w:val="pt-BR"/>
        </w:rPr>
      </w:pPr>
      <w:r w:rsidRPr="00B85144">
        <w:rPr>
          <w:lang w:val="pt-BR"/>
        </w:rPr>
        <w:t>Além disso, o aumento do Fundo Eleitoral não visa maiores possibilidades de partidos lançarem candidatos programáticos para eleições majoritárias, mas – sim – impulsionarem as candidaturas proporcionais e favorecer a manutenção daqueles que já possuem mandato.</w:t>
      </w:r>
    </w:p>
    <w:p w14:paraId="45BDD542" w14:textId="77777777" w:rsidR="000F5D83" w:rsidRPr="00B85144" w:rsidRDefault="00000000">
      <w:pPr>
        <w:rPr>
          <w:lang w:val="pt-BR"/>
        </w:rPr>
      </w:pPr>
      <w:r w:rsidRPr="00B85144">
        <w:rPr>
          <w:lang w:val="pt-BR"/>
        </w:rPr>
        <w:t xml:space="preserve">Nesse sentido, sete parlamentares entraram com ação no Supremo Tribunal Federal (STF) visando a anulação das votações que aprovaram a LDO – levando o fundo de R$ 1,7 bi para R$ 5,7 bi. São eles: Deputadas Federais Adriana Ventura (NOVO-SP) e Tabata Amaral (PDT-SP) e Deputados Daniel Coelho (CIDADANIA-PE), Felipe Rigoni (PSB-ES), Tiago Mitraud </w:t>
      </w:r>
      <w:r w:rsidRPr="00B85144">
        <w:rPr>
          <w:lang w:val="pt-BR"/>
        </w:rPr>
        <w:lastRenderedPageBreak/>
        <w:t>(NOVO-MG) e Vinicius Poit (NOVO-SP). Além disso, a ação também conta com a assinatura do Senador Alessandro Vieira (CIDADANIA-SE).</w:t>
      </w:r>
    </w:p>
    <w:p w14:paraId="1EAB2736" w14:textId="77777777" w:rsidR="000F5D83" w:rsidRPr="00B85144" w:rsidRDefault="00000000">
      <w:pPr>
        <w:rPr>
          <w:lang w:val="pt-BR"/>
        </w:rPr>
      </w:pPr>
      <w:r w:rsidRPr="00B85144">
        <w:rPr>
          <w:lang w:val="pt-BR"/>
        </w:rPr>
        <w:t>Segundo parlamentares, há duas possibilidades na mesa: como não há um “rosto” por detrás da defesa dos R$ 6 bi de Fundo Eleitoral, por meio de acordo entre as lideranças do Congresso Nacional e o Planalto – que restou ciente do assunto durante todo o processo de aprovação na Comissão Mista de Orçamento -, espera-se numa redução dos “escandalosos” R$ 6 bi para uma cifra mais “modesta”: R$ 4 bi.</w:t>
      </w:r>
    </w:p>
    <w:p w14:paraId="270BFB1D" w14:textId="77777777" w:rsidR="000F5D83" w:rsidRPr="00B85144" w:rsidRDefault="00000000">
      <w:pPr>
        <w:rPr>
          <w:lang w:val="pt-BR"/>
        </w:rPr>
      </w:pPr>
      <w:r w:rsidRPr="00B85144">
        <w:rPr>
          <w:lang w:val="pt-BR"/>
        </w:rPr>
        <w:t>Assim no que seria um entendimento entre Governo e Congresso pelo bem do erário público, o Fundo Eleitoral seria apenas dobrado de tamanho dos atuais cerca de 2 para 4 bilhões de reais.</w:t>
      </w:r>
    </w:p>
    <w:p w14:paraId="11AD5FBB" w14:textId="77777777" w:rsidR="000F5D83" w:rsidRPr="00B85144" w:rsidRDefault="00000000">
      <w:pPr>
        <w:rPr>
          <w:lang w:val="pt-BR"/>
        </w:rPr>
      </w:pPr>
      <w:r w:rsidRPr="00B85144">
        <w:rPr>
          <w:lang w:val="pt-BR"/>
        </w:rPr>
        <w:t>A outra possibilidade aventada pelos parlamentares é que o assunto se esmoreça durante o recesso parlamentar e se perca em meio ao retorno dos trabalhos da CPI e das polêmicas frequentes de Bolsonaro, de modo que nada mude e o presidente sancione a medida num ambiente de menor pressão política.</w:t>
      </w:r>
    </w:p>
    <w:p w14:paraId="433E3464" w14:textId="77777777" w:rsidR="000F5D83" w:rsidRPr="00B85144" w:rsidRDefault="00000000">
      <w:pPr>
        <w:rPr>
          <w:lang w:val="pt-BR"/>
        </w:rPr>
      </w:pPr>
      <w:r w:rsidRPr="00B85144">
        <w:rPr>
          <w:lang w:val="pt-BR"/>
        </w:rPr>
        <w:t>Do ponto de vista do orçamento da União, também chamou atenção a aprovação na LDO 2022 de dois dispositivos que devem – nessa lógica de recursos para as bases em ano pré-eleitoral – ser de fundamental importância. Trata-se, em primeiro lugar, da transferência direta das emendas de bancada: transferência direta de recursos classificados como “emendas de bancada” para estados e municípios aplicarem sob sua discricionaridade sem fiscalização do TCU.</w:t>
      </w:r>
    </w:p>
    <w:p w14:paraId="446CC7A7" w14:textId="77777777" w:rsidR="000F5D83" w:rsidRPr="00B85144" w:rsidRDefault="00000000">
      <w:pPr>
        <w:rPr>
          <w:lang w:val="pt-BR"/>
        </w:rPr>
      </w:pPr>
      <w:r w:rsidRPr="00B85144">
        <w:rPr>
          <w:lang w:val="pt-BR"/>
        </w:rPr>
        <w:t>A outra é a – já conhecida – emenda do relator: dispositivo criado em 2019 que condiciona a liberação de verbas do governo à discricionaridade, em tese, do relator da peça orçamentária. Há denúncias de que, contudo, a indicação seja privilégio de parlamentares da base do Governo.</w:t>
      </w:r>
    </w:p>
    <w:p w14:paraId="1C343E04" w14:textId="77777777" w:rsidR="000F5D83" w:rsidRPr="00B85144" w:rsidRDefault="00000000">
      <w:pPr>
        <w:rPr>
          <w:lang w:val="pt-BR"/>
        </w:rPr>
      </w:pPr>
      <w:r w:rsidRPr="00B85144">
        <w:rPr>
          <w:lang w:val="pt-BR"/>
        </w:rPr>
        <w:t>Sobre o tema de CPIs, antes de entrarmos em detalhes sobre a CPI da Pandemia – que apesar de estar em recesso, continua desenvolvendo trabalhos, é esperada a retomada da CPMI das Fake News – interrompida pela pandemia. O colegiado deve voltar aos trabalhos entre outubro e novembro, quando se espera a apresentação do relatório final da CPI da Pandemia.</w:t>
      </w:r>
    </w:p>
    <w:p w14:paraId="1B3BEBF5" w14:textId="77777777" w:rsidR="000F5D83" w:rsidRPr="00B85144" w:rsidRDefault="00000000">
      <w:pPr>
        <w:rPr>
          <w:lang w:val="pt-BR"/>
        </w:rPr>
      </w:pPr>
      <w:r w:rsidRPr="00B85144">
        <w:rPr>
          <w:lang w:val="pt-BR"/>
        </w:rPr>
        <w:t>Já esta deve retornar seus trabalhos já em 3 de agosto com novas linhas investigativas que devem mirar mais suspeitas de corrupção na pasta da Saúde envolvendo quadros do “centrão” e militares que atuavam no Ministério.</w:t>
      </w:r>
    </w:p>
    <w:p w14:paraId="64D7DAF0" w14:textId="77777777" w:rsidR="000F5D83" w:rsidRPr="00B85144" w:rsidRDefault="00000000">
      <w:pPr>
        <w:rPr>
          <w:lang w:val="pt-BR"/>
        </w:rPr>
      </w:pPr>
      <w:r w:rsidRPr="00B85144">
        <w:rPr>
          <w:lang w:val="pt-BR"/>
        </w:rPr>
        <w:t>O destaque das investigações devem ser documentos que comprovam a contratação de uma empresa para a logística de entrega de medicamentos pelo país. A contratualização foi feita durante gestão do deputado Ricardo Barros (PP-PR) e teve seu contrato reajustado em dezessete vezes o valor apontado pelos técnicos da pasta. A aprovação da alteração no valor do contrato se deu pelo ex-diretor de logística e pivô no escândalo da Covaxin, Roberto Dias.</w:t>
      </w:r>
    </w:p>
    <w:p w14:paraId="47F70739" w14:textId="77777777" w:rsidR="000F5D83" w:rsidRPr="00B85144" w:rsidRDefault="00000000">
      <w:pPr>
        <w:rPr>
          <w:lang w:val="pt-BR"/>
        </w:rPr>
      </w:pPr>
      <w:r w:rsidRPr="00B85144">
        <w:rPr>
          <w:lang w:val="pt-BR"/>
        </w:rPr>
        <w:lastRenderedPageBreak/>
        <w:t>Segundo a denúncia que deve ser explorada pelos senadores, o esquema renderia mensalmente R$ 990 mil para os envolvidos, inclusive Barros e Dias.</w:t>
      </w:r>
    </w:p>
    <w:p w14:paraId="6ADCEDF8" w14:textId="77777777" w:rsidR="000F5D83" w:rsidRPr="00B85144" w:rsidRDefault="00000000">
      <w:pPr>
        <w:rPr>
          <w:lang w:val="pt-BR"/>
        </w:rPr>
      </w:pPr>
      <w:r w:rsidRPr="00B85144">
        <w:rPr>
          <w:lang w:val="pt-BR"/>
        </w:rPr>
        <w:t>Há um intenso debate na comissão especial que discute o “voto impresso”, bandeira dos parlamentares identificados com o presidente Jair Bolsonaro. Após articulações entre o presidente do Tribunal Superior Eleitoral (TSE), ministro Luís Roberto Barroso, e presidentes de onze legendas partidárias – inclusive da base do Governo – uma série de membros da comissão foram trocados para que a proposta da impressão do voto não avançasse na Casa.</w:t>
      </w:r>
    </w:p>
    <w:p w14:paraId="38A2423F" w14:textId="77777777" w:rsidR="000F5D83" w:rsidRPr="00B85144" w:rsidRDefault="00000000">
      <w:pPr>
        <w:rPr>
          <w:lang w:val="pt-BR"/>
        </w:rPr>
      </w:pPr>
      <w:r w:rsidRPr="00B85144">
        <w:rPr>
          <w:lang w:val="pt-BR"/>
        </w:rPr>
        <w:t>Agora, em minoria, o presidente da comissão e aliado de Bolsonaro, deputado Paulo Eduardo Martins (PSC-PR), busca adiar a apreciação do relatório do deputado Filipe Barros (PSL-PR) que defende a medida. Antes do recesso, numa articulação muito criticada na comissão, Barros pediu mais uma modificação em seu parecer – o que, segundo parlamentares, vai contra o regimento.</w:t>
      </w:r>
    </w:p>
    <w:p w14:paraId="43D44E2B" w14:textId="77777777" w:rsidR="000F5D83" w:rsidRPr="00B85144" w:rsidRDefault="00000000">
      <w:pPr>
        <w:rPr>
          <w:lang w:val="pt-BR"/>
        </w:rPr>
      </w:pPr>
      <w:r w:rsidRPr="00B85144">
        <w:rPr>
          <w:lang w:val="pt-BR"/>
        </w:rPr>
        <w:t>Recentemente reforçaram a comissão contrários à impressão do voto os parlamentares: Rodrigo Maia (DEM-RJ), Igor Kannario (DEM-BA), Professora Dorinha (DEM-TO), Paulinho Pereira (SD-SP), Fábio Trad (PSD-MS), Fred Costa (PATRI-MG), Milton Coelho (PSB-PE), Bosco Saraiva (SD-AM), Júnior Mano (PL-CE), Professor Israel Batista (PV-DF), Wolney Queiroz (PDT-PE), Marreca Filho (Patri-MA), Marcio Alvino (PL-SP), João Marcelo Souza (MDB-MA) e Rafafa (PSDB-PB).</w:t>
      </w:r>
    </w:p>
    <w:p w14:paraId="42C794F2" w14:textId="77777777" w:rsidR="000F5D83" w:rsidRPr="00B85144" w:rsidRDefault="00000000">
      <w:pPr>
        <w:rPr>
          <w:lang w:val="pt-BR"/>
        </w:rPr>
      </w:pPr>
      <w:r w:rsidRPr="00B85144">
        <w:rPr>
          <w:lang w:val="pt-BR"/>
        </w:rPr>
        <w:t>Ademais, o caso envolvendo a suspeita de que o ministro da Defesa, Braga Netto, tenha ameaçado a realização das eleições em 2022, teve dois efeitos na Câmara. Por um lado, deve turbinar a pauta da chamada “PEC Pazuello” de autoria da Deputada Perpétua Almeida (PCdoB-AC) que veda a participação de militares da ativa em cargos do Governo. Por outro, deve enterrar de vez a possibilidade do voto impresso que está sendo discutido em comissão especial, como dito acima.</w:t>
      </w:r>
    </w:p>
    <w:p w14:paraId="7DA9F322" w14:textId="77777777" w:rsidR="000F5D83" w:rsidRPr="00B85144" w:rsidRDefault="00000000">
      <w:pPr>
        <w:rPr>
          <w:lang w:val="pt-BR"/>
        </w:rPr>
      </w:pPr>
      <w:r w:rsidRPr="00B85144">
        <w:rPr>
          <w:lang w:val="pt-BR"/>
        </w:rPr>
        <w:t>Semana 26 a 30 de julho</w:t>
      </w:r>
    </w:p>
    <w:p w14:paraId="7BE15CC7" w14:textId="77777777" w:rsidR="000F5D83" w:rsidRPr="00B85144" w:rsidRDefault="00000000">
      <w:pPr>
        <w:rPr>
          <w:lang w:val="pt-BR"/>
        </w:rPr>
      </w:pPr>
      <w:r w:rsidRPr="00B85144">
        <w:rPr>
          <w:lang w:val="pt-BR"/>
        </w:rPr>
        <w:t>No Congresso Nacional, o tema que deve movimentar as primeiras semanas de retorno do recesso parlamentar é a reforma tributária e suas múltiplas possibilidades legislativas em tramitação no Senado e na Câmara.</w:t>
      </w:r>
    </w:p>
    <w:p w14:paraId="0FB14132" w14:textId="77777777" w:rsidR="000F5D83" w:rsidRPr="00B85144" w:rsidRDefault="00000000">
      <w:pPr>
        <w:rPr>
          <w:lang w:val="pt-BR"/>
        </w:rPr>
      </w:pPr>
      <w:r w:rsidRPr="00B85144">
        <w:rPr>
          <w:lang w:val="pt-BR"/>
        </w:rPr>
        <w:t>Enquanto o presidente da Câmara, Arthur Lira (PP-AL), deve caminhar com o PL 2337/21, que prevê a reforma do imposto de renda e que tem sido um esforço alinhado com o Ministério da Economia, o presidente do Senado, Rodrigo Pacheco (DEM-MG), teria decidido alinhar com o senador Roberto Rocha (PSDB-MA) a apresentação de seu parecer a PEC 110/19.</w:t>
      </w:r>
    </w:p>
    <w:p w14:paraId="1E1EDB3B" w14:textId="77777777" w:rsidR="000F5D83" w:rsidRPr="00B85144" w:rsidRDefault="00000000">
      <w:pPr>
        <w:rPr>
          <w:lang w:val="pt-BR"/>
        </w:rPr>
      </w:pPr>
      <w:r w:rsidRPr="00B85144">
        <w:rPr>
          <w:lang w:val="pt-BR"/>
        </w:rPr>
        <w:t>Lira e Guedes vinham trabalhando para evitar um movimento amplo de alterações tributárias, como a PEC 110/19, com receio de 1) não ter a tramitação bem-sucedida a tempo; 2) desvirtuar partes do conteúdo no decorrer do processo legislativo.</w:t>
      </w:r>
    </w:p>
    <w:p w14:paraId="20CD2587" w14:textId="77777777" w:rsidR="000F5D83" w:rsidRPr="00B85144" w:rsidRDefault="00000000">
      <w:pPr>
        <w:rPr>
          <w:lang w:val="pt-BR"/>
        </w:rPr>
      </w:pPr>
      <w:r w:rsidRPr="00B85144">
        <w:rPr>
          <w:lang w:val="pt-BR"/>
        </w:rPr>
        <w:lastRenderedPageBreak/>
        <w:t>Contudo, Pacheco busca espaço, segundo parlamentares, que perdeu após a instalação da CPI da Pandemia, de modo que a reforma tributária pode ser sua principal bandeira nos próximos meses.</w:t>
      </w:r>
    </w:p>
    <w:p w14:paraId="79255D45" w14:textId="77777777" w:rsidR="000F5D83" w:rsidRPr="00B85144" w:rsidRDefault="00000000">
      <w:pPr>
        <w:rPr>
          <w:lang w:val="pt-BR"/>
        </w:rPr>
      </w:pPr>
      <w:r w:rsidRPr="00B85144">
        <w:rPr>
          <w:lang w:val="pt-BR"/>
        </w:rPr>
        <w:t>Contudo, embora haja algum receio por parte de Guedes que essa discussão se dê no Senado, onde o Governo não tem tanta governabilidade, há também boas possibilidades. Como a PEC 110/19 prevê dois impostos – um deles para estados, deve ganhar apoio dos governadores. Além disso, a proposta já prevê constitucionalmente o CBS, como quer o governo no PL 3887/20, dando-lhe um “passe constitucional”.</w:t>
      </w:r>
    </w:p>
    <w:p w14:paraId="297806DF" w14:textId="77777777" w:rsidR="000F5D83" w:rsidRPr="00B85144" w:rsidRDefault="00000000">
      <w:pPr>
        <w:rPr>
          <w:lang w:val="pt-BR"/>
        </w:rPr>
      </w:pPr>
      <w:r w:rsidRPr="00B85144">
        <w:rPr>
          <w:lang w:val="pt-BR"/>
        </w:rPr>
        <w:t>Na Câmara, além do projeto que deve alterar o imposto de renda, o presidente da Câmara, Arthur Lira (PP-AL), deve criar um grupo de trabalho para avaliar o PL 2630/20 das Fake News. O relator da proposta é o deputado Orlando Silva (PCdoB-SP). O projeto foi aprovado no Senado e espera pauta na Câmara – conta com oposição da base governista.</w:t>
      </w:r>
    </w:p>
    <w:p w14:paraId="7CAC5494" w14:textId="77777777" w:rsidR="000F5D83" w:rsidRPr="00B85144" w:rsidRDefault="00000000">
      <w:pPr>
        <w:rPr>
          <w:lang w:val="pt-BR"/>
        </w:rPr>
      </w:pPr>
      <w:r w:rsidRPr="00B85144">
        <w:rPr>
          <w:lang w:val="pt-BR"/>
        </w:rPr>
        <w:t>Outra medida que deve caminhar já nos primeiros dias de trabalho legislativo na Câmara é a apresentação de uma PEC, de autoria da deputada Perpétua Almeida (PCdoB-AC), que veda militares da ativa no exercício de cargos civis no Governo. A ideia é que, como já possui apoiamentos suficientes, a matéria seja encaminhada para a CCJ da Casa e, depois, para uma comissão especial. Parlamentares têm defendido, também, uma quarentena para juízes e procuradores que queiram ser candidatos.</w:t>
      </w:r>
    </w:p>
    <w:p w14:paraId="7A359B1D" w14:textId="77777777" w:rsidR="000F5D83" w:rsidRPr="00B85144" w:rsidRDefault="00000000">
      <w:pPr>
        <w:rPr>
          <w:lang w:val="pt-BR"/>
        </w:rPr>
      </w:pPr>
      <w:r w:rsidRPr="00B85144">
        <w:rPr>
          <w:lang w:val="pt-BR"/>
        </w:rPr>
        <w:t>O mês de agosto</w:t>
      </w:r>
    </w:p>
    <w:p w14:paraId="758C905B" w14:textId="77777777" w:rsidR="000F5D83" w:rsidRPr="00B85144" w:rsidRDefault="00000000">
      <w:pPr>
        <w:rPr>
          <w:lang w:val="pt-BR"/>
        </w:rPr>
      </w:pPr>
      <w:r w:rsidRPr="00B85144">
        <w:rPr>
          <w:lang w:val="pt-BR"/>
        </w:rPr>
        <w:t>Parlamentares chamaram atenção para o fato de Braga Netto sempre se referir durante a audiência aos artigos da Constituição Federal que versam sobre as Forças Armadas sob um viés protetório, como se, constitucionalmente, o papel delas fosse de moderação no caso de caos social.</w:t>
      </w:r>
    </w:p>
    <w:p w14:paraId="2C8AF7C2" w14:textId="77777777" w:rsidR="000F5D83" w:rsidRPr="00B85144" w:rsidRDefault="00000000">
      <w:pPr>
        <w:rPr>
          <w:lang w:val="pt-BR"/>
        </w:rPr>
      </w:pPr>
      <w:r w:rsidRPr="00B85144">
        <w:rPr>
          <w:lang w:val="pt-BR"/>
        </w:rPr>
        <w:t>Semana 02 a 06 de agosto</w:t>
      </w:r>
    </w:p>
    <w:p w14:paraId="6A4F9B53" w14:textId="77777777" w:rsidR="000F5D83" w:rsidRPr="00B85144" w:rsidRDefault="00000000">
      <w:pPr>
        <w:rPr>
          <w:lang w:val="pt-BR"/>
        </w:rPr>
      </w:pPr>
      <w:r w:rsidRPr="00B85144">
        <w:rPr>
          <w:lang w:val="pt-BR"/>
        </w:rPr>
        <w:t>Se havia temor de que a CPI da Pandemia no Senado ofuscaria as outras instâncias do Poder Legislativo, a Câmara dos Deputados mostrou que com uma pauta recheada de temas polêmicos os holofotes podem mudar seu foco. A prova se deu nessa semana, quando a CPI do Senado teve depoimentos considerados pouco produtivos e a Câmara mexeu com as engrenagens políticas do país.</w:t>
      </w:r>
    </w:p>
    <w:p w14:paraId="0B06B4CB" w14:textId="77777777" w:rsidR="000F5D83" w:rsidRPr="00B85144" w:rsidRDefault="00000000">
      <w:pPr>
        <w:rPr>
          <w:lang w:val="pt-BR"/>
        </w:rPr>
      </w:pPr>
      <w:r w:rsidRPr="00B85144">
        <w:rPr>
          <w:lang w:val="pt-BR"/>
        </w:rPr>
        <w:t>Para começar, embora não estivesse na pauta divulgada pela presidência da Câmara, o PL 2633/20, que trata da regularização fundiária, foi votado no plenário como primeiro item de pauta. A aprovação se deu com 296 votos a favor do texto-base e 136 contrários. Segundo parlamentares, mudanças no texto do relator deputado Bosco Saraiva (SOLIDARIEDADE-AM) possibilitaram acordo para a aprovação da matéria que sofria forte oposição.</w:t>
      </w:r>
    </w:p>
    <w:p w14:paraId="1B5289F8" w14:textId="77777777" w:rsidR="000F5D83" w:rsidRPr="00B85144" w:rsidRDefault="00000000">
      <w:pPr>
        <w:rPr>
          <w:lang w:val="pt-BR"/>
        </w:rPr>
      </w:pPr>
      <w:r w:rsidRPr="00B85144">
        <w:rPr>
          <w:lang w:val="pt-BR"/>
        </w:rPr>
        <w:lastRenderedPageBreak/>
        <w:t>Os dois destaques nacionais, no entanto, foram a análise dos relatórios apresentados nas comissões especiais da PEC 125/11 (que trata do sistema eleitoral) e da PEC 135/19 (que trata da adoção da impressão do voto).</w:t>
      </w:r>
    </w:p>
    <w:p w14:paraId="4883A7BD" w14:textId="77777777" w:rsidR="000F5D83" w:rsidRPr="00B85144" w:rsidRDefault="00000000">
      <w:pPr>
        <w:rPr>
          <w:lang w:val="pt-BR"/>
        </w:rPr>
      </w:pPr>
      <w:r w:rsidRPr="00B85144">
        <w:rPr>
          <w:lang w:val="pt-BR"/>
        </w:rPr>
        <w:t>Em horário não usual – já passando das 23h30 de quarta-feira – parlamentares se reuniram na comissão especial da PEC do Sistema Eleitoral para votar o parecer da deputada Renata Abreu (PODE-SP), que previa, dentre uma série de pontos, a adoção do chamado “distritão”, onde seriam eleitos os candidatos mais votados de cada partido em sequência. Desse modo, os votos recebidos pelos candidatos imediatamente seguintes à disponibilidade de cadeiras seriam descartados.</w:t>
      </w:r>
    </w:p>
    <w:p w14:paraId="7DC6E3C9" w14:textId="77777777" w:rsidR="000F5D83" w:rsidRPr="00B85144" w:rsidRDefault="00000000">
      <w:pPr>
        <w:rPr>
          <w:lang w:val="pt-BR"/>
        </w:rPr>
      </w:pPr>
      <w:r w:rsidRPr="00B85144">
        <w:rPr>
          <w:lang w:val="pt-BR"/>
        </w:rPr>
        <w:t>Ocorre que a presidência da comissão especial está ocupada pelo deputado Luis Tibé (AVANTE-MG), contrário à mudança do sistema, e a relatoria é exercida pela deputada Renata Abreu (PODE-SP), uma das maiores defensoras da adoção do distritão já a partir do próximo pleito.</w:t>
      </w:r>
    </w:p>
    <w:p w14:paraId="521D85F6" w14:textId="77777777" w:rsidR="000F5D83" w:rsidRPr="00B85144" w:rsidRDefault="00000000">
      <w:pPr>
        <w:rPr>
          <w:lang w:val="pt-BR"/>
        </w:rPr>
      </w:pPr>
      <w:r w:rsidRPr="00B85144">
        <w:rPr>
          <w:lang w:val="pt-BR"/>
        </w:rPr>
        <w:t>Não bastasse, portanto, a complexidade da matéria e a difusão de interesses sobre o desenho do sistema eleitoral, nem mesmo a mesa diretora da comissão especial tem uma atuação conjunta, o que, em conjunto, levou à suspensão dos trabalhos. A expectativa é que o relatório seja novamente pautado na próxima segunda-feira.</w:t>
      </w:r>
    </w:p>
    <w:p w14:paraId="51A91697" w14:textId="77777777" w:rsidR="000F5D83" w:rsidRPr="00B85144" w:rsidRDefault="00000000">
      <w:pPr>
        <w:rPr>
          <w:lang w:val="pt-BR"/>
        </w:rPr>
      </w:pPr>
      <w:r w:rsidRPr="00B85144">
        <w:rPr>
          <w:lang w:val="pt-BR"/>
        </w:rPr>
        <w:t>O novo parecer da deputada deve incluir algumas alterações como o chamado “distritão misto”, onde será possível a eleição de parlamentares pelo atual sistema e, também, pelo novo sistema proposto. Além disso, a deputada incluiu um mínimo de 25% dos votos em determinada eleição para que o partido consiga eleger o candidato mais votado da legenda, inseriu incentivos para o repasse do fundo partidário para mulheres e pessoas negras e, ainda, deve propor um regime de votação majoritária que dispense o segundo turno a partir de uma votação baseada no nível decrescente de preferência do eleitor.</w:t>
      </w:r>
    </w:p>
    <w:p w14:paraId="5ED49218" w14:textId="77777777" w:rsidR="000F5D83" w:rsidRPr="00B85144" w:rsidRDefault="00000000">
      <w:pPr>
        <w:rPr>
          <w:lang w:val="pt-BR"/>
        </w:rPr>
      </w:pPr>
      <w:r w:rsidRPr="00B85144">
        <w:rPr>
          <w:lang w:val="pt-BR"/>
        </w:rPr>
        <w:t>Segundo parlamentares, as expectativas de tamanhas mudanças são pequenas. Isso porque, em primeiro lugar, há um desentendimento latente entre o pensamento das lideranças partidárias, em especial dos grandes partidos, e dos parlamentares que, em suas bases, veem vantagens na adoção do novo sistema.</w:t>
      </w:r>
    </w:p>
    <w:p w14:paraId="1BF58A7F" w14:textId="77777777" w:rsidR="000F5D83" w:rsidRPr="00B85144" w:rsidRDefault="00000000">
      <w:pPr>
        <w:rPr>
          <w:lang w:val="pt-BR"/>
        </w:rPr>
      </w:pPr>
      <w:r w:rsidRPr="00B85144">
        <w:rPr>
          <w:lang w:val="pt-BR"/>
        </w:rPr>
        <w:t>Contrabalanceando esse cenário, ainda segundo parlamentares, há uma maioria de parlamentares na Câmara que defendem a adoção do sistema do “distritão”, de modo que é considerada como possível que a matéria seja, inclusive, aprovada na comissão e no plenário.</w:t>
      </w:r>
    </w:p>
    <w:p w14:paraId="35CEF391" w14:textId="77777777" w:rsidR="000F5D83" w:rsidRPr="00B85144" w:rsidRDefault="00000000">
      <w:pPr>
        <w:rPr>
          <w:lang w:val="pt-BR"/>
        </w:rPr>
      </w:pPr>
      <w:r w:rsidRPr="00B85144">
        <w:rPr>
          <w:lang w:val="pt-BR"/>
        </w:rPr>
        <w:t>Contudo, a motivação principal que ancora a percepção de que o sistema não será alterado é a indisposição dos senadores – cujos pleitos são majoritários – em aderir tal sistema por considerá-lo um perigo para a crescente personalização política e enfraquecimento dos partidos.</w:t>
      </w:r>
    </w:p>
    <w:p w14:paraId="5F62DBD0" w14:textId="77777777" w:rsidR="000F5D83" w:rsidRPr="00B85144" w:rsidRDefault="00000000">
      <w:pPr>
        <w:rPr>
          <w:lang w:val="pt-BR"/>
        </w:rPr>
      </w:pPr>
      <w:r w:rsidRPr="00B85144">
        <w:rPr>
          <w:lang w:val="pt-BR"/>
        </w:rPr>
        <w:t xml:space="preserve">Há quem diga, entre parlamentares, que o mínimo divisor comum nas negociações – já na própria comissão – será a exclusão da possibilidade do distritão, a manutenção de mais uma </w:t>
      </w:r>
      <w:r w:rsidRPr="00B85144">
        <w:rPr>
          <w:lang w:val="pt-BR"/>
        </w:rPr>
        <w:lastRenderedPageBreak/>
        <w:t>série de alterações cujo interesse é mais difuso – como a alteração da data de posse, e a volta da possibilidade de coligação em eleições proporcionais – pleito caro às legendas menores.</w:t>
      </w:r>
    </w:p>
    <w:p w14:paraId="6E97A81B" w14:textId="77777777" w:rsidR="000F5D83" w:rsidRPr="00B85144" w:rsidRDefault="00000000">
      <w:pPr>
        <w:rPr>
          <w:lang w:val="pt-BR"/>
        </w:rPr>
      </w:pPr>
      <w:r w:rsidRPr="00B85144">
        <w:rPr>
          <w:lang w:val="pt-BR"/>
        </w:rPr>
        <w:t>Já na outra comissão especial, aquela que trata da PEC 135/19, ou da impressão do voto, houve votação e derrubada do parecer do relator deputado Filipe Barros (PSL-PR), que defendia a iniciativa. Por 23 votos a 11, a proposta foi derrotada e o relator teve seu parecer – que citava, além da impressão do voto para conferência, a contagem pública dos votos impressos em cada uma das sessões eleitorais e, com maior potencial de caos, a fé pública para que qualquer cidadão pudesse atestar a falta de lisura do pleito – rejeitado.</w:t>
      </w:r>
    </w:p>
    <w:p w14:paraId="4B190314" w14:textId="77777777" w:rsidR="000F5D83" w:rsidRPr="00B85144" w:rsidRDefault="00000000">
      <w:pPr>
        <w:rPr>
          <w:lang w:val="pt-BR"/>
        </w:rPr>
      </w:pPr>
      <w:r w:rsidRPr="00B85144">
        <w:rPr>
          <w:lang w:val="pt-BR"/>
        </w:rPr>
        <w:t>Nessa votação essa foi a orientação dos partidos:</w:t>
      </w:r>
    </w:p>
    <w:p w14:paraId="1997E611" w14:textId="77777777" w:rsidR="000F5D83" w:rsidRPr="00B85144" w:rsidRDefault="00000000">
      <w:pPr>
        <w:rPr>
          <w:lang w:val="pt-BR"/>
        </w:rPr>
      </w:pPr>
      <w:r w:rsidRPr="00B85144">
        <w:rPr>
          <w:lang w:val="pt-BR"/>
        </w:rPr>
        <w:t>Contra o voto impresso: PT, PSOL, PL, PSD, PSDB, MDB, PSB, Solidariedade, PCdoB, DEM, REDE e PV;</w:t>
      </w:r>
    </w:p>
    <w:p w14:paraId="7361DECF" w14:textId="77777777" w:rsidR="000F5D83" w:rsidRPr="00B85144" w:rsidRDefault="00000000">
      <w:pPr>
        <w:rPr>
          <w:lang w:val="pt-BR"/>
        </w:rPr>
      </w:pPr>
      <w:r w:rsidRPr="00B85144">
        <w:rPr>
          <w:lang w:val="pt-BR"/>
        </w:rPr>
        <w:t>A favor do voto impresso: PSL, Republicanos, Podemos, PP e PTB;</w:t>
      </w:r>
    </w:p>
    <w:p w14:paraId="0CAD93BA" w14:textId="77777777" w:rsidR="000F5D83" w:rsidRPr="00B85144" w:rsidRDefault="00000000">
      <w:pPr>
        <w:rPr>
          <w:lang w:val="pt-BR"/>
        </w:rPr>
      </w:pPr>
      <w:r w:rsidRPr="00B85144">
        <w:rPr>
          <w:lang w:val="pt-BR"/>
        </w:rPr>
        <w:t>Liberaram os deputados: NOVO e Cidadania.</w:t>
      </w:r>
    </w:p>
    <w:p w14:paraId="7A090907" w14:textId="77777777" w:rsidR="000F5D83" w:rsidRPr="00B85144" w:rsidRDefault="00000000">
      <w:pPr>
        <w:rPr>
          <w:lang w:val="pt-BR"/>
        </w:rPr>
      </w:pPr>
      <w:r w:rsidRPr="00B85144">
        <w:rPr>
          <w:lang w:val="pt-BR"/>
        </w:rPr>
        <w:t>Com isso, um novo parecer pela rejeição foi apresentado, como de praxe legislativa, pelo deputado Raul Henry (MDB-PE), contrário à proposta, que acabara aprovado por 22 votos a 11. A praxe legislativa, neste caso, é arquivar a matéria que, neste caso, tem sido o combustível dos últimos dias aos ataques do presidente Bolsonaro ao sistema eleitoral e ao TSE, em particular.</w:t>
      </w:r>
    </w:p>
    <w:p w14:paraId="47AC562A" w14:textId="77777777" w:rsidR="000F5D83" w:rsidRPr="00B85144" w:rsidRDefault="00000000">
      <w:pPr>
        <w:rPr>
          <w:lang w:val="pt-BR"/>
        </w:rPr>
      </w:pPr>
      <w:r w:rsidRPr="00B85144">
        <w:rPr>
          <w:lang w:val="pt-BR"/>
        </w:rPr>
        <w:t>Ocorre que, por não ser uma comissão terminativa, como o é a comissão de Constituição e Justiça, o fato de uma matéria ter aprovado um parecer pela sua rejeição não a impede de seguir para o plenário da Câmara, caso seja essa uma vontade do presidente da Casa, conforme regimento.</w:t>
      </w:r>
    </w:p>
    <w:p w14:paraId="39727694" w14:textId="77777777" w:rsidR="000F5D83" w:rsidRPr="00B85144" w:rsidRDefault="00000000">
      <w:pPr>
        <w:rPr>
          <w:lang w:val="pt-BR"/>
        </w:rPr>
      </w:pPr>
      <w:r w:rsidRPr="00B85144">
        <w:rPr>
          <w:lang w:val="pt-BR"/>
        </w:rPr>
        <w:t>E numa manobra inesperada, Arthur Lira (PP-AL) afirmou que deve pautar a PEC do Voto Impresso no plenário da Casa. Segundo parlamentares, esse movimento de Lira foi calculado e pretende atender os dois lados da disputa, contudo, posicionando-se contrário à medida.</w:t>
      </w:r>
    </w:p>
    <w:p w14:paraId="773BE620" w14:textId="77777777" w:rsidR="000F5D83" w:rsidRPr="00B85144" w:rsidRDefault="00000000">
      <w:pPr>
        <w:rPr>
          <w:lang w:val="pt-BR"/>
        </w:rPr>
      </w:pPr>
      <w:r w:rsidRPr="00B85144">
        <w:rPr>
          <w:lang w:val="pt-BR"/>
        </w:rPr>
        <w:t>Como dito, o tom de Lira foi duro sobre as ameaças democráticas, considerou que o assunto do “voto impresso” já tomou tempo demais e, depois de cinco meses, voltou a lembrar que está com o “botão amarelo” pressionado referindo-se à possibilidade de abrir um dos processos de impeachment contra o presidente Bolsonaro.</w:t>
      </w:r>
    </w:p>
    <w:p w14:paraId="4FF85C13" w14:textId="77777777" w:rsidR="000F5D83" w:rsidRPr="00B85144" w:rsidRDefault="00000000">
      <w:pPr>
        <w:rPr>
          <w:lang w:val="pt-BR"/>
        </w:rPr>
      </w:pPr>
      <w:r w:rsidRPr="00B85144">
        <w:rPr>
          <w:lang w:val="pt-BR"/>
        </w:rPr>
        <w:t>Se por um lado com a decisão, Lira dá sobrevida ao projeto do voto impresso e possibilita que a base do Governo se articule pela aprovação, de outro – ciente de que há ampla rejeição – Lira coloca Bolsonaro frente à vontade do colegiado dos deputados ganhando, assim, maior legitimidade para enterrar a tese de Bolsonaro que, segundo parlamentares, busca tumultuar as eleições de 2022.</w:t>
      </w:r>
    </w:p>
    <w:p w14:paraId="0F93E0EC" w14:textId="77777777" w:rsidR="000F5D83" w:rsidRPr="00B85144" w:rsidRDefault="00000000">
      <w:pPr>
        <w:rPr>
          <w:lang w:val="pt-BR"/>
        </w:rPr>
      </w:pPr>
      <w:r w:rsidRPr="00B85144">
        <w:rPr>
          <w:lang w:val="pt-BR"/>
        </w:rPr>
        <w:lastRenderedPageBreak/>
        <w:t>Semana 09 a 13 de agosto</w:t>
      </w:r>
    </w:p>
    <w:p w14:paraId="37286CB7" w14:textId="77777777" w:rsidR="000F5D83" w:rsidRPr="00B85144" w:rsidRDefault="00000000">
      <w:pPr>
        <w:rPr>
          <w:lang w:val="pt-BR"/>
        </w:rPr>
      </w:pPr>
      <w:r w:rsidRPr="00B85144">
        <w:rPr>
          <w:lang w:val="pt-BR"/>
        </w:rPr>
        <w:t>A semana no plenário da Câmara dos Deputados foi repleta de votações polêmicas em ritmo acelerado, o que merece um comentário sobre a atual condução dos trabalhos na Câmara.</w:t>
      </w:r>
    </w:p>
    <w:p w14:paraId="24DF7E0D" w14:textId="77777777" w:rsidR="000F5D83" w:rsidRPr="00B85144" w:rsidRDefault="00000000">
      <w:pPr>
        <w:rPr>
          <w:lang w:val="pt-BR"/>
        </w:rPr>
      </w:pPr>
      <w:r w:rsidRPr="00B85144">
        <w:rPr>
          <w:lang w:val="pt-BR"/>
        </w:rPr>
        <w:t>O presidente da Casa, deputado Arthur Lira (PP-AL), já é reconhecido entre os pares como um presidente que impõe determinada agenda a partir de acordos com uma parcela dos líderes da Casa de modo bastante destemido, mas seguro a partir da rede de compromissos que Lira vem construindo entre os parlamentares, de acordo com deputados.</w:t>
      </w:r>
    </w:p>
    <w:p w14:paraId="2CF37CD5" w14:textId="77777777" w:rsidR="000F5D83" w:rsidRPr="00B85144" w:rsidRDefault="00000000">
      <w:pPr>
        <w:rPr>
          <w:lang w:val="pt-BR"/>
        </w:rPr>
      </w:pPr>
      <w:r w:rsidRPr="00B85144">
        <w:rPr>
          <w:lang w:val="pt-BR"/>
        </w:rPr>
        <w:t>Isso tem possibilitado avanço célere das pautas que Lira considera prioritárias – em especial, temas econômicos, corporativos do ponto de vista dos parlamentares e de flexibilização regulamentária – mas, há duas observações, ainda a esse estilo – contrastante do antecessor Rodrigo Maia (DEM-RJ): em primeiro lugar, tem-se questionado o uso de instrumentos como grupos de trabalho – que não respeitam a paridade partidária – no lugar da implantação de comissões temporárias.</w:t>
      </w:r>
    </w:p>
    <w:p w14:paraId="1408D57E" w14:textId="77777777" w:rsidR="000F5D83" w:rsidRPr="00B85144" w:rsidRDefault="00000000">
      <w:pPr>
        <w:rPr>
          <w:lang w:val="pt-BR"/>
        </w:rPr>
      </w:pPr>
      <w:r w:rsidRPr="00B85144">
        <w:rPr>
          <w:lang w:val="pt-BR"/>
        </w:rPr>
        <w:t>Contudo, o ponto mais sensível que deve sobressair já na próxima semana é o descompasso entre o ritmo – e as prioridades – impressas por Lira a determinadas matérias frente à posição do Senado Federal.</w:t>
      </w:r>
    </w:p>
    <w:p w14:paraId="31F2FBA5" w14:textId="77777777" w:rsidR="000F5D83" w:rsidRPr="00B85144" w:rsidRDefault="00000000">
      <w:pPr>
        <w:rPr>
          <w:lang w:val="pt-BR"/>
        </w:rPr>
      </w:pPr>
      <w:r w:rsidRPr="00B85144">
        <w:rPr>
          <w:lang w:val="pt-BR"/>
        </w:rPr>
        <w:t>Na Casa que representa os estados da Federação, Rodrigo Pacheco (DEM-MG) foi eleito com o mote de retirar do Senado a marca de “revisor” ou “carimbador” de projetos legislativos dos deputados – o que vinha sendo bastante criticado na gestão de Davi Alcolumbre (DEM-AP).</w:t>
      </w:r>
    </w:p>
    <w:p w14:paraId="51ACBD9C" w14:textId="77777777" w:rsidR="000F5D83" w:rsidRPr="00B85144" w:rsidRDefault="00000000">
      <w:pPr>
        <w:rPr>
          <w:lang w:val="pt-BR"/>
        </w:rPr>
      </w:pPr>
      <w:r w:rsidRPr="00B85144">
        <w:rPr>
          <w:lang w:val="pt-BR"/>
        </w:rPr>
        <w:t>Ocorre que Pacheco, além desse compromisso, busca também imprimir uma imagem própria – ofuscada pela CPI da Pandemia – visando as eleições de 2022, de modo que – já nesta semana – deu declarações públicas contrárias a uma série de modificações eleitorais que vêm sendo aprovadas de maneira acelerada na Câmara dos Deputados.</w:t>
      </w:r>
    </w:p>
    <w:p w14:paraId="6AF2ED40" w14:textId="77777777" w:rsidR="000F5D83" w:rsidRPr="00B85144" w:rsidRDefault="00000000">
      <w:pPr>
        <w:rPr>
          <w:lang w:val="pt-BR"/>
        </w:rPr>
      </w:pPr>
      <w:r w:rsidRPr="00B85144">
        <w:rPr>
          <w:lang w:val="pt-BR"/>
        </w:rPr>
        <w:t>Parlamentares mais experimentados têm dito que, caso não haja alinhamento entre Pacheco e Lira nas pautas, corre-se o risco, em especial, as alterações eleitorais – que tem limite em outubro de 2022 – e as partes da reforma tributária, concebidas e alinhadas entre Paulo Guedes, ministro da Economia, e Arthur Lira.</w:t>
      </w:r>
    </w:p>
    <w:p w14:paraId="04849974" w14:textId="77777777" w:rsidR="000F5D83" w:rsidRPr="00B85144" w:rsidRDefault="00000000">
      <w:pPr>
        <w:rPr>
          <w:lang w:val="pt-BR"/>
        </w:rPr>
      </w:pPr>
      <w:r w:rsidRPr="00B85144">
        <w:rPr>
          <w:lang w:val="pt-BR"/>
        </w:rPr>
        <w:t>A semana teve início com a aprovação do relatório da deputada Renata Abreu (PODE-SP) à PEC 125/11 – do Sistema Eleitoral na comissão especial. Após semanas tentando construir um consenso entre parlamentares da comissão e líderes partidários, a relatora optou por inserir todas as possibilidades de sistema eleitoral em discussão no seu relatório por meio de um acordo, onde o plenário da Câmara discutiria qual situação manter. Ainda que acordado, o relatório de Abreu foi aprovado por 22 votos e 11 contrários de seus pares.</w:t>
      </w:r>
    </w:p>
    <w:p w14:paraId="6DFFAB83" w14:textId="77777777" w:rsidR="000F5D83" w:rsidRPr="00B85144" w:rsidRDefault="00000000">
      <w:pPr>
        <w:rPr>
          <w:lang w:val="pt-BR"/>
        </w:rPr>
      </w:pPr>
      <w:r w:rsidRPr="00B85144">
        <w:rPr>
          <w:lang w:val="pt-BR"/>
        </w:rPr>
        <w:t xml:space="preserve">Dessa forma, os parlamentares apreciaram em plenário as possibilidades do sistema de eleição majoritária, conhecido por “distritão” – onde são eleitos os mais votados em cada estado da Federação, o sistema atual, o proporcional, com a volta das coligações partidárias </w:t>
      </w:r>
      <w:r w:rsidRPr="00B85144">
        <w:rPr>
          <w:lang w:val="pt-BR"/>
        </w:rPr>
        <w:lastRenderedPageBreak/>
        <w:t>nas eleições legislativas e a possibilidade de retirar qualquer menção à mudança de sistema e aprovar os outros artigos do relatório da deputada Renata Abreu (PODE-SP).</w:t>
      </w:r>
    </w:p>
    <w:p w14:paraId="0463BF86" w14:textId="77777777" w:rsidR="000F5D83" w:rsidRPr="00B85144" w:rsidRDefault="00000000">
      <w:pPr>
        <w:rPr>
          <w:lang w:val="pt-BR"/>
        </w:rPr>
      </w:pPr>
      <w:r w:rsidRPr="00B85144">
        <w:rPr>
          <w:lang w:val="pt-BR"/>
        </w:rPr>
        <w:t>Dentre esses outros artigos estavam: questão das políticas afirmativas, com o voto valendo o dobro para cálculo do fundo partidário tanto para mulher como para negros, a diminuição de assinaturas nos projetos de lei de iniciativa popular, a inclusão de plebiscitos durante as eleições, o voto preferencial para eleições majoritárias com fim do segundo turno e a vedação de resoluções do TSE em determinado período anterior às eleições.</w:t>
      </w:r>
    </w:p>
    <w:p w14:paraId="01B71FC5" w14:textId="77777777" w:rsidR="000F5D83" w:rsidRPr="00B85144" w:rsidRDefault="00000000">
      <w:pPr>
        <w:rPr>
          <w:lang w:val="pt-BR"/>
        </w:rPr>
      </w:pPr>
      <w:r w:rsidRPr="00B85144">
        <w:rPr>
          <w:lang w:val="pt-BR"/>
        </w:rPr>
        <w:t>Seguindo a práxis abordada no início dessa seção, Arthur Lira (PP-AL), modificou a pauta do plenário em meio à votação da MP 1045/21, que trata dos programas de apoio à qualificação profissional e que – naquele momento – não gozava de acordo entre os líderes, e colocou para votação o parecer da deputada Renata Abreu (PODE-SP).</w:t>
      </w:r>
    </w:p>
    <w:p w14:paraId="694A82DC" w14:textId="77777777" w:rsidR="000F5D83" w:rsidRPr="00B85144" w:rsidRDefault="00000000">
      <w:pPr>
        <w:rPr>
          <w:lang w:val="pt-BR"/>
        </w:rPr>
      </w:pPr>
      <w:r w:rsidRPr="00B85144">
        <w:rPr>
          <w:lang w:val="pt-BR"/>
        </w:rPr>
        <w:t>Após acordo entre os líderes partidários, houve o entendimento da retirada da previsão do “distritão” e da manutenção do sistema atual com a volta das coligações partidárias nas eleições legislativas. Esse retorno é de fundamental importância para os partidos menores, como aquele que a relatora preside nacionalmente, já que a aliança com partidos maiores permite que as pequenas legendas alcancem o coeficiente eleitoral elegendo alguns de seus candidatos.</w:t>
      </w:r>
    </w:p>
    <w:p w14:paraId="6A8B17E6" w14:textId="77777777" w:rsidR="000F5D83" w:rsidRPr="00B85144" w:rsidRDefault="00000000">
      <w:pPr>
        <w:rPr>
          <w:lang w:val="pt-BR"/>
        </w:rPr>
      </w:pPr>
      <w:r w:rsidRPr="00B85144">
        <w:rPr>
          <w:lang w:val="pt-BR"/>
        </w:rPr>
        <w:t>Num cenário em que é esperado o crescimento da régua de limitação do acesso aos fundos partidário e eleitoral em razão da cláusula de barreira já na próxima eleição, essa era uma condição que vinha há muito sendo solicitada pelos partidos menores.</w:t>
      </w:r>
    </w:p>
    <w:p w14:paraId="7520CB90" w14:textId="77777777" w:rsidR="000F5D83" w:rsidRPr="00B85144" w:rsidRDefault="00000000">
      <w:pPr>
        <w:rPr>
          <w:lang w:val="pt-BR"/>
        </w:rPr>
      </w:pPr>
      <w:r w:rsidRPr="00B85144">
        <w:rPr>
          <w:lang w:val="pt-BR"/>
        </w:rPr>
        <w:t>Dessa forma, o relatório de Abreu foi aprovado por 339 votos a favor e 123 contrários, de modo que essa não foi a votação mais relevante, uma vez que dois destaques deram o contorno principal do substitutivo aprovado que segue agora para análise dos senadores: aquele que retirou o “distritão” do parecer e aquele que incluiu o retorno das coligações no mesmo documento.</w:t>
      </w:r>
    </w:p>
    <w:p w14:paraId="062E3A91" w14:textId="77777777" w:rsidR="000F5D83" w:rsidRPr="00B85144" w:rsidRDefault="00000000">
      <w:pPr>
        <w:rPr>
          <w:lang w:val="pt-BR"/>
        </w:rPr>
      </w:pPr>
      <w:r w:rsidRPr="00B85144">
        <w:rPr>
          <w:lang w:val="pt-BR"/>
        </w:rPr>
        <w:t>O destaque que retirou o “distritão”, foi aprovado por 42 votos favoráveis a 35 contrários, mostrando que, de fato, havia uma pressão em torno do tema para que fosse feita uma negociação no sentido da que ocorreu.</w:t>
      </w:r>
    </w:p>
    <w:p w14:paraId="36898BD7" w14:textId="77777777" w:rsidR="000F5D83" w:rsidRPr="00B85144" w:rsidRDefault="00000000">
      <w:pPr>
        <w:rPr>
          <w:lang w:val="pt-BR"/>
        </w:rPr>
      </w:pPr>
      <w:r w:rsidRPr="00B85144">
        <w:rPr>
          <w:lang w:val="pt-BR"/>
        </w:rPr>
        <w:t>Embora a PEC tenha tido seu parecer analisado apenas em primeiro turno, há poucas expectativas que o texto mude na terça-feira no plenário da Câmara, quando deve ser aprovado em segundo turno. Já não se pode dizer o mesmo sobre a tramitação das mudanças eleitorais no Senado.</w:t>
      </w:r>
    </w:p>
    <w:p w14:paraId="55C695AA" w14:textId="77777777" w:rsidR="000F5D83" w:rsidRPr="00B85144" w:rsidRDefault="00000000">
      <w:pPr>
        <w:rPr>
          <w:lang w:val="pt-BR"/>
        </w:rPr>
      </w:pPr>
      <w:r w:rsidRPr="00B85144">
        <w:rPr>
          <w:lang w:val="pt-BR"/>
        </w:rPr>
        <w:t>Naquela casa, a PEC 125/19 precisará do apoiamento de 49 dos senadores, uma maioria qualificada de uma Casa que costuma se ver como superior institucionalmente à Câmara e que não tem o mesmo interesse que os deputados no retorno da coligação proporcional.</w:t>
      </w:r>
    </w:p>
    <w:p w14:paraId="3E687D70" w14:textId="77777777" w:rsidR="000F5D83" w:rsidRPr="00B85144" w:rsidRDefault="00000000">
      <w:pPr>
        <w:rPr>
          <w:lang w:val="pt-BR"/>
        </w:rPr>
      </w:pPr>
      <w:r w:rsidRPr="00B85144">
        <w:rPr>
          <w:lang w:val="pt-BR"/>
        </w:rPr>
        <w:lastRenderedPageBreak/>
        <w:t>Como a provável causa da “tanqueciata” promovida pelo presidente Bolsonaro, a votação em plenário da PEC 135/2011, que previa o voto impresso, merece aqui, devido à relevância política, uma menção à parte.</w:t>
      </w:r>
    </w:p>
    <w:p w14:paraId="49A113FE" w14:textId="77777777" w:rsidR="000F5D83" w:rsidRPr="00B85144" w:rsidRDefault="00000000">
      <w:pPr>
        <w:rPr>
          <w:lang w:val="pt-BR"/>
        </w:rPr>
      </w:pPr>
      <w:r w:rsidRPr="00B85144">
        <w:rPr>
          <w:lang w:val="pt-BR"/>
        </w:rPr>
        <w:t>Após a rejeição do relatório do deputado Filipe Barros (PSL-PR) na comissão especial – que era ainda mais danoso ao processo democrático, segundo especialistas, já que previa também uma espécie de contagem pública de votos impressos em cada uma das sessões eleitorais brasileiras – o presidente da Câmara, Arthur Lira (PP-AL), levou ao plenário da Casa o texto original da autora da PEC, deputada Bia Kicis (PSL-DF), que previa “apenas” a impressão do voto eletrônico.</w:t>
      </w:r>
    </w:p>
    <w:p w14:paraId="4388DD1A" w14:textId="77777777" w:rsidR="000F5D83" w:rsidRPr="00B85144" w:rsidRDefault="00000000">
      <w:pPr>
        <w:rPr>
          <w:lang w:val="pt-BR"/>
        </w:rPr>
      </w:pPr>
      <w:r w:rsidRPr="00B85144">
        <w:rPr>
          <w:lang w:val="pt-BR"/>
        </w:rPr>
        <w:t>Segundo parlamentares, a atitude de Lira, antes encarada com muitas críticas, em levar a matéria, mesmo que derrotada na comissão especial, ao plenário foi sendo aceita como uma tática válida para que Bolsonaro diminuísse a pressão sobre o tema do voto impresso com uma negativa expressa pela rejeição do conjunto dos deputados.</w:t>
      </w:r>
    </w:p>
    <w:p w14:paraId="74970283" w14:textId="77777777" w:rsidR="000F5D83" w:rsidRPr="00B85144" w:rsidRDefault="00000000">
      <w:pPr>
        <w:rPr>
          <w:lang w:val="pt-BR"/>
        </w:rPr>
      </w:pPr>
      <w:r w:rsidRPr="00B85144">
        <w:rPr>
          <w:lang w:val="pt-BR"/>
        </w:rPr>
        <w:t>Ainda segundo parlamentares e imprensa, o Planalto atuou fortemente no dia anterior ao da votação da PEC 135/11 no plenário com o empenho de R$ 1,03 bi em emendas individuais de parlamentares classificadas como “transferências especiais”, aquelas que dispensam um plano de trabalho e podem ser direcionadas a estados e municípios sob discrição do parlamentar.</w:t>
      </w:r>
    </w:p>
    <w:p w14:paraId="60485426" w14:textId="77777777" w:rsidR="000F5D83" w:rsidRPr="00B85144" w:rsidRDefault="00000000">
      <w:pPr>
        <w:rPr>
          <w:lang w:val="pt-BR"/>
        </w:rPr>
      </w:pPr>
      <w:r w:rsidRPr="00B85144">
        <w:rPr>
          <w:lang w:val="pt-BR"/>
        </w:rPr>
        <w:t>Outro fator que incidiu sobre o resultado foi justamente a publicização que seria dada ao posicionamento dos deputados por duas razões: parlamentares de estados menos ativos economicamente são bastante dependentes do Governo Federal na busca por recursos e obras e evitam ao máximo, ainda que não sejam da base do Governo, se indispor com o Planalto. O outro fator são parlamentares de estados onde o presidente Bolsonaro ainda tem algum nível de popularidade mais relevante, como os estados do sul do Brasil. Isso explica, em parte, o efeito visto na bancada do MDB, segundo o próprio presidente nacional da sigla, deputado Baleia Rossi (MDB-SP), que viu mais de a metade de seus colegas de agremiação apoiarem a medida do voto impresso.</w:t>
      </w:r>
    </w:p>
    <w:p w14:paraId="51D119AF" w14:textId="77777777" w:rsidR="000F5D83" w:rsidRPr="00B85144" w:rsidRDefault="00000000">
      <w:pPr>
        <w:rPr>
          <w:lang w:val="pt-BR"/>
        </w:rPr>
      </w:pPr>
      <w:r w:rsidRPr="00B85144">
        <w:rPr>
          <w:lang w:val="pt-BR"/>
        </w:rPr>
        <w:t>Por fim, a proposta foi rejeitada no plenário da Câmara com 229 votos favoráveis, 218 contrários e 65 ausências – número alto frente à normalidade. Por ser uma PEC, a proposta precisaria do apoiamento de, no mínimo, 308 parlamentares para avançar na tramitação.</w:t>
      </w:r>
    </w:p>
    <w:p w14:paraId="5DD32D48" w14:textId="77777777" w:rsidR="000F5D83" w:rsidRPr="00B85144" w:rsidRDefault="00000000">
      <w:pPr>
        <w:rPr>
          <w:lang w:val="pt-BR"/>
        </w:rPr>
      </w:pPr>
      <w:r w:rsidRPr="00B85144">
        <w:rPr>
          <w:lang w:val="pt-BR"/>
        </w:rPr>
        <w:t>Chamou atenção que o PL – da ministra da Secretaria de Governo, deputada Flávia Arruda (PL-DF) – e o PP – do ministro da Casa Civil, senador Ciro Nogueira (PP-PI) não fecharam questão pelo voto impresso e, no caso do PL, nem ao menos a maioria dos votos de seus parlamentares apoiaram talvez a principal bandeira do presidente Bolsonaro após a cloroquina. Somadas, as duas siglas deram apenas 27 votos pela PEC, cerca de um terço de suas bancadas.</w:t>
      </w:r>
    </w:p>
    <w:p w14:paraId="097D13C7" w14:textId="77777777" w:rsidR="000F5D83" w:rsidRPr="00B85144" w:rsidRDefault="00000000">
      <w:pPr>
        <w:rPr>
          <w:lang w:val="pt-BR"/>
        </w:rPr>
      </w:pPr>
      <w:r w:rsidRPr="00B85144">
        <w:rPr>
          <w:lang w:val="pt-BR"/>
        </w:rPr>
        <w:t xml:space="preserve">Uma série de leituras foram feitas a partir do resultado, inclusive algumas que davam conta da força do Governo junto aos parlamentares, haja vista que, embora não tenha obtido o </w:t>
      </w:r>
      <w:r w:rsidRPr="00B85144">
        <w:rPr>
          <w:lang w:val="pt-BR"/>
        </w:rPr>
        <w:lastRenderedPageBreak/>
        <w:t>mínimo constitucional, descontadas as ausências, a proposta obteve maioria simples dos parlamentares.</w:t>
      </w:r>
    </w:p>
    <w:p w14:paraId="1E6C6CFF" w14:textId="77777777" w:rsidR="000F5D83" w:rsidRPr="00B85144" w:rsidRDefault="00000000">
      <w:pPr>
        <w:rPr>
          <w:lang w:val="pt-BR"/>
        </w:rPr>
      </w:pPr>
      <w:r w:rsidRPr="00B85144">
        <w:rPr>
          <w:lang w:val="pt-BR"/>
        </w:rPr>
        <w:t>Especificamente sobre essa leitura, valem alguns comentários: 1) há de forma inédita na história do Brasil, uma gama de ferramentas que possibilitam um maior controle dos parlamentares sobre as emendas da União, tanto do ponto de vista da sua impositividade, quanto do seu direcionamento – nesse sentido vale lembrar do caso do “tratoraço” revelado pelo jornal O Estado de São Paulo; 2) apesar de ter alcançado maioria simples, o que a votação do voto impresso mostrou é que, mesmo numa votação considerada estratégica pelo Governo, o Planalto não possui votos suficientes para atingir um mínimo constitucional; 3) em 2015, quando proposta que previu a impressão do voto eletrônico esteve em votação nessa mesma Casa legislativa, a iniciativa foi aprovada com 433 votos, apesar da oposição do Planalto à época.</w:t>
      </w:r>
    </w:p>
    <w:p w14:paraId="409E32DA" w14:textId="77777777" w:rsidR="000F5D83" w:rsidRPr="00B85144" w:rsidRDefault="00000000">
      <w:pPr>
        <w:rPr>
          <w:lang w:val="pt-BR"/>
        </w:rPr>
      </w:pPr>
      <w:r w:rsidRPr="00B85144">
        <w:rPr>
          <w:lang w:val="pt-BR"/>
        </w:rPr>
        <w:t xml:space="preserve">Portanto, pode-se inferir que não se tratou </w:t>
      </w:r>
      <w:proofErr w:type="gramStart"/>
      <w:r w:rsidRPr="00B85144">
        <w:rPr>
          <w:lang w:val="pt-BR"/>
        </w:rPr>
        <w:t>da</w:t>
      </w:r>
      <w:proofErr w:type="gramEnd"/>
      <w:r w:rsidRPr="00B85144">
        <w:rPr>
          <w:lang w:val="pt-BR"/>
        </w:rPr>
        <w:t xml:space="preserve"> proposta ter tido bastante votos por conta da atuação do Planalto, mas, sim, da PEC do Voto Impresso ter, provavelmente, sido rejeitada devido justamente à interferência do presidente Bolsonaro no tema – haja vista o caso do PDT.</w:t>
      </w:r>
    </w:p>
    <w:p w14:paraId="1011A23A" w14:textId="77777777" w:rsidR="000F5D83" w:rsidRPr="00B85144" w:rsidRDefault="00000000">
      <w:pPr>
        <w:rPr>
          <w:lang w:val="pt-BR"/>
        </w:rPr>
      </w:pPr>
      <w:r w:rsidRPr="00B85144">
        <w:rPr>
          <w:lang w:val="pt-BR"/>
        </w:rPr>
        <w:t>Enquanto o voto impresso ficou pelo caminho – apesar das desconfianças de que Bolsonaro não deve abandonar o tema – a Câmara aprovou a implantação das Federações Partidárias, um mecanismo inovador que vem, também, como resposta à Cláusula de Barreira e que permite que partidos menores se unam, momentaneamente, para o atingimento mínimo da cláusula sem que percam suas identidades e estruturas individuais.</w:t>
      </w:r>
    </w:p>
    <w:p w14:paraId="0F89340F" w14:textId="77777777" w:rsidR="000F5D83" w:rsidRPr="00B85144" w:rsidRDefault="00000000">
      <w:pPr>
        <w:rPr>
          <w:lang w:val="pt-BR"/>
        </w:rPr>
      </w:pPr>
      <w:r w:rsidRPr="00B85144">
        <w:rPr>
          <w:lang w:val="pt-BR"/>
        </w:rPr>
        <w:t>Quanto a isso, devido à profusão de assuntos na semana, parece ter passado sem ser muito notado, mas a proposta é fruto da Comissão da Reforma Política de 2015 do Senado Federal, e já aprovada pelos senadores, de modo que, após a aprovação dessa semana na Câmara, a matéria já foi encaminhada à sanção presidencial e deve ser a primeira alteração nas eleições de 2022.</w:t>
      </w:r>
    </w:p>
    <w:p w14:paraId="1D9EE4A4" w14:textId="77777777" w:rsidR="000F5D83" w:rsidRPr="00B85144" w:rsidRDefault="00000000">
      <w:pPr>
        <w:rPr>
          <w:lang w:val="pt-BR"/>
        </w:rPr>
      </w:pPr>
      <w:r w:rsidRPr="00B85144">
        <w:rPr>
          <w:lang w:val="pt-BR"/>
        </w:rPr>
        <w:t>Os senadores aprovaram o chamado PL do Estado Democrático de Direitos, que busca substituir a Lei de Segurança Nacional (LSN) de 1983. A apresentação da proposta legislativa aprovada e toda a discussão em torno da LSN tomou propulsão com o aumento de casos de prisões arbitrárias de opositores do Governo Bolsonaro com base em trechos da Lei. Contudo, o episódio que impulsionou mais firmemente a alteração no Congresso Nacional foi o uso, considerado indiscriminado, da LSN pelo ex-ministro da Justiça, André Mendonça – atual indicado à cadeira de Marco Aurélio Mello no Supremo Tribunal Federal (STF).</w:t>
      </w:r>
    </w:p>
    <w:p w14:paraId="73B61C1A" w14:textId="77777777" w:rsidR="000F5D83" w:rsidRPr="00B85144" w:rsidRDefault="00000000">
      <w:pPr>
        <w:rPr>
          <w:lang w:val="pt-BR"/>
        </w:rPr>
      </w:pPr>
      <w:r w:rsidRPr="00B85144">
        <w:rPr>
          <w:lang w:val="pt-BR"/>
        </w:rPr>
        <w:t>Entre as mudanças no bojo do PL do Estado Democrático de Direito, estas são as principais:</w:t>
      </w:r>
    </w:p>
    <w:p w14:paraId="2C60F7F3" w14:textId="77777777" w:rsidR="000F5D83" w:rsidRPr="00B85144" w:rsidRDefault="00000000">
      <w:pPr>
        <w:rPr>
          <w:lang w:val="pt-BR"/>
        </w:rPr>
      </w:pPr>
      <w:r w:rsidRPr="00B85144">
        <w:rPr>
          <w:lang w:val="pt-BR"/>
        </w:rPr>
        <w:t>- Retirada da previsão dos crimes de calúnia e difamação contra os presidentes do três Poderes federais (o que vinha sendo usado como argumento para as prisões de opositores);</w:t>
      </w:r>
    </w:p>
    <w:p w14:paraId="1F14EB56" w14:textId="77777777" w:rsidR="000F5D83" w:rsidRPr="00B85144" w:rsidRDefault="00000000">
      <w:pPr>
        <w:rPr>
          <w:lang w:val="pt-BR"/>
        </w:rPr>
      </w:pPr>
      <w:r w:rsidRPr="00B85144">
        <w:rPr>
          <w:lang w:val="pt-BR"/>
        </w:rPr>
        <w:lastRenderedPageBreak/>
        <w:t>- Retirada da previsão de punições para práticas como incitação à guerra civil, insurreição e espionagem;</w:t>
      </w:r>
    </w:p>
    <w:p w14:paraId="009515B7" w14:textId="77777777" w:rsidR="000F5D83" w:rsidRPr="00B85144" w:rsidRDefault="00000000">
      <w:pPr>
        <w:rPr>
          <w:lang w:val="pt-BR"/>
        </w:rPr>
      </w:pPr>
      <w:r w:rsidRPr="00B85144">
        <w:rPr>
          <w:lang w:val="pt-BR"/>
        </w:rPr>
        <w:t>- Inclusão do crime de “Golpe de Estado”, do compartilhamento de fake news e de atentados à ordem democrática e ao bom andamento das eleições.</w:t>
      </w:r>
    </w:p>
    <w:p w14:paraId="726ECE4A" w14:textId="77777777" w:rsidR="000F5D83" w:rsidRPr="00B85144" w:rsidRDefault="00000000">
      <w:pPr>
        <w:rPr>
          <w:lang w:val="pt-BR"/>
        </w:rPr>
      </w:pPr>
      <w:r w:rsidRPr="00B85144">
        <w:rPr>
          <w:lang w:val="pt-BR"/>
        </w:rPr>
        <w:t>A expectativa é que o presidente Bolsonaro não demonstre celeridade em sancionar a matéria, tão pouco o faça integralmente. Segundo parlamentares, é grande a expectativa de que o presidente vete os trechos que tratam do compartilhamento de notícias falsas no período eleitoral e, também, aquele que trata da perturbação do processo eleitoral.</w:t>
      </w:r>
    </w:p>
    <w:p w14:paraId="6BCFD88F" w14:textId="77777777" w:rsidR="000F5D83" w:rsidRPr="00B85144" w:rsidRDefault="00000000">
      <w:pPr>
        <w:rPr>
          <w:lang w:val="pt-BR"/>
        </w:rPr>
      </w:pPr>
      <w:r w:rsidRPr="00B85144">
        <w:rPr>
          <w:lang w:val="pt-BR"/>
        </w:rPr>
        <w:t>Semana 16 a 20 de agosto</w:t>
      </w:r>
    </w:p>
    <w:p w14:paraId="1FB3DC90" w14:textId="77777777" w:rsidR="000F5D83" w:rsidRPr="00B85144" w:rsidRDefault="00000000">
      <w:pPr>
        <w:rPr>
          <w:lang w:val="pt-BR"/>
        </w:rPr>
      </w:pPr>
      <w:r w:rsidRPr="00B85144">
        <w:rPr>
          <w:lang w:val="pt-BR"/>
        </w:rPr>
        <w:t>O principal movimento da semana foi a retirada de pauta, pela terceira vez, do PL 2337/21, que trata da reforma no IR e vem sendo tratado como a segunda parte da reforma tributária pelo ministro da Economia, Paulo Guedes, e o presidente da Câmara, deputado Arthur Lira (PP-AL). Com 390 votos favoráveis contra 99 parlamentares, os deputados frustraram mais uma tentativa de Lira de fazer avançar uma pauta reformista, ou que ao menos pretende-se como tal, na Casa.</w:t>
      </w:r>
    </w:p>
    <w:p w14:paraId="52214878" w14:textId="77777777" w:rsidR="000F5D83" w:rsidRPr="00B85144" w:rsidRDefault="00000000">
      <w:pPr>
        <w:rPr>
          <w:lang w:val="pt-BR"/>
        </w:rPr>
      </w:pPr>
      <w:r w:rsidRPr="00B85144">
        <w:rPr>
          <w:lang w:val="pt-BR"/>
        </w:rPr>
        <w:t>A motivação não é falta de ímpeto, já que a Câmara, em especial, vem tomando um posicionamento majoritário favorável às pautas das reformas econômicas. Ocorre que o projeto de lei que já chegou pouco engendrado na Casa está, segundo parlamentares, cada vez mais complexo se tornando o inverso da simplicidade que pretendia trazer a parte do sistema tributário.</w:t>
      </w:r>
    </w:p>
    <w:p w14:paraId="61E5FA5C" w14:textId="77777777" w:rsidR="000F5D83" w:rsidRPr="00B85144" w:rsidRDefault="00000000">
      <w:pPr>
        <w:rPr>
          <w:lang w:val="pt-BR"/>
        </w:rPr>
      </w:pPr>
      <w:r w:rsidRPr="00B85144">
        <w:rPr>
          <w:lang w:val="pt-BR"/>
        </w:rPr>
        <w:t>Alastrou-se durante essa semana a percepção que a proposta sofreu demasiadas alterações por parte do relator, deputado Celso Sabino (PSDB-PA), que tentou atender os diferentes pleitos a fim de viabilizar a aprovação da medida. Esse amontoado de alterações chegou, segundo parlamentares, a afugentar o ímpeto dos técnicos do Ministério da Economia que passaram a ver na proposta a possibilidade de aumento da carga tributária e da complexidade do sistema.</w:t>
      </w:r>
    </w:p>
    <w:p w14:paraId="4EC2824C" w14:textId="77777777" w:rsidR="000F5D83" w:rsidRPr="00B85144" w:rsidRDefault="00000000">
      <w:pPr>
        <w:rPr>
          <w:lang w:val="pt-BR"/>
        </w:rPr>
      </w:pPr>
      <w:r w:rsidRPr="00B85144">
        <w:rPr>
          <w:lang w:val="pt-BR"/>
        </w:rPr>
        <w:t xml:space="preserve">Ainda segundo parlamentares, o presidente da Câmara, deputado Arthur Lira (PP-AL), evitou a debandada da Economia da base de apoio da matéria e alegou que estava colocando seu peso político a favor da medida. No entanto, as discussões sobre compensações a estados e municípios que, eventualmente, perderem receita em razão das mudanças tributárias diminuíram em muito as chances </w:t>
      </w:r>
      <w:proofErr w:type="gramStart"/>
      <w:r w:rsidRPr="00B85144">
        <w:rPr>
          <w:lang w:val="pt-BR"/>
        </w:rPr>
        <w:t>da</w:t>
      </w:r>
      <w:proofErr w:type="gramEnd"/>
      <w:r w:rsidRPr="00B85144">
        <w:rPr>
          <w:lang w:val="pt-BR"/>
        </w:rPr>
        <w:t xml:space="preserve"> proposta continuar recebendo esforço de interlocutores do Ministério.</w:t>
      </w:r>
    </w:p>
    <w:p w14:paraId="170D8683" w14:textId="77777777" w:rsidR="000F5D83" w:rsidRPr="00B85144" w:rsidRDefault="00000000">
      <w:pPr>
        <w:rPr>
          <w:lang w:val="pt-BR"/>
        </w:rPr>
      </w:pPr>
      <w:r w:rsidRPr="00B85144">
        <w:rPr>
          <w:lang w:val="pt-BR"/>
        </w:rPr>
        <w:t>Ademais, o ministro da Defesa, Braga Netto, foi ouvido em reunião conjunta de comissões da Câmara em virtude das suspeitas de que o ministro teria ameaçado a realização de eleições caso o voto impresso não fosse aprovado no Congresso. O general da reserva negou a reserva de “poder moderador” das Forças Armadas e, também, as supostas ameaças que teria feito.</w:t>
      </w:r>
    </w:p>
    <w:p w14:paraId="7CEE0E74" w14:textId="77777777" w:rsidR="000F5D83" w:rsidRPr="00B85144" w:rsidRDefault="00000000">
      <w:pPr>
        <w:rPr>
          <w:lang w:val="pt-BR"/>
        </w:rPr>
      </w:pPr>
      <w:r w:rsidRPr="00B85144">
        <w:rPr>
          <w:lang w:val="pt-BR"/>
        </w:rPr>
        <w:lastRenderedPageBreak/>
        <w:t>Contudo, parlamentares chamaram atenção para o fato de Braga Netto sempre se referir durante a audiência aos artigos da Constituição Federal que versam sobre as Forças Armadas sob um viés protetório, como se, constitucionalmente, o papel delas fosse de moderação no caso de caos social.</w:t>
      </w:r>
    </w:p>
    <w:p w14:paraId="53AD6130" w14:textId="77777777" w:rsidR="000F5D83" w:rsidRPr="00B85144" w:rsidRDefault="00000000">
      <w:pPr>
        <w:rPr>
          <w:lang w:val="pt-BR"/>
        </w:rPr>
      </w:pPr>
      <w:r w:rsidRPr="00B85144">
        <w:rPr>
          <w:lang w:val="pt-BR"/>
        </w:rPr>
        <w:t>Já a Agência Nacional de Mineração (ANM) e o Ministério de Minas e Energia participaram, por meio de representantes, da primeira audiência pública do Grupo de Trabalho de Mineração. Os representantes recomendaram cautela à relatora na revisão do Código de Mineração sob risco de afugentar investimentos.</w:t>
      </w:r>
    </w:p>
    <w:p w14:paraId="3D7661C1" w14:textId="77777777" w:rsidR="000F5D83" w:rsidRPr="00B85144" w:rsidRDefault="00000000">
      <w:pPr>
        <w:rPr>
          <w:lang w:val="pt-BR"/>
        </w:rPr>
      </w:pPr>
      <w:r w:rsidRPr="00B85144">
        <w:rPr>
          <w:lang w:val="pt-BR"/>
        </w:rPr>
        <w:t xml:space="preserve">Por fim, na Comissão de Constituição e Justiça (CCJ), palco de desavenças e conflitos desde a ascensão da deputada Bia Kicis (PSL-DF) à presidência do colegiado, ainda não pautou a chamada “PEC Pazuello”, de autoria da deputada Perpétua Almeida (PCdoB-AC), que pretende impedir que militares </w:t>
      </w:r>
      <w:proofErr w:type="gramStart"/>
      <w:r w:rsidRPr="00B85144">
        <w:rPr>
          <w:lang w:val="pt-BR"/>
        </w:rPr>
        <w:t>da</w:t>
      </w:r>
      <w:proofErr w:type="gramEnd"/>
      <w:r w:rsidRPr="00B85144">
        <w:rPr>
          <w:lang w:val="pt-BR"/>
        </w:rPr>
        <w:t xml:space="preserve"> ativa ocuparem cargos no Executivo. Apesar de dispor das assinaturas necessárias, Kicis não definiu um relator, sua prerrogativa, para a proposta que é apoiada, inclusive, por alguns setores militares.</w:t>
      </w:r>
    </w:p>
    <w:p w14:paraId="0190F180" w14:textId="77777777" w:rsidR="000F5D83" w:rsidRPr="00B85144" w:rsidRDefault="00000000">
      <w:pPr>
        <w:rPr>
          <w:lang w:val="pt-BR"/>
        </w:rPr>
      </w:pPr>
      <w:r w:rsidRPr="00B85144">
        <w:rPr>
          <w:lang w:val="pt-BR"/>
        </w:rPr>
        <w:t>Com as indicações do ex-advogado-geral da União, André Mendonça, para o STF e da recondução do atual procurador-geral da República, Augusto Aras, junto da mais recente peça jurídica da vez – o pedido de impeachment do ministro do STF, Alexandre de Moraes, pelo presidente Bolsonaro, podemos antever que o Senado será lócus de bastante discussão nas próximas semanas.</w:t>
      </w:r>
    </w:p>
    <w:p w14:paraId="308D5A72" w14:textId="77777777" w:rsidR="000F5D83" w:rsidRPr="00B85144" w:rsidRDefault="00000000">
      <w:pPr>
        <w:rPr>
          <w:lang w:val="pt-BR"/>
        </w:rPr>
      </w:pPr>
      <w:r w:rsidRPr="00B85144">
        <w:rPr>
          <w:lang w:val="pt-BR"/>
        </w:rPr>
        <w:t>Começando pelo mais importante: na mesma noite que um assessor do Planalto levou o pedido de impeachment de Alexandre de Moraes ao protocolo do Senado Federal, o presidente da Casa, senador Rodrigo Pacheco (DEM-MG), prestou rápida coletiva em que disse não antever “fundamentos técnicos, políticos e jurídicos para prosseguir” com a solicitação.</w:t>
      </w:r>
    </w:p>
    <w:p w14:paraId="39D3A1EE" w14:textId="77777777" w:rsidR="000F5D83" w:rsidRPr="00B85144" w:rsidRDefault="00000000">
      <w:pPr>
        <w:rPr>
          <w:lang w:val="pt-BR"/>
        </w:rPr>
      </w:pPr>
      <w:r w:rsidRPr="00B85144">
        <w:rPr>
          <w:lang w:val="pt-BR"/>
        </w:rPr>
        <w:t>Segundo parlamentares, o primeiro impacto direto da atitude de Bolsonaro será sentido pelo seu indicado ao STF, André Mendonça, que buscava com dificuldade apoiamentos para, ao menos, ter sua sabatina agendada na CCJ da Casa. Presidida pelo senador Davi Alcolumbre (DEM-AP), a sabatina já não tinha data para acontecer por resistência do ex-presidente do Senado que, segundo parlamentares, sentira preterido na formação do Planalto.</w:t>
      </w:r>
    </w:p>
    <w:p w14:paraId="06F7F6A0" w14:textId="77777777" w:rsidR="000F5D83" w:rsidRPr="00B85144" w:rsidRDefault="00000000">
      <w:pPr>
        <w:rPr>
          <w:lang w:val="pt-BR"/>
        </w:rPr>
      </w:pPr>
      <w:r w:rsidRPr="00B85144">
        <w:rPr>
          <w:lang w:val="pt-BR"/>
        </w:rPr>
        <w:t>Se a vontade do presidente da CCJ com o indicado de Jair Bolsonaro para o STF era pouca, segundo parlamentares, ela agora conta com oposição de outros colegas de Alcolumbre que entendem que não avançar com a indicação de Mendonça é a primeira das respostas que o Senado Federal deve dar a Bolsonaro.</w:t>
      </w:r>
    </w:p>
    <w:p w14:paraId="71BD1B1C" w14:textId="77777777" w:rsidR="000F5D83" w:rsidRPr="00B85144" w:rsidRDefault="00000000">
      <w:pPr>
        <w:rPr>
          <w:lang w:val="pt-BR"/>
        </w:rPr>
      </w:pPr>
      <w:r w:rsidRPr="00B85144">
        <w:rPr>
          <w:lang w:val="pt-BR"/>
        </w:rPr>
        <w:t>Já a sabatina de Augusto Aras, procurador-geral da República, está mantida para a próxima terça-feira. Aras deve ter sua recondução aprovada apesar das duras críticas sobre sua condução frente a PGR, em especial, quando se trata de denúncias envolvendo o presidente Bolsonaro. No entanto, Aras mostrou postura de crítica e desarticulou o formato da Operação Lava Jato, com isso ganhou simpatia de parte dos senadores.</w:t>
      </w:r>
    </w:p>
    <w:p w14:paraId="09A8FA3C" w14:textId="77777777" w:rsidR="000F5D83" w:rsidRPr="00B85144" w:rsidRDefault="00000000">
      <w:pPr>
        <w:rPr>
          <w:lang w:val="pt-BR"/>
        </w:rPr>
      </w:pPr>
      <w:r w:rsidRPr="00B85144">
        <w:rPr>
          <w:lang w:val="pt-BR"/>
        </w:rPr>
        <w:lastRenderedPageBreak/>
        <w:t>Já no final da sexta-feira, o presidente Bolsonaro sancionou a Lei de Diretrizes Orçamentárias (LDO) 2022 vetando integralmente o artigo que previa o aumento do Fundo Eleitoral para R$ 5,7 bi. Bolsonaro também vetou as emendas chamadas de “RP9”, que ficaram conhecidas por “emendas do relator”, que são alvo de investigação no chamado “orçamento paralelo” denunciado pelo jornal “O Estado de São Paulo”.</w:t>
      </w:r>
    </w:p>
    <w:p w14:paraId="32947F87" w14:textId="77777777" w:rsidR="000F5D83" w:rsidRPr="00B85144" w:rsidRDefault="00000000">
      <w:pPr>
        <w:rPr>
          <w:lang w:val="pt-BR"/>
        </w:rPr>
      </w:pPr>
      <w:r w:rsidRPr="00B85144">
        <w:rPr>
          <w:lang w:val="pt-BR"/>
        </w:rPr>
        <w:t>Semana 23 a 27 de agosto</w:t>
      </w:r>
    </w:p>
    <w:p w14:paraId="05ED2C92" w14:textId="77777777" w:rsidR="000F5D83" w:rsidRPr="00B85144" w:rsidRDefault="00000000">
      <w:pPr>
        <w:rPr>
          <w:lang w:val="pt-BR"/>
        </w:rPr>
      </w:pPr>
      <w:r w:rsidRPr="00B85144">
        <w:rPr>
          <w:lang w:val="pt-BR"/>
        </w:rPr>
        <w:t>Enquanto o Senado tem colocado uma agenda legislativa – inclusive parte dela é diminuir a velocidade de temas que passaram rapidamente pelos deputados, como privatização dos correios, “BR do Mar”, regularização fundiária, mudanças eleitorais e licenciamento ambiental – no plenário, a Câmara está paulatinamente perdendo, na pessoa do seu presidente Arthur Lira (PP-AL), a configuração que possibilitava coesão na pauta.</w:t>
      </w:r>
    </w:p>
    <w:p w14:paraId="76D39E4C" w14:textId="77777777" w:rsidR="000F5D83" w:rsidRPr="00B85144" w:rsidRDefault="00000000">
      <w:pPr>
        <w:rPr>
          <w:lang w:val="pt-BR"/>
        </w:rPr>
      </w:pPr>
      <w:r w:rsidRPr="00B85144">
        <w:rPr>
          <w:lang w:val="pt-BR"/>
        </w:rPr>
        <w:t>Já é a segunda semana que a pauta da Câmara se baseia na lógica da troca de apoios entre deputados resultando em projetos de lei sem correlação nem entre si nem com o momento do país na pauta da Casa. Há dois fatores para isso: o primeiro é a falta de uma agenda política com a força do Executivo – que se encontra voltado à crise institucional e às condições para a reeleição, e o segundo é a fragilização da correlação de forças que elegeram Arthur Lira (PP-AL) ao posto de presidente da Câmara dos Deputados.</w:t>
      </w:r>
    </w:p>
    <w:p w14:paraId="2F6CD1D5" w14:textId="77777777" w:rsidR="000F5D83" w:rsidRPr="00B85144" w:rsidRDefault="00000000">
      <w:pPr>
        <w:rPr>
          <w:lang w:val="pt-BR"/>
        </w:rPr>
      </w:pPr>
      <w:r w:rsidRPr="00B85144">
        <w:rPr>
          <w:lang w:val="pt-BR"/>
        </w:rPr>
        <w:t>Ainda não se trata de falta de sustentação de Lira, mas da diminuição de seu poder de montar a pauta da Casa a partir de suas prioridades, essa realidade ficou posta após a maioria simples obtida pela proposta do “voto impresso”, apesar da forte oposição de Lira, e continua se mostrando real com a dificuldade que tem tido o PL 2337/21 (reforma do IR) de ser pautado.</w:t>
      </w:r>
    </w:p>
    <w:p w14:paraId="7CBA948B" w14:textId="77777777" w:rsidR="000F5D83" w:rsidRPr="00B85144" w:rsidRDefault="00000000">
      <w:pPr>
        <w:rPr>
          <w:lang w:val="pt-BR"/>
        </w:rPr>
      </w:pPr>
      <w:r w:rsidRPr="00B85144">
        <w:rPr>
          <w:lang w:val="pt-BR"/>
        </w:rPr>
        <w:t>O Senado foi o destaque da semana no que se refere aos grandes temas nacionais, apesar do clima institucional. A começar pela rejeição do pedido de impeachment do ministro do STF, Alexandre de Moraes, protocolado pelo presidente Bolsonaro.</w:t>
      </w:r>
    </w:p>
    <w:p w14:paraId="1CE1933B" w14:textId="77777777" w:rsidR="000F5D83" w:rsidRPr="00B85144" w:rsidRDefault="00000000">
      <w:pPr>
        <w:rPr>
          <w:lang w:val="pt-BR"/>
        </w:rPr>
      </w:pPr>
      <w:r w:rsidRPr="00B85144">
        <w:rPr>
          <w:lang w:val="pt-BR"/>
        </w:rPr>
        <w:t>Já a Comissão de Constituição e Justiça (CCJ) voltou ao funcionamento com a sabatina do procurador-geral da República, Augusto Aras, que buscava sua recondução. Com uma fala bastante voltada aos políticos tradicionais, Aras reforçou a necessidade de combater a criminalização da política e criticou os métodos que eram utilizados na Operação Lava-Jato – que findou em sua gestão.</w:t>
      </w:r>
    </w:p>
    <w:p w14:paraId="14DA064B" w14:textId="77777777" w:rsidR="000F5D83" w:rsidRPr="00B85144" w:rsidRDefault="00000000">
      <w:pPr>
        <w:rPr>
          <w:lang w:val="pt-BR"/>
        </w:rPr>
      </w:pPr>
      <w:r w:rsidRPr="00B85144">
        <w:rPr>
          <w:lang w:val="pt-BR"/>
        </w:rPr>
        <w:t>Já no plenário da Casa, por 55 votos a 10 contrários, Aras foi reconduzido apesar de ouvir algumas críticas de senadores, em especial, vinculados ao findo grupo “Muda Senado”, como Alessandro Vieira (CIDADANIA-SE) e Fabiano Contarato (REDE-ES) que reforçaram as alegações de conduta omissa do procurador-geral com relação ao presidente da República. A votação não foi pública, mas o senador Alessandro Vieira (CIDADANIA-SE) fez o voto em separado.</w:t>
      </w:r>
    </w:p>
    <w:p w14:paraId="0B302625" w14:textId="77777777" w:rsidR="000F5D83" w:rsidRPr="00B85144" w:rsidRDefault="00000000">
      <w:pPr>
        <w:rPr>
          <w:lang w:val="pt-BR"/>
        </w:rPr>
      </w:pPr>
      <w:r w:rsidRPr="00B85144">
        <w:rPr>
          <w:lang w:val="pt-BR"/>
        </w:rPr>
        <w:t xml:space="preserve">Ainda assim, Aras recebeu apoio, inclusive, de grande parte da oposição ao Governo Federal no Senado, justamente, pelo posicionamento crítica a Lava-Jato. Vale lembrar, também, que </w:t>
      </w:r>
      <w:r w:rsidRPr="00B85144">
        <w:rPr>
          <w:lang w:val="pt-BR"/>
        </w:rPr>
        <w:lastRenderedPageBreak/>
        <w:t>às vésperas da sabatina, a PGR denunciou ao STF o cantor Sérgio Reis e o deputado federal Otoni de Paula (PSC-RJ) por organizarem o que chamou de “levante” antidemocrático.</w:t>
      </w:r>
    </w:p>
    <w:p w14:paraId="51340413" w14:textId="77777777" w:rsidR="000F5D83" w:rsidRPr="00B85144" w:rsidRDefault="00000000">
      <w:pPr>
        <w:rPr>
          <w:lang w:val="pt-BR"/>
        </w:rPr>
      </w:pPr>
      <w:r w:rsidRPr="00B85144">
        <w:rPr>
          <w:lang w:val="pt-BR"/>
        </w:rPr>
        <w:t>Mas, a aprovação da recondução de Aras não termina em si própria, o fator que chama atenção é a não-pauta da indicação de André Mendonça, ex-AGU de Bolsonaro, ao STF. Há algum tempo que Aras, segundo parlamentares, vem nutrindo o desejo de ocupar a indicação de Mendonça, mas vem sendo preterido por conta da promessa que Bolsonaro teria feito aos líderes evangélicos de indicar um ministro do STF “terrivelmente evangélico”.</w:t>
      </w:r>
    </w:p>
    <w:p w14:paraId="538D344D" w14:textId="77777777" w:rsidR="000F5D83" w:rsidRPr="00B85144" w:rsidRDefault="00000000">
      <w:pPr>
        <w:rPr>
          <w:lang w:val="pt-BR"/>
        </w:rPr>
      </w:pPr>
      <w:r w:rsidRPr="00B85144">
        <w:rPr>
          <w:lang w:val="pt-BR"/>
        </w:rPr>
        <w:t>No entanto, o presidente da CJJ, senador Davi Alcolumbre (DEM-AP), tem, segundo parlamentares, articulado uma resistência ao nome de Mendonça, que tem pouco apreço da maioria dos senadores e não tem tido apoio incisivo da base do Governo – que já é pequena no Senado. A articulação passa por postergar o máximo possível a sabatina de Mendonça – já que um cenário em que o Senado negue uma indicação de Bolsonaro ao STF só aconteceria se as ameaças institucionais se agravarem.</w:t>
      </w:r>
    </w:p>
    <w:p w14:paraId="6B1C6149" w14:textId="77777777" w:rsidR="000F5D83" w:rsidRPr="00B85144" w:rsidRDefault="00000000">
      <w:pPr>
        <w:rPr>
          <w:lang w:val="pt-BR"/>
        </w:rPr>
      </w:pPr>
      <w:r w:rsidRPr="00B85144">
        <w:rPr>
          <w:lang w:val="pt-BR"/>
        </w:rPr>
        <w:t>Com isso, entram no radar para, supostamente, substituir a indicação de Mendonça, o próprio Augusto Aras – que já mostrou em sua recondução ter apoio suficiente para uma cadeira no STF – e o presidente do Supremo Tribunal de Justiça, Humberto Martins.</w:t>
      </w:r>
    </w:p>
    <w:p w14:paraId="3ACD1C44" w14:textId="77777777" w:rsidR="000F5D83" w:rsidRPr="00B85144" w:rsidRDefault="00000000">
      <w:pPr>
        <w:rPr>
          <w:lang w:val="pt-BR"/>
        </w:rPr>
      </w:pPr>
      <w:r w:rsidRPr="00B85144">
        <w:rPr>
          <w:lang w:val="pt-BR"/>
        </w:rPr>
        <w:t>O mês de setembro</w:t>
      </w:r>
    </w:p>
    <w:p w14:paraId="69C22229" w14:textId="77777777" w:rsidR="000F5D83" w:rsidRPr="00B85144" w:rsidRDefault="00000000">
      <w:pPr>
        <w:rPr>
          <w:lang w:val="pt-BR"/>
        </w:rPr>
      </w:pPr>
      <w:r w:rsidRPr="00B85144">
        <w:rPr>
          <w:lang w:val="pt-BR"/>
        </w:rPr>
        <w:t>Na mesa da ministra Rosa Weber as ações que questionam a constitucionalidade e a transparência das “emendas do relator” – conhecidas no mundo político por serem instrumento onde Governo e líderes de sua base na Câmara destinam emendas sem o processo público costumeiro nas emendas parlamentares.</w:t>
      </w:r>
    </w:p>
    <w:p w14:paraId="57A56758" w14:textId="77777777" w:rsidR="000F5D83" w:rsidRPr="00B85144" w:rsidRDefault="00000000">
      <w:pPr>
        <w:rPr>
          <w:lang w:val="pt-BR"/>
        </w:rPr>
      </w:pPr>
      <w:r w:rsidRPr="00B85144">
        <w:rPr>
          <w:lang w:val="pt-BR"/>
        </w:rPr>
        <w:t>Semana 30 de agosto a 03 de setembro</w:t>
      </w:r>
    </w:p>
    <w:p w14:paraId="7F7A7CBF" w14:textId="77777777" w:rsidR="000F5D83" w:rsidRPr="00B85144" w:rsidRDefault="00000000">
      <w:pPr>
        <w:rPr>
          <w:lang w:val="pt-BR"/>
        </w:rPr>
      </w:pPr>
      <w:r w:rsidRPr="00B85144">
        <w:rPr>
          <w:lang w:val="pt-BR"/>
        </w:rPr>
        <w:t>Um destaque dessa semana é a concretização de um indicativo que já vinha sendo trazido nestes diários: há um flagrante afastamento entre os presidentes do Senado e da Câmara dos Deputados em curso. De diferentes cepas políticas e partidos e com planos distintos para 2022, Rodrigo Pacheco (DEM-MG) e Arthur Lira (PP-AL) vêm, publicamente e nos bastidores, tensionando as relações entre as duas Casas.</w:t>
      </w:r>
    </w:p>
    <w:p w14:paraId="1910AD2A" w14:textId="77777777" w:rsidR="000F5D83" w:rsidRPr="00B85144" w:rsidRDefault="00000000">
      <w:pPr>
        <w:rPr>
          <w:lang w:val="pt-BR"/>
        </w:rPr>
      </w:pPr>
      <w:r w:rsidRPr="00B85144">
        <w:rPr>
          <w:lang w:val="pt-BR"/>
        </w:rPr>
        <w:t>Parte disso se explica pela celeridade com que o presidente da Câmara, Arthur Lira (PP-AL), tem tramitado matérias polêmicas na Casa que não gozam da mesma simpatia, ou senso de urgência, entre os senadores. Estão no “escaninho” de Pacheco, as principais: PEC 125/19 (da volta das coligações); PL 510/21 (da Regularização Fundiária); PL 2159/21 (do licenciamento ambiental); PL 4199/20 (BR do Mar); PL 591/21 (da privatização dos Correios); e, mais recentemente, o PL 2377/21 (da reforma do IR).</w:t>
      </w:r>
    </w:p>
    <w:p w14:paraId="2FCFEED0" w14:textId="77777777" w:rsidR="000F5D83" w:rsidRPr="00B85144" w:rsidRDefault="00000000">
      <w:pPr>
        <w:rPr>
          <w:lang w:val="pt-BR"/>
        </w:rPr>
      </w:pPr>
      <w:r w:rsidRPr="00B85144">
        <w:rPr>
          <w:lang w:val="pt-BR"/>
        </w:rPr>
        <w:t xml:space="preserve">Esse descompasso na velocidade da tramitação dessas matérias ocorre, segundo parlamentares, por três razões principais: 1) há, de fato, uma divergência de prioridades entre senadores e deputados, mais claramente vista na questão das coligações, que não goza de sensibilidade entre os senadores; 2) Pacheco tenta construir uma imagem própria de </w:t>
      </w:r>
      <w:r w:rsidRPr="00B85144">
        <w:rPr>
          <w:lang w:val="pt-BR"/>
        </w:rPr>
        <w:lastRenderedPageBreak/>
        <w:t>moderação, que passa por dar mais transparência e tempo de discussão aos temas polêmicos, haja vista seu interesse nas próximas eleições; 3) o estopim disso tudo ocorreu na tramitação da MP 1040/21, quando apesar do Senado determinar a exclusão de dispositivos estranhos à medida, a Câmara restaurou todos os pontos conhecidos como “jabutis”, Pacheco considerou a medida como “ilegal” à época.</w:t>
      </w:r>
    </w:p>
    <w:p w14:paraId="57097123" w14:textId="77777777" w:rsidR="000F5D83" w:rsidRPr="00B85144" w:rsidRDefault="00000000">
      <w:pPr>
        <w:rPr>
          <w:lang w:val="pt-BR"/>
        </w:rPr>
      </w:pPr>
      <w:r w:rsidRPr="00B85144">
        <w:rPr>
          <w:lang w:val="pt-BR"/>
        </w:rPr>
        <w:t>Bolsonaro sancionou com vetos a revogação da Lei de Segurança Nacional (LSN), que agora atende pelo nome de Lei do Estado de Direito (Lei nº 14.197/2021). Segundo parlamentares, Bolsonaro estava determinado a vetá-la por completo mantendo a LSN, contudo o “centrão”, que protagonizou a construção do projeto, articulou sua sanção. Dos crimes previstos contra o Estado Democrático, Bolsonaro vetou, contudo, aqueles voltados à “comunicação enganosa em massa” e ao atentado ao “direito de manifestação”.</w:t>
      </w:r>
    </w:p>
    <w:p w14:paraId="204621CF" w14:textId="77777777" w:rsidR="000F5D83" w:rsidRPr="00B85144" w:rsidRDefault="00000000">
      <w:pPr>
        <w:rPr>
          <w:lang w:val="pt-BR"/>
        </w:rPr>
      </w:pPr>
      <w:r w:rsidRPr="00B85144">
        <w:rPr>
          <w:lang w:val="pt-BR"/>
        </w:rPr>
        <w:t>Segundo parlamentares, é grande a expectativa de que ambos os vetos sejam derrubados em sessão futura de análise no Congresso Nacional.</w:t>
      </w:r>
    </w:p>
    <w:p w14:paraId="3D8BD0B9" w14:textId="77777777" w:rsidR="000F5D83" w:rsidRPr="00B85144" w:rsidRDefault="00000000">
      <w:pPr>
        <w:rPr>
          <w:lang w:val="pt-BR"/>
        </w:rPr>
      </w:pPr>
      <w:r w:rsidRPr="00B85144">
        <w:rPr>
          <w:lang w:val="pt-BR"/>
        </w:rPr>
        <w:t>O destaque na Câmara dos Deputados foi a aprovação do PL 2337/21, que trata da reforma do Imposto de Renda, proposto pelo ministro Paulo Guedes e encampado pelo presidente da Casa, deputado Arthur Lira (PP-AL).</w:t>
      </w:r>
    </w:p>
    <w:p w14:paraId="37D330D5" w14:textId="77777777" w:rsidR="000F5D83" w:rsidRPr="00B85144" w:rsidRDefault="00000000">
      <w:pPr>
        <w:rPr>
          <w:lang w:val="pt-BR"/>
        </w:rPr>
      </w:pPr>
      <w:r w:rsidRPr="00B85144">
        <w:rPr>
          <w:lang w:val="pt-BR"/>
        </w:rPr>
        <w:t>A despeito do intenso detalhamento do que o projeto se propõe, vamos nos ater aos impactos políticos e arrecadatórios de sua aprovação. Vale lembrar que esta foi a quarta vez que o projeto foi colocado em pauta após três tentativas malsucedidas que chegaram a ameaçar o controle de Lira da pauta – que ficou difusa por três semanas.</w:t>
      </w:r>
    </w:p>
    <w:p w14:paraId="3C053D3C" w14:textId="77777777" w:rsidR="000F5D83" w:rsidRPr="00B85144" w:rsidRDefault="00000000">
      <w:pPr>
        <w:rPr>
          <w:lang w:val="pt-BR"/>
        </w:rPr>
      </w:pPr>
      <w:r w:rsidRPr="00B85144">
        <w:rPr>
          <w:lang w:val="pt-BR"/>
        </w:rPr>
        <w:t>A medida foi aprovada por 398 votos a favor, 77 contrários e 5 abstenções após um amplo acordo articulado por Lira e pelo relator da matéria, deputado Celso Sabino (PSDB-PA), com os parlamentares de esquerda que apoiaram a medida, incluindo até mesmo o PSOL, que não costuma participar de acordos no plenário.</w:t>
      </w:r>
    </w:p>
    <w:p w14:paraId="300B092E" w14:textId="77777777" w:rsidR="000F5D83" w:rsidRPr="00B85144" w:rsidRDefault="00000000">
      <w:pPr>
        <w:rPr>
          <w:lang w:val="pt-BR"/>
        </w:rPr>
      </w:pPr>
      <w:r w:rsidRPr="00B85144">
        <w:rPr>
          <w:lang w:val="pt-BR"/>
        </w:rPr>
        <w:t>Segundo parlamentares, a explicação para isso é que o relator acabou incorporando demandas de uma série de grupos, de modo que o conteúdo da reforma – cujas expectativas já eram baixas – acabou, do fim ao cabo a: complexificar ainda mais um sistema difuso; aumentar a carga tributária sobre empresas de médio e grande porte; e impactar negativamente a arrecadação pública da União, estados e municípios.</w:t>
      </w:r>
    </w:p>
    <w:p w14:paraId="326BF025" w14:textId="77777777" w:rsidR="000F5D83" w:rsidRPr="00B85144" w:rsidRDefault="00000000">
      <w:pPr>
        <w:rPr>
          <w:lang w:val="pt-BR"/>
        </w:rPr>
      </w:pPr>
      <w:r w:rsidRPr="00B85144">
        <w:rPr>
          <w:lang w:val="pt-BR"/>
        </w:rPr>
        <w:t>A leitura política é de que Lira não poderia deixar de pautar a matéria, uma vez que colocou essa como uma de suas bandeiras na presidência da Câmara e usou muito de sua capital político na articulação do parecer do relator. Além disso, Lira procura acenar ao setor econômico como reformista, mesmo que a matéria tenha recebido relevante oposição desse setor.</w:t>
      </w:r>
    </w:p>
    <w:p w14:paraId="71E88B63" w14:textId="77777777" w:rsidR="000F5D83" w:rsidRPr="00B85144" w:rsidRDefault="00000000">
      <w:pPr>
        <w:rPr>
          <w:lang w:val="pt-BR"/>
        </w:rPr>
      </w:pPr>
      <w:r w:rsidRPr="00B85144">
        <w:rPr>
          <w:lang w:val="pt-BR"/>
        </w:rPr>
        <w:t>O destaque dessa semana no Senado foi a rejeição do parecer da MP 1045/21 que, além de estender o benefício de suspensão ou diminuição de salários – em prática durante a pandemia, previa novas modalidades de contratação voltadas a jovens e pessoas acima de 50 anos, que passavam ao largo da legislação trabalhista.</w:t>
      </w:r>
    </w:p>
    <w:p w14:paraId="01384DE7" w14:textId="77777777" w:rsidR="000F5D83" w:rsidRPr="00B85144" w:rsidRDefault="00000000">
      <w:pPr>
        <w:rPr>
          <w:lang w:val="pt-BR"/>
        </w:rPr>
      </w:pPr>
      <w:r w:rsidRPr="00B85144">
        <w:rPr>
          <w:lang w:val="pt-BR"/>
        </w:rPr>
        <w:lastRenderedPageBreak/>
        <w:t>Os senadores rejeitaram a proposta com um placar de 47 votos contrários a 27 favoráveis, incluindo na lista de contrários nomes conhecidos da base do Governo, como o senador Jorginho Mello (PL-SC), aliás, com exceção de um senador, o PL da ministra da Secretaria de Governo, deputada Flávia Arruda (PL-DF), votou contrário a medida.</w:t>
      </w:r>
    </w:p>
    <w:p w14:paraId="681150FC" w14:textId="77777777" w:rsidR="000F5D83" w:rsidRPr="00B85144" w:rsidRDefault="00000000">
      <w:pPr>
        <w:rPr>
          <w:lang w:val="pt-BR"/>
        </w:rPr>
      </w:pPr>
      <w:r w:rsidRPr="00B85144">
        <w:rPr>
          <w:lang w:val="pt-BR"/>
        </w:rPr>
        <w:t>Semana 06 a 10 de setembro</w:t>
      </w:r>
    </w:p>
    <w:p w14:paraId="7B5CCAFB" w14:textId="77777777" w:rsidR="000F5D83" w:rsidRPr="00B85144" w:rsidRDefault="00000000">
      <w:pPr>
        <w:rPr>
          <w:lang w:val="pt-BR"/>
        </w:rPr>
      </w:pPr>
      <w:r w:rsidRPr="00B85144">
        <w:rPr>
          <w:lang w:val="pt-BR"/>
        </w:rPr>
        <w:t>Apesar da bandeira de paz hasteada por Bolsonaro e por Michel Temer após o evento do 7 de setembro, convém lembrar, no âmbito do Congresso Nacional, até como preâmbulo das tramitações e movimentações legislativas, de que Bolsonaro fez sinalizações duras aos seus aliados na Câmara recentemente. Ao contrário do que se esperava, o presidente vetou a previsão de aumento do Fundo Eleitoral, enviou apenas uma correção dos R$ 2 bi da última eleição na Lei de Orçamentária Anual (LOA), editou a MP das Ferrovias contrariando senadores que vinham trabalhando em projeto que tramita na Casa e vetou a previsão de federação partidária aprovada pelos deputados em plenário.</w:t>
      </w:r>
    </w:p>
    <w:p w14:paraId="31E3F905" w14:textId="77777777" w:rsidR="000F5D83" w:rsidRPr="00B85144" w:rsidRDefault="00000000">
      <w:pPr>
        <w:rPr>
          <w:lang w:val="pt-BR"/>
        </w:rPr>
      </w:pPr>
      <w:r w:rsidRPr="00B85144">
        <w:rPr>
          <w:lang w:val="pt-BR"/>
        </w:rPr>
        <w:t>Isso não significa, segundo parlamentares, um risco para a base do Governo na Câmara dos Deputados, mas aponta para que a sustentação política do Planalto se restringe, cada vez mais, à lógica de cargos e recursos parlamentares. A prova dessa tese, no entanto, deve vir em breve com a reunião do Congresso Nacional para deliberar os recentes vetos presidenciais, em especial, a LDO.</w:t>
      </w:r>
    </w:p>
    <w:p w14:paraId="11D4F5C8" w14:textId="77777777" w:rsidR="000F5D83" w:rsidRPr="00B85144" w:rsidRDefault="00000000">
      <w:pPr>
        <w:rPr>
          <w:lang w:val="pt-BR"/>
        </w:rPr>
      </w:pPr>
      <w:r w:rsidRPr="00B85144">
        <w:rPr>
          <w:lang w:val="pt-BR"/>
        </w:rPr>
        <w:t>Sob liderança do presidente da Casa, deputado Arthur Lira (PP-AL), a Câmara seguiu a pauta de votações e aprovou o texto-base e deliberou sobre alguns destaques do PLP 112/2021, que institui o Código Eleitoral, fruto de grupo de trabalho coordenado pela deputada Margarete Coelho (PP-PI). Essa matéria goza de ampla crítica de movimentos e organizações sociais que acusam o texto de ser fruto de instrumento pouco usual na Casa e que não respeita proporcionalidade partidária e nem transparência, que é o grupo de trabalho. Além disso, a proposta tem mais de 370 páginas e, tal dimensão, não teria sido posta em tempo hábil para participação social.</w:t>
      </w:r>
    </w:p>
    <w:p w14:paraId="31E5BFA4" w14:textId="77777777" w:rsidR="000F5D83" w:rsidRPr="00B85144" w:rsidRDefault="00000000">
      <w:pPr>
        <w:rPr>
          <w:lang w:val="pt-BR"/>
        </w:rPr>
      </w:pPr>
      <w:r w:rsidRPr="00B85144">
        <w:rPr>
          <w:lang w:val="pt-BR"/>
        </w:rPr>
        <w:t>As mudanças se aplicam a uma amplitude considerável do regramento eleitoral e as principais seguem listadas mais abaixo, no entanto, convém enfatizar que o texto-base foi aprovado com 378 votos favoráveis e 80 contrários num acordo que envolveu setores da base do governo, do centro e da esquerda. Por esse motivo, consideramos que merece lupa ampliada, para fins de avaliação política do comportamento dos parlamentares, a votação da urgência da matéria que resultou num placar de 322 votos favoráveis a 139 contrários.</w:t>
      </w:r>
    </w:p>
    <w:p w14:paraId="55F5C314" w14:textId="77777777" w:rsidR="000F5D83" w:rsidRPr="00B85144" w:rsidRDefault="00000000">
      <w:pPr>
        <w:rPr>
          <w:lang w:val="pt-BR"/>
        </w:rPr>
      </w:pPr>
      <w:r w:rsidRPr="00B85144">
        <w:rPr>
          <w:lang w:val="pt-BR"/>
        </w:rPr>
        <w:t>Semana 13 a 17 de setembro</w:t>
      </w:r>
    </w:p>
    <w:p w14:paraId="5049C190" w14:textId="77777777" w:rsidR="000F5D83" w:rsidRPr="00B85144" w:rsidRDefault="00000000">
      <w:pPr>
        <w:rPr>
          <w:lang w:val="pt-BR"/>
        </w:rPr>
      </w:pPr>
      <w:r w:rsidRPr="00B85144">
        <w:rPr>
          <w:lang w:val="pt-BR"/>
        </w:rPr>
        <w:t>O cenário geral no Congresso Nacional nessa semana continua a tendência da anterior. Enquanto o Executivo está politicamente fraco e preocupado com temas urgentes, como o pagamento dos precatórios, a Câmara dos Deputados vem imprimindo pauta própria – que normalmente é fruto da correlação de forças internas da Casa -, vide votação de sensíveis alterações no regimento ambiental, eleitoral e, que deve vir nas próximas semanas, de jogatinas.</w:t>
      </w:r>
    </w:p>
    <w:p w14:paraId="38938F59" w14:textId="77777777" w:rsidR="000F5D83" w:rsidRPr="00B85144" w:rsidRDefault="00000000">
      <w:pPr>
        <w:rPr>
          <w:lang w:val="pt-BR"/>
        </w:rPr>
      </w:pPr>
      <w:r w:rsidRPr="00B85144">
        <w:rPr>
          <w:lang w:val="pt-BR"/>
        </w:rPr>
        <w:lastRenderedPageBreak/>
        <w:t>Já o Senado tem se mantido, sob a presidência de Rodrigo Pacheco (DEM-MG), como uma casa moderadora desses temas acelerados pelos deputados, no entanto, há limite para tal contenção, já que o sistema bicameral pressupõe freios e contrapesos que dependem do trabalho conjunto das duas Casas.</w:t>
      </w:r>
    </w:p>
    <w:p w14:paraId="0FEF219A" w14:textId="77777777" w:rsidR="000F5D83" w:rsidRPr="00B85144" w:rsidRDefault="00000000">
      <w:pPr>
        <w:rPr>
          <w:lang w:val="pt-BR"/>
        </w:rPr>
      </w:pPr>
      <w:r w:rsidRPr="00B85144">
        <w:rPr>
          <w:lang w:val="pt-BR"/>
        </w:rPr>
        <w:t>Nesse sentido, após semanas de desentendimento entre as presidências de ambas as Casas, Pacheco e Lira se reuniram nessa semana e o presidente do Senado se comprometeu a dar andamento aos temas considerados prioritários pelos deputados. Além disso, Pacheco deve chamar sessão do Congresso Nacional para deliberar sobre o veto de Bolsonaro ao projeto que cria a figura das “federações partidárias”, objeto de desejo de legendas menores que se veem ameaçadas com a cláusula de barreira e com a provável rejeição das coligações proporcionais no Senado.</w:t>
      </w:r>
    </w:p>
    <w:p w14:paraId="63E8C35F" w14:textId="77777777" w:rsidR="000F5D83" w:rsidRPr="00B85144" w:rsidRDefault="00000000">
      <w:pPr>
        <w:rPr>
          <w:lang w:val="pt-BR"/>
        </w:rPr>
      </w:pPr>
      <w:r w:rsidRPr="00B85144">
        <w:rPr>
          <w:lang w:val="pt-BR"/>
        </w:rPr>
        <w:t>Também no Senado, as próximas semanas devem concentrar as discussões sobre o Orçamento de 2022: a peça enviada pelo Governo vem se descolando cada vez mais de uma realidade de inflação alta – considerou-se à época uma taxa de 6,2% -, uma previsão desatualizada do Programa Bolsa Família/Auxílio Brasil e, mais grave, do reestabelecimento das emendas do relator, que foram sancionadas, afinal, por Bolsonaro.</w:t>
      </w:r>
    </w:p>
    <w:p w14:paraId="739BF6B7" w14:textId="77777777" w:rsidR="000F5D83" w:rsidRPr="00B85144" w:rsidRDefault="00000000">
      <w:pPr>
        <w:rPr>
          <w:lang w:val="pt-BR"/>
        </w:rPr>
      </w:pPr>
      <w:r w:rsidRPr="00B85144">
        <w:rPr>
          <w:lang w:val="pt-BR"/>
        </w:rPr>
        <w:t xml:space="preserve">Dentre as matérias tramitadas nessa semana na Câmara dos Deputados, chama atenção, no que se refere à democracia, a aprovação do </w:t>
      </w:r>
      <w:r w:rsidRPr="00B85144">
        <w:rPr>
          <w:highlight w:val="cyan"/>
          <w:lang w:val="pt-BR"/>
        </w:rPr>
        <w:t xml:space="preserve">PL 1595/2019 – que cria a Autoridade Nacional Contraterrorista - em comissão especial por 22 votos a favor e 7 contrários. A medida, que agora pode seguir para pauta em plenário, foi criticada pela Alta Comissária das Nações Unidas para os Direitos Humanos, Michelle Bachelet, que disse estar “alarmada” com o projeto que prevê que os agentes da proposta </w:t>
      </w:r>
      <w:proofErr w:type="gramStart"/>
      <w:r w:rsidRPr="00B85144">
        <w:rPr>
          <w:highlight w:val="cyan"/>
          <w:lang w:val="pt-BR"/>
        </w:rPr>
        <w:t>autarquia contraterrorista poderão</w:t>
      </w:r>
      <w:proofErr w:type="gramEnd"/>
      <w:r w:rsidRPr="00B85144">
        <w:rPr>
          <w:highlight w:val="cyan"/>
          <w:lang w:val="pt-BR"/>
        </w:rPr>
        <w:t xml:space="preserve"> ter acesso a informações sigilosas para “reprimir e prevenir” ameaças classificadas como terroristas</w:t>
      </w:r>
      <w:r w:rsidRPr="00B85144">
        <w:rPr>
          <w:lang w:val="pt-BR"/>
        </w:rPr>
        <w:t>. O projeto é de autoria do deputado Major Vitor Hugo (PSL-GO) e teve parecer de seu colega Delegado Sanderson (PSL-RS), ambos próximos ao presidente Bolsonaro. Especialistas e parlamentares acreditam que o escopo de atuação da autarquia é amplo demais e ignora responsabilidades e atribuições do Ministério Público, além de possibilitar, em última instância, perseguição a movimentos sociais e organizações da sociedade civil.</w:t>
      </w:r>
    </w:p>
    <w:p w14:paraId="4154B734" w14:textId="77777777" w:rsidR="000F5D83" w:rsidRPr="00B85144" w:rsidRDefault="00000000">
      <w:pPr>
        <w:rPr>
          <w:lang w:val="pt-BR"/>
        </w:rPr>
      </w:pPr>
      <w:r w:rsidRPr="00B85144">
        <w:rPr>
          <w:lang w:val="pt-BR"/>
        </w:rPr>
        <w:t>O Senado será o palco de importantes decisões nas próximas semanas – a ver os principais: Regularização Fundiária, Licenciamento Ambiental, Privatização dos Correios, BR do Mar, Marco Legal das Ferrovias, Reforma do IR/Reforma Tributária, Código Eleitoral, PEC Eleitoral e sabatina de André Mendonça para o STF. Adicione-se à lista as matérias que inevitavelmente terão seu escrutínio mais intenso entre os senadores: Orçamento da União 2022 e solução para o pagamento dos precatórios. Todas as atenções voltadas ao virtual candidato à presidência da República e presidente do Senado, Rodrigo Pacheco (DEM-MG).</w:t>
      </w:r>
    </w:p>
    <w:p w14:paraId="6A050EF2" w14:textId="77777777" w:rsidR="000F5D83" w:rsidRPr="00B85144" w:rsidRDefault="00000000">
      <w:pPr>
        <w:rPr>
          <w:lang w:val="pt-BR"/>
        </w:rPr>
      </w:pPr>
      <w:r w:rsidRPr="00B85144">
        <w:rPr>
          <w:lang w:val="pt-BR"/>
        </w:rPr>
        <w:t xml:space="preserve">A propósito, Pacheco – quase que ao mesmo tempo que a ministra do STF, Rosa Weber, suspendeu a medida – devolveu a MP 1068/21, que previa a redução da autonomia das redes sociais no controle de conteúdo publicado, por inconstitucionalidade. A medida foi tomada após parecer pela devolução da Ordem dos Advogados do Brasil (OAB) e da Procuradoria-geral da República (PGR). Politicamente, a medida era vista como um </w:t>
      </w:r>
      <w:r w:rsidRPr="00B85144">
        <w:rPr>
          <w:lang w:val="pt-BR"/>
        </w:rPr>
        <w:lastRenderedPageBreak/>
        <w:t>“esqueleto” das tensões pré 7 de setembro, de modo que se sabia inconstitucional até mesmo pelo Planalto. Dessa forma, Bolsonaro, segundo parlamentares, não recebeu mal a devolução, uma vez que era sabedor do desfecho.</w:t>
      </w:r>
    </w:p>
    <w:p w14:paraId="5F1B3793" w14:textId="77777777" w:rsidR="000F5D83" w:rsidRPr="00B85144" w:rsidRDefault="00000000">
      <w:pPr>
        <w:rPr>
          <w:lang w:val="pt-BR"/>
        </w:rPr>
      </w:pPr>
      <w:r w:rsidRPr="00B85144">
        <w:rPr>
          <w:lang w:val="pt-BR"/>
        </w:rPr>
        <w:t>Isso não significa que Bolsonaro deve desistir de flexibilizar o controle de notícias falsas postadas em redes sociais, uma vez que, segundo parlamentares, sabe que sua própria campanha eleitoral deve fazer, como fez em 2018, uso ostensivo desse expediente.</w:t>
      </w:r>
    </w:p>
    <w:p w14:paraId="322FDE31" w14:textId="77777777" w:rsidR="000F5D83" w:rsidRPr="00B85144" w:rsidRDefault="00000000">
      <w:pPr>
        <w:rPr>
          <w:lang w:val="pt-BR"/>
        </w:rPr>
      </w:pPr>
      <w:r w:rsidRPr="00B85144">
        <w:rPr>
          <w:lang w:val="pt-BR"/>
        </w:rPr>
        <w:t>Como antes apresentado nesses diários, o presidente Pacheco sinalizou que o texto da Reforma do IR (PL 2337/21) deve ser analisado na Casa, mas que deve sofrer modificações. A medida segue no aguardo de relator na Comissão de Assuntos Econômicos (CAE). O mesmo ocorre com o PL de Privatização dos Correios (591/2021). Apesar da pressão do presidente da Câmara, Arthur Lira (PP-AL), segundo parlamentares, Pacheco não vem demonstrando disposição para articular a indicação de relator.</w:t>
      </w:r>
    </w:p>
    <w:p w14:paraId="716BC4D5" w14:textId="77777777" w:rsidR="000F5D83" w:rsidRPr="00B85144" w:rsidRDefault="00000000">
      <w:pPr>
        <w:rPr>
          <w:lang w:val="pt-BR"/>
        </w:rPr>
      </w:pPr>
      <w:r w:rsidRPr="00B85144">
        <w:rPr>
          <w:lang w:val="pt-BR"/>
        </w:rPr>
        <w:t>Semana 20 a 24 de setembro</w:t>
      </w:r>
    </w:p>
    <w:p w14:paraId="4E6B00B6" w14:textId="77777777" w:rsidR="000F5D83" w:rsidRPr="00B85144" w:rsidRDefault="00000000">
      <w:pPr>
        <w:rPr>
          <w:lang w:val="pt-BR"/>
        </w:rPr>
      </w:pPr>
      <w:r w:rsidRPr="00B85144">
        <w:rPr>
          <w:lang w:val="pt-BR"/>
        </w:rPr>
        <w:t>Dentro do Congresso Nacional, o assunto mais recorrente entre parlamentares é o fruto da esperada fusão entre DEM e PSL, que formará o maior partido do Congresso Nacional com 81 deputados e com fundos eleitoral e partidário equivalentes, por exemplo, a “três MDB ou PSDB” – que seja a maior fatia desses recursos será da nova legenda. Estaríamos, portanto, falando de uma força do campo da direita “não bolsonarista” pela qual o que se fala em “terceira via” em 2022 teria, necessariamente, que passar. Ainda há focos de disputa – como nos estados de São Paulo e do Espírito Santo, mas parlamentares de ambas as legendas dão a fusão como certa. A união das siglas deve ser oficializada durante convenção nacional de ambos os partidos, que devem acontecer entre os dias 5 e 21 de outubro.</w:t>
      </w:r>
    </w:p>
    <w:p w14:paraId="7A071E28" w14:textId="77777777" w:rsidR="000F5D83" w:rsidRPr="00B85144" w:rsidRDefault="00000000">
      <w:pPr>
        <w:rPr>
          <w:lang w:val="pt-BR"/>
        </w:rPr>
      </w:pPr>
      <w:r w:rsidRPr="00B85144">
        <w:rPr>
          <w:lang w:val="pt-BR"/>
        </w:rPr>
        <w:t>No Senado, como previsto, os parlamentares aprovaram o parecer da senadora Simone Tebet (MDB-MS) que retirou da proposta de reforma eleitoral (PEC 28/2021) advinda da Câmara a previsão da volta das coligações proporcionais. Com isso as alterações no bojo dessa PEC se tornam menos impactantes para o próximo pleito e seguem para promulgação na seguinte forma:</w:t>
      </w:r>
    </w:p>
    <w:p w14:paraId="7E1CCEC7" w14:textId="77777777" w:rsidR="000F5D83" w:rsidRPr="00B85144" w:rsidRDefault="00000000">
      <w:pPr>
        <w:rPr>
          <w:lang w:val="pt-BR"/>
        </w:rPr>
      </w:pPr>
      <w:r w:rsidRPr="00B85144">
        <w:rPr>
          <w:lang w:val="pt-BR"/>
        </w:rPr>
        <w:t>Aprovados pelo Senado:</w:t>
      </w:r>
    </w:p>
    <w:p w14:paraId="32359803" w14:textId="77777777" w:rsidR="000F5D83" w:rsidRPr="00B85144" w:rsidRDefault="00000000">
      <w:pPr>
        <w:rPr>
          <w:lang w:val="pt-BR"/>
        </w:rPr>
      </w:pPr>
      <w:r w:rsidRPr="00B85144">
        <w:rPr>
          <w:lang w:val="pt-BR"/>
        </w:rPr>
        <w:t>•</w:t>
      </w:r>
      <w:r w:rsidRPr="00B85144">
        <w:rPr>
          <w:lang w:val="pt-BR"/>
        </w:rPr>
        <w:tab/>
        <w:t>Votos em mulheres e negros contarão em dobro para fins de cálculo do valor do fundo partidário e do fundo eleitoral a partir da eleição de 2022 até 2030;</w:t>
      </w:r>
    </w:p>
    <w:p w14:paraId="4D157E56" w14:textId="77777777" w:rsidR="000F5D83" w:rsidRPr="00B85144" w:rsidRDefault="00000000">
      <w:pPr>
        <w:rPr>
          <w:lang w:val="pt-BR"/>
        </w:rPr>
      </w:pPr>
      <w:r w:rsidRPr="00B85144">
        <w:rPr>
          <w:lang w:val="pt-BR"/>
        </w:rPr>
        <w:t>•</w:t>
      </w:r>
      <w:r w:rsidRPr="00B85144">
        <w:rPr>
          <w:lang w:val="pt-BR"/>
        </w:rPr>
        <w:tab/>
        <w:t>Constitucionalização da fidelidade partidária: deputados e vereadores perderão o mandato quando se desligarem do partido, exceto nos casos de justa causa e anuência da sigla. Hoje, a regra está prevista apenas em lei;</w:t>
      </w:r>
    </w:p>
    <w:p w14:paraId="4C9C7B83" w14:textId="77777777" w:rsidR="000F5D83" w:rsidRPr="00B85144" w:rsidRDefault="00000000">
      <w:pPr>
        <w:rPr>
          <w:lang w:val="pt-BR"/>
        </w:rPr>
      </w:pPr>
      <w:r w:rsidRPr="00B85144">
        <w:rPr>
          <w:lang w:val="pt-BR"/>
        </w:rPr>
        <w:t>•</w:t>
      </w:r>
      <w:r w:rsidRPr="00B85144">
        <w:rPr>
          <w:lang w:val="pt-BR"/>
        </w:rPr>
        <w:tab/>
        <w:t>Posse do presidente da República em 5 de janeiro e de governadores em 6 de janeiro, a partir de 2026. Atualmente, ocorrem no primeiro dia do ano;</w:t>
      </w:r>
    </w:p>
    <w:p w14:paraId="2A3B3B5D" w14:textId="77777777" w:rsidR="000F5D83" w:rsidRPr="00B85144" w:rsidRDefault="00000000">
      <w:pPr>
        <w:rPr>
          <w:lang w:val="pt-BR"/>
        </w:rPr>
      </w:pPr>
      <w:r w:rsidRPr="00B85144">
        <w:rPr>
          <w:lang w:val="pt-BR"/>
        </w:rPr>
        <w:t>•</w:t>
      </w:r>
      <w:r w:rsidRPr="00B85144">
        <w:rPr>
          <w:lang w:val="pt-BR"/>
        </w:rPr>
        <w:tab/>
        <w:t>Plebiscitos municipais ocorrerão concomitantemente às eleições municipais;</w:t>
      </w:r>
    </w:p>
    <w:p w14:paraId="3D613268" w14:textId="77777777" w:rsidR="000F5D83" w:rsidRPr="00B85144" w:rsidRDefault="00000000">
      <w:pPr>
        <w:rPr>
          <w:lang w:val="pt-BR"/>
        </w:rPr>
      </w:pPr>
      <w:r w:rsidRPr="00B85144">
        <w:rPr>
          <w:lang w:val="pt-BR"/>
        </w:rPr>
        <w:lastRenderedPageBreak/>
        <w:t>Rejeitados pelo Senado:</w:t>
      </w:r>
    </w:p>
    <w:p w14:paraId="54D78E88" w14:textId="77777777" w:rsidR="000F5D83" w:rsidRPr="00B85144" w:rsidRDefault="00000000">
      <w:pPr>
        <w:rPr>
          <w:lang w:val="pt-BR"/>
        </w:rPr>
      </w:pPr>
      <w:r w:rsidRPr="00B85144">
        <w:rPr>
          <w:lang w:val="pt-BR"/>
        </w:rPr>
        <w:t>•</w:t>
      </w:r>
      <w:r w:rsidRPr="00B85144">
        <w:rPr>
          <w:lang w:val="pt-BR"/>
        </w:rPr>
        <w:tab/>
        <w:t>Volta das coligações nas eleições proporcionais;</w:t>
      </w:r>
    </w:p>
    <w:p w14:paraId="6C83CD92" w14:textId="77777777" w:rsidR="000F5D83" w:rsidRPr="00B85144" w:rsidRDefault="00000000">
      <w:pPr>
        <w:rPr>
          <w:lang w:val="pt-BR"/>
        </w:rPr>
      </w:pPr>
      <w:r w:rsidRPr="00B85144">
        <w:rPr>
          <w:lang w:val="pt-BR"/>
        </w:rPr>
        <w:t>•</w:t>
      </w:r>
      <w:r w:rsidRPr="00B85144">
        <w:rPr>
          <w:lang w:val="pt-BR"/>
        </w:rPr>
        <w:tab/>
        <w:t>Aplicação do princípio da anterioridade para decisões do STF e do TSE que tratem sobre processo eleitoral;</w:t>
      </w:r>
    </w:p>
    <w:p w14:paraId="177255E6" w14:textId="77777777" w:rsidR="000F5D83" w:rsidRPr="00B85144" w:rsidRDefault="00000000">
      <w:pPr>
        <w:rPr>
          <w:lang w:val="pt-BR"/>
        </w:rPr>
      </w:pPr>
      <w:r w:rsidRPr="00B85144">
        <w:rPr>
          <w:lang w:val="pt-BR"/>
        </w:rPr>
        <w:t>•</w:t>
      </w:r>
      <w:r w:rsidRPr="00B85144">
        <w:rPr>
          <w:lang w:val="pt-BR"/>
        </w:rPr>
        <w:tab/>
        <w:t>Mudança de critérios para apresentação de projeto de lei de iniciativa popular. Proposta previa que seriam necessárias apenas 100 mil assinaturas. Atualmente, é preciso reunir aproximadamente 150 milhões.</w:t>
      </w:r>
    </w:p>
    <w:p w14:paraId="185615C6" w14:textId="77777777" w:rsidR="000F5D83" w:rsidRPr="00B85144" w:rsidRDefault="00000000">
      <w:pPr>
        <w:rPr>
          <w:lang w:val="pt-BR"/>
        </w:rPr>
      </w:pPr>
      <w:r w:rsidRPr="00B85144">
        <w:rPr>
          <w:lang w:val="pt-BR"/>
        </w:rPr>
        <w:t>Chamou atenção entre os parlamentares na Câmara, mas esteve ausente da imprensa, o seguinte:</w:t>
      </w:r>
    </w:p>
    <w:p w14:paraId="398E0FC4" w14:textId="77777777" w:rsidR="000F5D83" w:rsidRPr="00B85144" w:rsidRDefault="00000000">
      <w:pPr>
        <w:rPr>
          <w:lang w:val="pt-BR"/>
        </w:rPr>
      </w:pPr>
      <w:r w:rsidRPr="00B85144">
        <w:rPr>
          <w:lang w:val="pt-BR"/>
        </w:rPr>
        <w:t>Na mesa da ministra Rosa Weber as ações que questionam a constitucionalidade e a transparência das “emendas do relator” – conhecidas no mundo político por serem instrumento onde Governo e líderes de sua base na Câmara destinam emendas sem o processo público costumeiro nas emendas parlamentares. Entre parlamentares, há o sentimento de que a ministra deve tomar a decisão de torná-las mais transparentes, expondo quem recebe quanto e para investir em que lugar. Segundo esses parlamentares, essa decisão poderia expor as articulações do Planalto, mediadas pelo presidente da Câmara, Arthur Lira (PP-AL), e, consequentemente, o Executivo seria chamado a compartilhar a responsabilidade.</w:t>
      </w:r>
    </w:p>
    <w:p w14:paraId="009A721F" w14:textId="77777777" w:rsidR="000F5D83" w:rsidRPr="00B85144" w:rsidRDefault="00000000">
      <w:pPr>
        <w:rPr>
          <w:lang w:val="pt-BR"/>
        </w:rPr>
      </w:pPr>
      <w:r w:rsidRPr="00B85144">
        <w:rPr>
          <w:lang w:val="pt-BR"/>
        </w:rPr>
        <w:t>Ainda no início da semana, o presidente Bolsonaro deve enviar um PL que traz conteúdo bastante similar aquele abordado na MP 1068/2021, que foi devolvida pelo presidente do Congresso Nacional, senador Rodrigo Pacheco (DEM-MG). Por sua vez, Lira deve indicar o deputado Orlando Silva (PCdoB-SP) para relatar o PL de Bolsonaro, já que ele ocupa o cargo de relator do PL 2630/20, das Fake News, em comissão especial. As expectativas é que Silva desidrate o texto proposto pelo Planalto que tirava das redes sociais parte do controle sobre a publicação de mensagens falsas.</w:t>
      </w:r>
    </w:p>
    <w:p w14:paraId="4018B733" w14:textId="77777777" w:rsidR="000F5D83" w:rsidRPr="00B85144" w:rsidRDefault="00000000">
      <w:pPr>
        <w:rPr>
          <w:lang w:val="pt-BR"/>
        </w:rPr>
      </w:pPr>
      <w:r w:rsidRPr="00B85144">
        <w:rPr>
          <w:lang w:val="pt-BR"/>
        </w:rPr>
        <w:t>Por fim, Lira anunciou que as atividades da Câmara dos Deputados voltarão a ser totalmente presenciais a partir do dia 18 de outubro, de modo que nem votações e nem discursos poderão ser feitos remotamente.</w:t>
      </w:r>
    </w:p>
    <w:p w14:paraId="0F38F241" w14:textId="77777777" w:rsidR="000F5D83" w:rsidRPr="00B85144" w:rsidRDefault="00000000">
      <w:pPr>
        <w:rPr>
          <w:lang w:val="pt-BR"/>
        </w:rPr>
      </w:pPr>
      <w:r w:rsidRPr="00B85144">
        <w:rPr>
          <w:lang w:val="pt-BR"/>
        </w:rPr>
        <w:t>O mês de outubro</w:t>
      </w:r>
    </w:p>
    <w:p w14:paraId="16B25493" w14:textId="77777777" w:rsidR="000F5D83" w:rsidRPr="00B85144" w:rsidRDefault="00000000">
      <w:pPr>
        <w:rPr>
          <w:lang w:val="pt-BR"/>
        </w:rPr>
      </w:pPr>
      <w:r w:rsidRPr="00B85144">
        <w:rPr>
          <w:lang w:val="pt-BR"/>
        </w:rPr>
        <w:t>Com um Executivo fraco e voltado à sua manutenção e uma sociedade desmobilizada e polarizada em torno de temas ideológicos, e, ainda, ocupada na manutenção da sua própria subsistência, é comum que a pauta na Câmara dos Deputados, em especial, se volte aos interesses próprios.</w:t>
      </w:r>
    </w:p>
    <w:p w14:paraId="52633E47" w14:textId="77777777" w:rsidR="000F5D83" w:rsidRPr="00B85144" w:rsidRDefault="00000000">
      <w:pPr>
        <w:rPr>
          <w:lang w:val="pt-BR"/>
        </w:rPr>
      </w:pPr>
      <w:r w:rsidRPr="00B85144">
        <w:rPr>
          <w:lang w:val="pt-BR"/>
        </w:rPr>
        <w:t>Semana 27 de setembro a 1 de outubro</w:t>
      </w:r>
    </w:p>
    <w:p w14:paraId="44591072" w14:textId="77777777" w:rsidR="000F5D83" w:rsidRPr="00B85144" w:rsidRDefault="00000000">
      <w:pPr>
        <w:rPr>
          <w:lang w:val="pt-BR"/>
        </w:rPr>
      </w:pPr>
      <w:r w:rsidRPr="00B85144">
        <w:rPr>
          <w:lang w:val="pt-BR"/>
        </w:rPr>
        <w:t xml:space="preserve">Após as sessões do Congresso Nacional, os senadores se reuniram para votar, dentre diversas pautas, a proposta chamada de PL da Improbidade Administrativa, aprovado pelos </w:t>
      </w:r>
      <w:r w:rsidRPr="00B85144">
        <w:rPr>
          <w:lang w:val="pt-BR"/>
        </w:rPr>
        <w:lastRenderedPageBreak/>
        <w:t>deputados e alterado pelos senadores sob relatoria de Weverton (PDT-MA) na Comissão de Constituição e Justiça da Casa. Aprovada por 47 votos a 24 contrários em plenário, a proposta deve voltar para análise dos deputados e tem sido bastante criticada por entidades que trabalham a transparência e a responsabilização no trato das contas públicas, assim como por procuradores e advogados.</w:t>
      </w:r>
    </w:p>
    <w:p w14:paraId="27D8B969" w14:textId="77777777" w:rsidR="000F5D83" w:rsidRPr="00B85144" w:rsidRDefault="00000000">
      <w:pPr>
        <w:rPr>
          <w:lang w:val="pt-BR"/>
        </w:rPr>
      </w:pPr>
      <w:r w:rsidRPr="00B85144">
        <w:rPr>
          <w:lang w:val="pt-BR"/>
        </w:rPr>
        <w:t>Isso porque, sob pretexto – válido, segundo parlamentares – de que ações de improbidade administrativa estariam sendo banalizadas e impedindo o livre exercício de cargos de gestão pública, os parlamentares alteraram as normativas e acabaram por dificultar que gestores públicos possam ser responsabilizados, como, por exemplo, exigindo que se prove o dolo do denunciado no ato improbo, o que, segundo especialistas, seria extremamente dificultoso, já que não é comum que se assuma a “intenção” na prática do desvio de conduta. Além disso, outros pontos entraram como “jabutis” na proposta, como a suspensão de dispositivo que caracterizava como improbidade administrativa a realização de obra pública sem acessibilidade – alterando, dessa forma, até o Estatuto da Pessoa com Deficiência, onde o dispositivo se localiza.</w:t>
      </w:r>
    </w:p>
    <w:p w14:paraId="404DBC5F" w14:textId="77777777" w:rsidR="000F5D83" w:rsidRPr="00B85144" w:rsidRDefault="00000000">
      <w:pPr>
        <w:rPr>
          <w:lang w:val="pt-BR"/>
        </w:rPr>
      </w:pPr>
      <w:r w:rsidRPr="00B85144">
        <w:rPr>
          <w:lang w:val="pt-BR"/>
        </w:rPr>
        <w:t xml:space="preserve">Começa a tramitar na Comissão de Constituição e Justiça da Casa a </w:t>
      </w:r>
      <w:r w:rsidRPr="00B85144">
        <w:rPr>
          <w:highlight w:val="cyan"/>
          <w:lang w:val="pt-BR"/>
        </w:rPr>
        <w:t>PEC 275/13, que prevê alterações na configuração e nas competências do STF. A proposta prevê a mudança do nome da Suprema Corte, de sua composição – de 11 para 15 ministros – retirando questões que não sejam constitucionais de seu âmbito – que teriam foro final no Superior Tribunal de Justiça (STJ).</w:t>
      </w:r>
      <w:r w:rsidRPr="00B85144">
        <w:rPr>
          <w:lang w:val="pt-BR"/>
        </w:rPr>
        <w:t xml:space="preserve"> No entanto, o relator da proposta escolhido pela presidente da comissão, deputada Bia Kicis (PSL-DF), causou preocupação por ser o deputado Luiz Philippe de Orleans e Bragança (PSL-SP), que se autodenomina “príncipe” por pertencer à antiga família imperial brasileira.</w:t>
      </w:r>
    </w:p>
    <w:p w14:paraId="01407071" w14:textId="77777777" w:rsidR="000F5D83" w:rsidRPr="00B85144" w:rsidRDefault="00000000">
      <w:pPr>
        <w:rPr>
          <w:lang w:val="pt-BR"/>
        </w:rPr>
      </w:pPr>
      <w:r w:rsidRPr="00B85144">
        <w:rPr>
          <w:lang w:val="pt-BR"/>
        </w:rPr>
        <w:t>Semana 04 a 08 de outubro</w:t>
      </w:r>
    </w:p>
    <w:p w14:paraId="2026500E" w14:textId="77777777" w:rsidR="000F5D83" w:rsidRPr="00B85144" w:rsidRDefault="00000000">
      <w:pPr>
        <w:rPr>
          <w:lang w:val="pt-BR"/>
        </w:rPr>
      </w:pPr>
      <w:r w:rsidRPr="00B85144">
        <w:rPr>
          <w:lang w:val="pt-BR"/>
        </w:rPr>
        <w:t>Olhando para o Poder Legislativo, ainda do ponto de vista bicameral, dois pontos merecem atenção no desenvolvimento dos trabalhos na Comissão Mista de Orçamento, sob liderança da senadora Rose de Freitas (MDB-ES). Segundo parlamentares, há dois tipos diferentes de incômodo na comissão sobre as emendas do relator. Isso porque parte dos parlamentares, em especial do chamado “centrão”, vem se queixando que, desde a revelação de supostas denúncias de superfaturamento e indicações políticas, o pagamento dessas emendas estaria sendo represado pelo Executivo.</w:t>
      </w:r>
    </w:p>
    <w:p w14:paraId="78D9FAFB" w14:textId="77777777" w:rsidR="000F5D83" w:rsidRPr="00B85144" w:rsidRDefault="00000000">
      <w:pPr>
        <w:rPr>
          <w:lang w:val="pt-BR"/>
        </w:rPr>
      </w:pPr>
      <w:r w:rsidRPr="00B85144">
        <w:rPr>
          <w:lang w:val="pt-BR"/>
        </w:rPr>
        <w:t>Já parlamentares da oposição, tanto à esquerda quanto à direita, vem tentando aprovar na CMO medidas que tragam mais transparência sobre a ferramenta legislativa que estaria sendo usada como “moeda de troca” entre o Governo e sua base de apoio. Nesse sentido, há receio se a maior transparência pretendida acabaria por afetar a coesão parlamentar do Governo, em especial, na Câmara dos Deputados.</w:t>
      </w:r>
    </w:p>
    <w:p w14:paraId="5D7E68FA" w14:textId="77777777" w:rsidR="000F5D83" w:rsidRPr="00B85144" w:rsidRDefault="00000000">
      <w:pPr>
        <w:rPr>
          <w:lang w:val="pt-BR"/>
        </w:rPr>
      </w:pPr>
      <w:r w:rsidRPr="00B85144">
        <w:rPr>
          <w:lang w:val="pt-BR"/>
        </w:rPr>
        <w:t xml:space="preserve">O outro foco de tensão na comissão vem se dando na distribuição das emendas parlamentares de bancada para 2022, isso porque foi aprovada instrução normativa na CMO que prevê a partilha igualitária entre os entes da federação – a despeito da observância </w:t>
      </w:r>
      <w:r w:rsidRPr="00B85144">
        <w:rPr>
          <w:lang w:val="pt-BR"/>
        </w:rPr>
        <w:lastRenderedPageBreak/>
        <w:t>à proporcionalidade populacional, de modo que, cada um, poderá ter indicado para si R$ 212,8 milhões dessas emendas. O estado mais atingido seria, naturalmente, São Paulo, em virtude de sua população.</w:t>
      </w:r>
    </w:p>
    <w:p w14:paraId="558E35BB" w14:textId="77777777" w:rsidR="000F5D83" w:rsidRPr="00B85144" w:rsidRDefault="00000000">
      <w:pPr>
        <w:rPr>
          <w:lang w:val="pt-BR"/>
        </w:rPr>
      </w:pPr>
      <w:r w:rsidRPr="00B85144">
        <w:rPr>
          <w:lang w:val="pt-BR"/>
        </w:rPr>
        <w:t>Ainda, deve movimentar as próximas semanas do Congresso Nacional o veto presidencial apelidado pelo presidente do Senado, Rodrigo Pacheco (DEM-MG), como “candidatíssimo a ser derrubado” sobre o projeto de lei da “dignidade menstrual”. Segundo parlamentares, tido sempre como uma pauta mais à esquerda, surpreendeu o Planalto a reação dos parlamentares e da sociedade civil ao veto de Bolsonaro que, ainda que guardasse razões técnicas em seu embasamento, poderia tê-las sanado com a sanção e a adequação necessárias junto à adaptação das fontes orçamentárias.</w:t>
      </w:r>
    </w:p>
    <w:p w14:paraId="4BB02AE3" w14:textId="77777777" w:rsidR="000F5D83" w:rsidRPr="00B85144" w:rsidRDefault="00000000">
      <w:pPr>
        <w:rPr>
          <w:lang w:val="pt-BR"/>
        </w:rPr>
      </w:pPr>
      <w:r w:rsidRPr="00B85144">
        <w:rPr>
          <w:lang w:val="pt-BR"/>
        </w:rPr>
        <w:t>Falando sobre o Senado, é preciso reiterar que é nesse lócus que se darão as principais discussões nacionais nos próximos meses, que vão desde regulamentação, ou desregulamentação, ambiental até uma tímida, ou ampla, reforma tributária, passando por privatizações e indicação ao STF.</w:t>
      </w:r>
    </w:p>
    <w:p w14:paraId="406A2C25" w14:textId="77777777" w:rsidR="000F5D83" w:rsidRPr="00B85144" w:rsidRDefault="00000000">
      <w:pPr>
        <w:rPr>
          <w:lang w:val="pt-BR"/>
        </w:rPr>
      </w:pPr>
      <w:r w:rsidRPr="00B85144">
        <w:rPr>
          <w:lang w:val="pt-BR"/>
        </w:rPr>
        <w:t>Nesse sentido, parlamentares dizem que Rodrigo Pacheco já aguarda o protagonismo que lhe deve ser concedido, em especial, com o fim da CPI da Pandemia, que monopolizou as atenções no Senado durante seu período de funcionamento.</w:t>
      </w:r>
    </w:p>
    <w:p w14:paraId="442C4D93" w14:textId="77777777" w:rsidR="000F5D83" w:rsidRPr="00B85144" w:rsidRDefault="00000000">
      <w:pPr>
        <w:rPr>
          <w:lang w:val="pt-BR"/>
        </w:rPr>
      </w:pPr>
      <w:r w:rsidRPr="00B85144">
        <w:rPr>
          <w:lang w:val="pt-BR"/>
        </w:rPr>
        <w:t>Pacheco, inclusive, já sinalizou nessa semana que não pretende tramitar a Reforma do IR, defendida pelo Planalto e por Arthur Lira (PP-AL), com a mesma celeridade impressa pelos deputados e recusou o argumento de que a aprovação da proposta seria condição fundamental para viabilizar o novo programa social de Bolsonaro, Auxílio Brasil, Fazendo coro a Pacheco, o relator da matéria, senador Angelo Coronel (PSD-BA), disse que “não trabalha com pressa” e vê como possível a criação do novo programa social sem a necessidade de aprovação da Reforma do IR.</w:t>
      </w:r>
    </w:p>
    <w:p w14:paraId="72A8DAD7" w14:textId="77777777" w:rsidR="000F5D83" w:rsidRPr="00B85144" w:rsidRDefault="00000000">
      <w:pPr>
        <w:rPr>
          <w:lang w:val="pt-BR"/>
        </w:rPr>
      </w:pPr>
      <w:r w:rsidRPr="00B85144">
        <w:rPr>
          <w:lang w:val="pt-BR"/>
        </w:rPr>
        <w:t>Sobre a sabatina do ex-advogado geral da União, André Mendonça, para uma vaga no STF, segundo parlamentares, o presidente da Comissão de Constituição e Justiça (CCJ) do Senado, Davi Alcolumbre (DEM-AP), continua irredutível sobre aguardar mais para o agendamento. No início da semana, chegou a se cogitar entre parlamentares que a sabatina seria marcada na semana de 18 de outubro, no entanto, Alcolumbre tem negado e reiterado que o tema teria sido judicializado.</w:t>
      </w:r>
    </w:p>
    <w:p w14:paraId="52E04D29" w14:textId="77777777" w:rsidR="000F5D83" w:rsidRPr="00B85144" w:rsidRDefault="00000000">
      <w:pPr>
        <w:rPr>
          <w:lang w:val="pt-BR"/>
        </w:rPr>
      </w:pPr>
      <w:r w:rsidRPr="00B85144">
        <w:rPr>
          <w:lang w:val="pt-BR"/>
        </w:rPr>
        <w:t>Nos bastidores, ainda há dúvidas sobre as intenções de Alcolumbre em estender de tal modo o prazo para a realização da sabatina da indicação de Jair Bolsonaro, no entanto, sabe-se, entre parlamentares, que o senador amapaense não está sozinho nessa articulação e haveria, no Planalto e no Senado, quadros que defendem uma nova indicação de perfil “anti-Lava Jato”. Nesse sentido, segundo parlamentares, Alcolumbre estaria contando com o apoio de parte da bancada do MDB.</w:t>
      </w:r>
    </w:p>
    <w:p w14:paraId="01FCFCD5" w14:textId="77777777" w:rsidR="000F5D83" w:rsidRPr="00B85144" w:rsidRDefault="00000000">
      <w:pPr>
        <w:rPr>
          <w:lang w:val="pt-BR"/>
        </w:rPr>
      </w:pPr>
      <w:r w:rsidRPr="00B85144">
        <w:rPr>
          <w:lang w:val="pt-BR"/>
        </w:rPr>
        <w:t xml:space="preserve">Com um Executivo fraco e voltado à sua manutenção e uma sociedade desmobilizada e polarizada em torno de temas ideológicos, e, ainda, ocupada na manutenção da sua própria </w:t>
      </w:r>
      <w:r w:rsidRPr="00B85144">
        <w:rPr>
          <w:lang w:val="pt-BR"/>
        </w:rPr>
        <w:lastRenderedPageBreak/>
        <w:t>subsistência, é comum que a pauta na Câmara dos Deputados, em especial, se volte aos interesses próprios.</w:t>
      </w:r>
    </w:p>
    <w:p w14:paraId="617C302C" w14:textId="77777777" w:rsidR="000F5D83" w:rsidRPr="00B85144" w:rsidRDefault="00000000">
      <w:pPr>
        <w:rPr>
          <w:lang w:val="pt-BR"/>
        </w:rPr>
      </w:pPr>
      <w:r w:rsidRPr="00B85144">
        <w:rPr>
          <w:lang w:val="pt-BR"/>
        </w:rPr>
        <w:t>Nesse sentido, essa foi mais uma semana de avanço legislativo com a aprovação e envio à sanção do PL da Improbidade Administrativa. Os deputados analisaram oito alterações feitas pelos senadores, de modo que uma delas foi retirada pelo relator, deputado Carlos Zarattini (PT-SP). Esta retirada teve como efeito a exigência de dolo para a configuração do crime de nepotismo na indicação de parentes de gestores públicos para cargos na Administração Pública. Segundo juristas, na prática, isso deve levar, se sancionado, à maior dificuldade em processar casos de nepotismo pelo país, uma vez que seria necessária comprovação da intenção de favorecimento pessoal ao indicar determinada pessoa ao cargo em tela.</w:t>
      </w:r>
    </w:p>
    <w:p w14:paraId="7450FC0C" w14:textId="0F279C27" w:rsidR="000F5D83" w:rsidRPr="00B85144" w:rsidRDefault="0015102E">
      <w:pPr>
        <w:rPr>
          <w:lang w:val="pt-BR"/>
        </w:rPr>
      </w:pPr>
      <w:r>
        <w:rPr>
          <w:lang w:val="pt-BR"/>
        </w:rPr>
        <w:t>Os</w:t>
      </w:r>
      <w:r w:rsidRPr="00B85144">
        <w:rPr>
          <w:lang w:val="pt-BR"/>
        </w:rPr>
        <w:t xml:space="preserve"> deputados tentaram aprovar em plenário a PEC 5/2021, que prevê alteração na composição do Conselho Nacional do Ministério Público (CNMP), de modo a aumentar o número de representantes do Senado e da Câmara no colegiado, que poderia, na nova composição, arquivar inquéritos, retirar acusações, desfazer acordos e até desautorizar determinações anteriores.</w:t>
      </w:r>
    </w:p>
    <w:p w14:paraId="61E25710" w14:textId="77777777" w:rsidR="000F5D83" w:rsidRPr="00B85144" w:rsidRDefault="00000000">
      <w:pPr>
        <w:rPr>
          <w:lang w:val="pt-BR"/>
        </w:rPr>
      </w:pPr>
      <w:r w:rsidRPr="00B85144">
        <w:rPr>
          <w:lang w:val="pt-BR"/>
        </w:rPr>
        <w:t>Segundo parlamentares, a proposta causou polêmica entre os líderes partidários, de modo que, apesar de requerimento para retirada de pauta ter sido derrotado por 216 votos contra 197 favoráveis, os líderes partidários decidiram adiar a votação. No entanto, deputados têm dito que a matéria deve voltar nas próximas semanas ao plenário e creditaram a celeridade do tema a uma resposta de parlamentares da esquerda e do chamado “centrão” ao que consideraram uma falta de resposta do CNMP aos supostos abusos cometidos por procuradores durante a operação “Lava-Jato”.</w:t>
      </w:r>
    </w:p>
    <w:p w14:paraId="4332E0A5" w14:textId="77777777" w:rsidR="000F5D83" w:rsidRPr="00B85144" w:rsidRDefault="00000000">
      <w:pPr>
        <w:rPr>
          <w:lang w:val="pt-BR"/>
        </w:rPr>
      </w:pPr>
      <w:r w:rsidRPr="00B85144">
        <w:rPr>
          <w:lang w:val="pt-BR"/>
        </w:rPr>
        <w:t>Segundo juristas, a maior preocupação reside na alteração da composição do CNMP: hoje são quatorze membros, sendo que o Senado e a Câmara, cada um, indica um nome para o conselho. Considerando a alteração prevista, o número de conselheiros passaria a quinze com quatro indicados pelo Congresso Nacional, sendo que um deles, necessariamente, será vice-presidente e corregedor do CNMP.</w:t>
      </w:r>
    </w:p>
    <w:p w14:paraId="11E0FFFF" w14:textId="77777777" w:rsidR="000F5D83" w:rsidRPr="00B85144" w:rsidRDefault="00000000">
      <w:pPr>
        <w:rPr>
          <w:lang w:val="pt-BR"/>
        </w:rPr>
      </w:pPr>
      <w:r w:rsidRPr="00B85144">
        <w:rPr>
          <w:lang w:val="pt-BR"/>
        </w:rPr>
        <w:t>Semana 11 a 15 de outubro</w:t>
      </w:r>
    </w:p>
    <w:p w14:paraId="7FC99C3F" w14:textId="77777777" w:rsidR="000F5D83" w:rsidRPr="00B85144" w:rsidRDefault="00000000">
      <w:pPr>
        <w:rPr>
          <w:lang w:val="pt-BR"/>
        </w:rPr>
      </w:pPr>
      <w:r w:rsidRPr="00B85144">
        <w:rPr>
          <w:lang w:val="pt-BR"/>
        </w:rPr>
        <w:t>No Senado Federal, a semana foi marcada por discussões em torno da Reforma do IR – PL 2337/21 – que tem urgência do Planalto pela sua votação. O senador Angelo Coronel (PSD-BA), relator da proposta no Senado, tem tido conversas com o setor financeiro e empresarial e ouvido as críticas que os setores apontavam à proposta ainda na tramitação na Câmara dos Deputados. Segundo parlamentares, é possível que o relator abranja em seu parecer alguns pleitos desse grupo como um prazo para a extinção da modalidade de obtenção de recursos chamada de “Juros sobre Capital Próprio” (JCP) e para o aumento da Contribuição Social sobre Lucro Líquido (CSLL), dois assuntos prioritários para os bancos.</w:t>
      </w:r>
    </w:p>
    <w:p w14:paraId="747C0915" w14:textId="77777777" w:rsidR="000F5D83" w:rsidRPr="00B85144" w:rsidRDefault="00000000">
      <w:pPr>
        <w:rPr>
          <w:lang w:val="pt-BR"/>
        </w:rPr>
      </w:pPr>
      <w:r w:rsidRPr="00B85144">
        <w:rPr>
          <w:lang w:val="pt-BR"/>
        </w:rPr>
        <w:t xml:space="preserve">Além disso, interlocutores do setor econômico têm defendido que apenas dividendos anunciados após a publicação da futura lei sejam taxados, bem como que a diminuição de </w:t>
      </w:r>
      <w:r w:rsidRPr="00B85144">
        <w:rPr>
          <w:lang w:val="pt-BR"/>
        </w:rPr>
        <w:lastRenderedPageBreak/>
        <w:t>incentivos fiscais – já prevista na aprovada PEC Emergencial – volte a ser tratada nessa matéria de modo que seja feita de modo gradual. Em especial sobre esses dois últimos pontos, a equipe de Paulo Guedes tem alertado que as mudanças podem gerar desequilíbrio que apontaria para uma perda de arrecadação da União, estados e municípios.</w:t>
      </w:r>
    </w:p>
    <w:p w14:paraId="55754F8E" w14:textId="77777777" w:rsidR="000F5D83" w:rsidRPr="00B85144" w:rsidRDefault="00000000">
      <w:pPr>
        <w:rPr>
          <w:lang w:val="pt-BR"/>
        </w:rPr>
      </w:pPr>
      <w:r w:rsidRPr="00B85144">
        <w:rPr>
          <w:lang w:val="pt-BR"/>
        </w:rPr>
        <w:t>O outro assunto que movimentou o Senado e deve continuar a fazê-lo é a esperada sabatina do ex-advogado geral da União e ex-ministro da Justiça de Jair Bolsonaro, André Mendonça, para uma vaga no STF. Tal sabatina deveria ocorrer na comissão de Constituição e Justiça do Senado, presidida pelo senador Davi Alcolumbre (DEM-AP), que, no entanto, não o fez até o presente momento inaugurando o recorde de tempo em que uma indicação presidencial para o STF aguarda pauta no Congresso Nacional.</w:t>
      </w:r>
    </w:p>
    <w:p w14:paraId="1079EE34" w14:textId="77777777" w:rsidR="000F5D83" w:rsidRPr="00B85144" w:rsidRDefault="00000000">
      <w:pPr>
        <w:rPr>
          <w:lang w:val="pt-BR"/>
        </w:rPr>
      </w:pPr>
      <w:r w:rsidRPr="00B85144">
        <w:rPr>
          <w:lang w:val="pt-BR"/>
        </w:rPr>
        <w:t>Após a semana anterior ter sido marcada por tentativas de entendimento entre Alcolumbre e o Planalto, mediadas, em especial, pelo ministro da Casa Civil, senador Ciro Nogueira (PP-PI), e pelo senador Flávio Bolsonaro (PATRI-RJ), nos últimos dias o presidente da República e o presidente da CCJ do Senado trocaram farpas públicas em torno do agendamento da sabatina. Bolsonaro disse à imprensa que Alcolumbre “age fora das quatro linhas da Constituição”.</w:t>
      </w:r>
    </w:p>
    <w:p w14:paraId="30B3FEC8" w14:textId="77777777" w:rsidR="000F5D83" w:rsidRPr="00B85144" w:rsidRDefault="00000000">
      <w:pPr>
        <w:rPr>
          <w:lang w:val="pt-BR"/>
        </w:rPr>
      </w:pPr>
      <w:r w:rsidRPr="00B85144">
        <w:rPr>
          <w:lang w:val="pt-BR"/>
        </w:rPr>
        <w:t>A fala de Bolsonaro deu-se no contexto da veiculação de notícia na imprensa de que Alcolumbre não pautaria a sabatina de Mendonça neste ano levando para uma inércia esperada no ano eleitoral, de modo que a indicação de Bolsonaro não devesse ser apreciada até 2023, quando poderia perder a validade. Nesse sentido, Alcolumbre respondeu em tom duro à fala de Bolsonaro alegando que “não aceita ameaças” e que sua autonomia estaria sendo transformada em “ato político e guerra religiosa”.</w:t>
      </w:r>
    </w:p>
    <w:p w14:paraId="044219D9" w14:textId="77777777" w:rsidR="000F5D83" w:rsidRPr="00B85144" w:rsidRDefault="00000000">
      <w:pPr>
        <w:rPr>
          <w:lang w:val="pt-BR"/>
        </w:rPr>
      </w:pPr>
      <w:r w:rsidRPr="00B85144">
        <w:rPr>
          <w:lang w:val="pt-BR"/>
        </w:rPr>
        <w:t>Segundo parlamentares, o pano de fundo desse imbróglio político é o descontentamento de Alcolumbre com o que entende como desprestígio com que fora tratado pelo Planalto quando tentou, nos bastidores, assumir uma pasta do Governo Bolsonaro. Além disso, acredita-se que existem outras motivações ainda pouco claras sobre a insistência inédita de Alcolumbre à indicação do presidente da República.</w:t>
      </w:r>
    </w:p>
    <w:p w14:paraId="76E64F7A" w14:textId="77777777" w:rsidR="000F5D83" w:rsidRPr="00B85144" w:rsidRDefault="00000000">
      <w:pPr>
        <w:rPr>
          <w:lang w:val="pt-BR"/>
        </w:rPr>
      </w:pPr>
      <w:r w:rsidRPr="00B85144">
        <w:rPr>
          <w:lang w:val="pt-BR"/>
        </w:rPr>
        <w:t>No entanto, está clara suficiente para os parlamentares que o senador amapaense não está travando esse processo sozinho e que teria amplo apoio da bancada do MDB “anti-lava jatista”, outro aspecto de fundo desse enredo, isso porque André Mendonça não é tido como membro da ala garantista do Judiciário, que se opôs aos supostos exageros da Operação Lava-Jato.</w:t>
      </w:r>
    </w:p>
    <w:p w14:paraId="7C83FD9E" w14:textId="77777777" w:rsidR="000F5D83" w:rsidRPr="00B85144" w:rsidRDefault="00000000">
      <w:pPr>
        <w:rPr>
          <w:lang w:val="pt-BR"/>
        </w:rPr>
      </w:pPr>
      <w:r w:rsidRPr="00B85144">
        <w:rPr>
          <w:lang w:val="pt-BR"/>
        </w:rPr>
        <w:t>Ainda segundo parlamentares, a esperada decisão do ministro do STF, Ricardo Lewandowski, sobre a autonomia de Davi Alcolumbre, e do Senado Federal por consequência, sobre o agendamento da sabatina de André Mendonça fortaleceu o senador amapaense em sua resistência e levou ao presidente do Senado, Rodrigo Pacheco (DEM-MG), tentar uma solução intermediada, que ainda não parece encontrada, apesar de Pacheco publicamente dizer que espera o agendamento nas próximas semanas.</w:t>
      </w:r>
    </w:p>
    <w:p w14:paraId="6EA591CE" w14:textId="77777777" w:rsidR="000F5D83" w:rsidRPr="00B85144" w:rsidRDefault="00000000">
      <w:pPr>
        <w:rPr>
          <w:lang w:val="pt-BR"/>
        </w:rPr>
      </w:pPr>
      <w:r w:rsidRPr="00B85144">
        <w:rPr>
          <w:lang w:val="pt-BR"/>
        </w:rPr>
        <w:t>Semana 18 a 21 de outubro</w:t>
      </w:r>
    </w:p>
    <w:p w14:paraId="60D76BF8" w14:textId="77777777" w:rsidR="000F5D83" w:rsidRPr="00B85144" w:rsidRDefault="00000000">
      <w:pPr>
        <w:rPr>
          <w:lang w:val="pt-BR"/>
        </w:rPr>
      </w:pPr>
      <w:r w:rsidRPr="00B85144">
        <w:rPr>
          <w:lang w:val="pt-BR"/>
        </w:rPr>
        <w:lastRenderedPageBreak/>
        <w:t>A semana foi de relativa calmaria, ainda que, nos bastidores, a pressão para que seja pautada a sabatina de André Mendonça para uma vaga no STF. Houve, entre parlamentares, especulações sobre a relação entre o posicionamento do presidente da comissão de Constituição e Justiça, senador Davi Alcolumbre (DEM-AP), responsável pelo agendamento e que resiste a fazê-lo, e a prisão de seu primo, Isaac Alcolumbre, nesta semana por suspeita de envolvimento com um grupo que atua no tráfico internacional de drogas.</w:t>
      </w:r>
    </w:p>
    <w:p w14:paraId="4355E4BB" w14:textId="77777777" w:rsidR="000F5D83" w:rsidRPr="00B85144" w:rsidRDefault="00000000">
      <w:pPr>
        <w:rPr>
          <w:lang w:val="pt-BR"/>
        </w:rPr>
      </w:pPr>
      <w:r w:rsidRPr="00B85144">
        <w:rPr>
          <w:lang w:val="pt-BR"/>
        </w:rPr>
        <w:t>O impasse provocado pelo desentendimento entre Planalto e Alcolumbre também diminuiu a velocidade com que as negociações em torno da ida de um senador, ou senadora, para o Tribunal de Contas da União (TCU) estão se dando entre Planalto e Congresso Nacional. Retomando rapidamente, é interesse do Planalto aumentar seu apoio na corte de Contas – que, a propósito tem ampliado sensivelmente sua atuação – de modo que fora oferecida o cargo de embaixador do Brasil em Portugal ao ministro Raimundo Carreiro, indicado pelo MDB do Senado.</w:t>
      </w:r>
    </w:p>
    <w:p w14:paraId="5134B964" w14:textId="77777777" w:rsidR="000F5D83" w:rsidRPr="00B85144" w:rsidRDefault="00000000">
      <w:pPr>
        <w:rPr>
          <w:lang w:val="pt-BR"/>
        </w:rPr>
      </w:pPr>
      <w:r w:rsidRPr="00B85144">
        <w:rPr>
          <w:lang w:val="pt-BR"/>
        </w:rPr>
        <w:t>Segundo parlamentares, apesar de mais demorada, a negociação continua de pé e quem estaria mais cotada para a vaga é a senadora Katia Abreu (PP-TO), que encerra seu mandato no ano que vem e estaria receosa com as pesquisas de opinião no Tocantins sobre sua recondução ao Senado. Também estariam na disputa o líder do Governo no Senado, Fernando Bezerra Coelho (MDB-PE), e o colega Antonio Anastasia (PSD-MG), ambos desejariam deixar a política eleitoral.</w:t>
      </w:r>
    </w:p>
    <w:p w14:paraId="6EB91AE6" w14:textId="77777777" w:rsidR="000F5D83" w:rsidRPr="00B85144" w:rsidRDefault="00000000">
      <w:pPr>
        <w:rPr>
          <w:lang w:val="pt-BR"/>
        </w:rPr>
      </w:pPr>
      <w:r w:rsidRPr="00B85144">
        <w:rPr>
          <w:lang w:val="pt-BR"/>
        </w:rPr>
        <w:t>Semana 25 a 29 de outubro</w:t>
      </w:r>
    </w:p>
    <w:p w14:paraId="4E49E722" w14:textId="77777777" w:rsidR="000F5D83" w:rsidRPr="00B85144" w:rsidRDefault="00000000">
      <w:pPr>
        <w:rPr>
          <w:lang w:val="pt-BR"/>
        </w:rPr>
      </w:pPr>
      <w:r w:rsidRPr="00B85144">
        <w:rPr>
          <w:lang w:val="pt-BR"/>
        </w:rPr>
        <w:t xml:space="preserve">O próximo tema que o presidente da Câmara deve fazer avançar a fórceps para o plenário será a PEC 23/2021, a PEC dos Precatórios – que foi analisado em mais detalhes nas entradas anteriores deste diário. A despeito desse detalhamento, interessa agora que, apesar do interesse de parlamentares do chamado “centrão” em aproveitar parte do espaço orçamentário – estimado em R$ 90 </w:t>
      </w:r>
      <w:proofErr w:type="gramStart"/>
      <w:r w:rsidRPr="00B85144">
        <w:rPr>
          <w:lang w:val="pt-BR"/>
        </w:rPr>
        <w:t>bi – para</w:t>
      </w:r>
      <w:proofErr w:type="gramEnd"/>
      <w:r w:rsidRPr="00B85144">
        <w:rPr>
          <w:lang w:val="pt-BR"/>
        </w:rPr>
        <w:t xml:space="preserve"> viabilizar um aumento no Fundo Eleitoral e nas emendas do relator do próximo ano, há entraves complexos entre os líderes da Casa para sua aprovação. São quatro os desafios de Lira para atender o pedido do Planalto e viabilizar, não só o Auxílio Brasil, mas o aumento do Fundo Eleitoral e das emendas do relator:</w:t>
      </w:r>
    </w:p>
    <w:p w14:paraId="0434EDAE" w14:textId="77777777" w:rsidR="000F5D83" w:rsidRPr="00B85144" w:rsidRDefault="00000000">
      <w:pPr>
        <w:rPr>
          <w:lang w:val="pt-BR"/>
        </w:rPr>
      </w:pPr>
      <w:r w:rsidRPr="00B85144">
        <w:rPr>
          <w:lang w:val="pt-BR"/>
        </w:rPr>
        <w:t>1) votação presencial quando deputados ainda não estão em Brasília todos em Brasília. Nesse sentido, o presidente Lira (PP-AL) disse que pode voltar atrás em sua decisão e retomar as votações remotas por mais uma semana;</w:t>
      </w:r>
    </w:p>
    <w:p w14:paraId="7D8ED604" w14:textId="77777777" w:rsidR="000F5D83" w:rsidRPr="00B85144" w:rsidRDefault="00000000">
      <w:pPr>
        <w:rPr>
          <w:lang w:val="pt-BR"/>
        </w:rPr>
      </w:pPr>
      <w:r w:rsidRPr="00B85144">
        <w:rPr>
          <w:lang w:val="pt-BR"/>
        </w:rPr>
        <w:t>2) Os partidos de centro, em especial, PSDB e DEM resistem a votar contra uma proposta que fura a responsabilidade fiscal e o teto de gastos;</w:t>
      </w:r>
    </w:p>
    <w:p w14:paraId="6BB5654A" w14:textId="77777777" w:rsidR="000F5D83" w:rsidRPr="00B85144" w:rsidRDefault="00000000">
      <w:pPr>
        <w:rPr>
          <w:lang w:val="pt-BR"/>
        </w:rPr>
      </w:pPr>
      <w:r w:rsidRPr="00B85144">
        <w:rPr>
          <w:lang w:val="pt-BR"/>
        </w:rPr>
        <w:t>3) O MDB também está resistente à proposta e, segundo parlamentares, busca responder a uma “quebra de acordo” feita quando Lira votou sua própria proposta de combustíveis – média para cálculo do ICMS;</w:t>
      </w:r>
    </w:p>
    <w:p w14:paraId="28FBC23E" w14:textId="77777777" w:rsidR="000F5D83" w:rsidRPr="00B85144" w:rsidRDefault="00000000">
      <w:pPr>
        <w:rPr>
          <w:lang w:val="pt-BR"/>
        </w:rPr>
      </w:pPr>
      <w:r w:rsidRPr="00B85144">
        <w:rPr>
          <w:lang w:val="pt-BR"/>
        </w:rPr>
        <w:t>4) A oposição também resiste a votar a matéria enquanto os precatórios relacionados ao FUNDEF dos estados não sejam retirados da possibilidade de parcelamento ou adiamento.</w:t>
      </w:r>
    </w:p>
    <w:p w14:paraId="5D578FD3" w14:textId="77777777" w:rsidR="000F5D83" w:rsidRPr="00B85144" w:rsidRDefault="00000000">
      <w:pPr>
        <w:rPr>
          <w:lang w:val="pt-BR"/>
        </w:rPr>
      </w:pPr>
      <w:r w:rsidRPr="00B85144">
        <w:rPr>
          <w:lang w:val="pt-BR"/>
        </w:rPr>
        <w:lastRenderedPageBreak/>
        <w:t>Apesar de ter a votação da PEC ter sido agendada para quarta-feira (3) após o feriado, há bastante incerteza entre parlamentares se Arthur Lira obterá os 308 votos necessários para sua aprovação em plenário. Isso porque, mesmo nas votações para urgência, a marca não foi alcançada. O governo, por sua vez, publicamente tem dito que a PEC dos Precatórios é a única forma de viabilizar o Auxílio Brasil – que já teria que começar a pagar seus benefícios ampliados em novembro.</w:t>
      </w:r>
    </w:p>
    <w:p w14:paraId="7F6E3414" w14:textId="77777777" w:rsidR="000F5D83" w:rsidRPr="00B85144" w:rsidRDefault="00000000">
      <w:pPr>
        <w:rPr>
          <w:lang w:val="pt-BR"/>
        </w:rPr>
      </w:pPr>
      <w:r w:rsidRPr="00B85144">
        <w:rPr>
          <w:lang w:val="pt-BR"/>
        </w:rPr>
        <w:t>O mês de novembro</w:t>
      </w:r>
    </w:p>
    <w:p w14:paraId="41D0E50B" w14:textId="77777777" w:rsidR="000F5D83" w:rsidRPr="00B85144" w:rsidRDefault="00000000">
      <w:pPr>
        <w:rPr>
          <w:lang w:val="pt-BR"/>
        </w:rPr>
      </w:pPr>
      <w:r w:rsidRPr="00B85144">
        <w:rPr>
          <w:lang w:val="pt-BR"/>
        </w:rPr>
        <w:t>Um orçamento “secreto”.</w:t>
      </w:r>
    </w:p>
    <w:p w14:paraId="05EFA18E" w14:textId="77777777" w:rsidR="000F5D83" w:rsidRPr="00B85144" w:rsidRDefault="00000000">
      <w:pPr>
        <w:rPr>
          <w:lang w:val="pt-BR"/>
        </w:rPr>
      </w:pPr>
      <w:r w:rsidRPr="00B85144">
        <w:rPr>
          <w:lang w:val="pt-BR"/>
        </w:rPr>
        <w:t>Semana 01 a 05 de novembro</w:t>
      </w:r>
    </w:p>
    <w:p w14:paraId="38168235" w14:textId="77777777" w:rsidR="000F5D83" w:rsidRPr="00B85144" w:rsidRDefault="00000000">
      <w:pPr>
        <w:rPr>
          <w:lang w:val="pt-BR"/>
        </w:rPr>
      </w:pPr>
      <w:r w:rsidRPr="00B85144">
        <w:rPr>
          <w:lang w:val="pt-BR"/>
        </w:rPr>
        <w:t>O fato principal dessa curta semana se deu no plenário da Câmara dos Deputados com a apreciação do parecer do deputado Hugo Motta (Republicanos-PB) a PEC 23/2021, conhecida como PEC dos Precatórios.</w:t>
      </w:r>
    </w:p>
    <w:p w14:paraId="528E0DA2" w14:textId="77777777" w:rsidR="000F5D83" w:rsidRPr="00B85144" w:rsidRDefault="00000000">
      <w:pPr>
        <w:rPr>
          <w:lang w:val="pt-BR"/>
        </w:rPr>
      </w:pPr>
      <w:r w:rsidRPr="00B85144">
        <w:rPr>
          <w:lang w:val="pt-BR"/>
        </w:rPr>
        <w:t>O presidente da Câmara, Arthur Lira (PP-AL), tomou para si a proposta em articulação com o ministério da Economia e com o Planalto e honrou o compromisso de levar a matéria diretamente ao plenário após aprovação na comissão especial.</w:t>
      </w:r>
    </w:p>
    <w:p w14:paraId="2EADECA6" w14:textId="77777777" w:rsidR="000F5D83" w:rsidRPr="00B85144" w:rsidRDefault="00000000">
      <w:pPr>
        <w:rPr>
          <w:lang w:val="pt-BR"/>
        </w:rPr>
      </w:pPr>
      <w:r w:rsidRPr="00B85144">
        <w:rPr>
          <w:lang w:val="pt-BR"/>
        </w:rPr>
        <w:t>A proposta chegou ao plenário com a justificativa de sua urgência pautada na viabilização do início dos pagamentos do novo programa social, Auxílio Brasil, que veio substituir o Programa Bolsa Família. Ocorre que, após alteração no texto base do relator, o espaço fiscal que estará disponível para o governo federal no próximo ano se aproxima, segundo o Instituto Fiscal Independente do Senado Federal, de R$ 95 bi – muito superior ao gasto estimado para viabilizar o Auxílio Brasil.</w:t>
      </w:r>
    </w:p>
    <w:p w14:paraId="615C6C40" w14:textId="77777777" w:rsidR="000F5D83" w:rsidRPr="00B85144" w:rsidRDefault="00000000">
      <w:pPr>
        <w:rPr>
          <w:lang w:val="pt-BR"/>
        </w:rPr>
      </w:pPr>
      <w:r w:rsidRPr="00B85144">
        <w:rPr>
          <w:lang w:val="pt-BR"/>
        </w:rPr>
        <w:t xml:space="preserve">A partir dessa ampliação, causada pela junção do parcelamento dos precatórios – contido no texto original da PEC – com a mudança no cálculo </w:t>
      </w:r>
      <w:proofErr w:type="gramStart"/>
      <w:r w:rsidRPr="00B85144">
        <w:rPr>
          <w:lang w:val="pt-BR"/>
        </w:rPr>
        <w:t>dos mesmos</w:t>
      </w:r>
      <w:proofErr w:type="gramEnd"/>
      <w:r w:rsidRPr="00B85144">
        <w:rPr>
          <w:lang w:val="pt-BR"/>
        </w:rPr>
        <w:t xml:space="preserve"> – incluída no parecer do relator, difundiu-se entre parlamentares as suspeitas em torno do que seria feito com esse excedente orçamentário.</w:t>
      </w:r>
    </w:p>
    <w:p w14:paraId="31B1CC2F" w14:textId="77777777" w:rsidR="000F5D83" w:rsidRPr="00B85144" w:rsidRDefault="00000000">
      <w:pPr>
        <w:rPr>
          <w:lang w:val="pt-BR"/>
        </w:rPr>
      </w:pPr>
      <w:r w:rsidRPr="00B85144">
        <w:rPr>
          <w:lang w:val="pt-BR"/>
        </w:rPr>
        <w:t>Segundo parlamentares, há a percepção de que o acordo que teria sido feito entre o Planalto e líderes governistas na Câmara passaria pela utilização de parte desse espaço orçamentário para ampliar as chamadas “emendas do relator” – utilizadas sem transparência e controle adequados por parlamentares da base do Governo, segundo veiculado na imprensa no que ficou conhecido como “Orçamento Secreto”. Além disso, ainda segundo deputados, sobraria, como efeito da aprovação da PEC dos Precatórios, recursos para aumentar o Fundo Eleitoral previsto para o próximo ano, que, com o veto presidencial, ficou aquém do desejado por lideranças da Câmara.</w:t>
      </w:r>
    </w:p>
    <w:p w14:paraId="0CF3075C" w14:textId="77777777" w:rsidR="000F5D83" w:rsidRPr="00B85144" w:rsidRDefault="00000000">
      <w:pPr>
        <w:rPr>
          <w:lang w:val="pt-BR"/>
        </w:rPr>
      </w:pPr>
      <w:r w:rsidRPr="00B85144">
        <w:rPr>
          <w:lang w:val="pt-BR"/>
        </w:rPr>
        <w:t xml:space="preserve">Essa leitura de intenções políticas junto à percepção mais fiscalista de que o Governo deveria cortar gastos, como diminuir a previsão de emendas de bancada e do relator, para custear o novo programa social ao invés de mudar o teto de gastos e parcelar suas dívidas judiciais levaram a uma dificuldade bastante relevante na apreciação da matéria que levou </w:t>
      </w:r>
      <w:r w:rsidRPr="00B85144">
        <w:rPr>
          <w:lang w:val="pt-BR"/>
        </w:rPr>
        <w:lastRenderedPageBreak/>
        <w:t>dias de articulação por parte de líderes governistas e do presidente da Câmara, Arthur Lira (PP-AL).</w:t>
      </w:r>
    </w:p>
    <w:p w14:paraId="626E178E" w14:textId="77777777" w:rsidR="000F5D83" w:rsidRPr="00B85144" w:rsidRDefault="00000000">
      <w:pPr>
        <w:rPr>
          <w:lang w:val="pt-BR"/>
        </w:rPr>
      </w:pPr>
      <w:r w:rsidRPr="00B85144">
        <w:rPr>
          <w:lang w:val="pt-BR"/>
        </w:rPr>
        <w:t>Os focos de oposição estavam, e ainda estão, na oposição - que identifica na medida uma forma do Governo ampliar sua base no Congresso no próximo ano, e em partidos identificados como independentes – em especial no MDB que fez forte oposição em sua bancada. Agravou ainda mais a situação da PEC na Câmara o fato de que, dias antes, o presidente Arthur Lira (PP-AL) havia baixado ato da Mesa Diretora da Casa determinando que as votações passariam a ser apenas presenciais. Como a medida foi tomada há poucos dias e logo próxima ao feriado, o quórum em Brasília ainda não estava como o usual.</w:t>
      </w:r>
    </w:p>
    <w:p w14:paraId="348A9933" w14:textId="77777777" w:rsidR="000F5D83" w:rsidRPr="00B85144" w:rsidRDefault="00000000">
      <w:pPr>
        <w:rPr>
          <w:lang w:val="pt-BR"/>
        </w:rPr>
      </w:pPr>
      <w:r w:rsidRPr="00B85144">
        <w:rPr>
          <w:lang w:val="pt-BR"/>
        </w:rPr>
        <w:t xml:space="preserve">Segundo parlamentares, ainda receoso sobre a aprovação da medida e buscando evitar mais uma perda a si contabilizada – lembrar da rejeição da PEC que alterava a composição do Conselho Nacional do Ministério Público, o </w:t>
      </w:r>
      <w:r w:rsidRPr="00B85144">
        <w:rPr>
          <w:highlight w:val="cyan"/>
          <w:lang w:val="pt-BR"/>
        </w:rPr>
        <w:t>presidente Arthur Lira (PP-AL) baixou novo ato da Mesa Diretora autorizando que parlamentares em missão oficial possam votar pelo sistema remoto.</w:t>
      </w:r>
    </w:p>
    <w:p w14:paraId="4424019C" w14:textId="77777777" w:rsidR="000F5D83" w:rsidRPr="00B85144" w:rsidRDefault="00000000">
      <w:pPr>
        <w:rPr>
          <w:lang w:val="pt-BR"/>
        </w:rPr>
      </w:pPr>
      <w:r w:rsidRPr="00B85144">
        <w:rPr>
          <w:lang w:val="pt-BR"/>
        </w:rPr>
        <w:t>Além desse último ato que provocou protestos da oposição e de independentes no plenário, houve ainda apontamentos de falhas regimentais envolvendo a forma com que o parecer do relator Hugo Motta (Republicanos-PB) foi pautado em plenário, como uma emenda aglutinativa e não um substitutivo. Essa questão, inclusive, levou seis deputados - Alessandro Molon (PSB-RJ), Fernanda Melchionna (PSOL-RS), Joice Hasselmann (PSL-SP), Kim Kataguiri (DEM-SP), Marcelo Freixo (PSB-RJ) e Vanderlei Macris (PSDB-SP) - ao STF, já na sexta-feira, pedindo a anulação da sessão plenária.</w:t>
      </w:r>
    </w:p>
    <w:p w14:paraId="345E8D79" w14:textId="77777777" w:rsidR="000F5D83" w:rsidRPr="00B85144" w:rsidRDefault="00000000">
      <w:pPr>
        <w:rPr>
          <w:lang w:val="pt-BR"/>
        </w:rPr>
      </w:pPr>
      <w:r w:rsidRPr="00B85144">
        <w:rPr>
          <w:lang w:val="pt-BR"/>
        </w:rPr>
        <w:t xml:space="preserve">No momento da tramitação na Câmara, a PEC dos Precatórios foi, então, já na madrugada da quinta-feira, aprovada por 312 votos favoráveis a 144 contrários marcando 4 votos a mais do que a maioria qualificada exigida para aprovação de uma PEC, que seriam 308 deputados favoráveis. As bancadas do PSL, PL, PP, PSD, PSDB, Republicanos, DEM, PDT, Solidariedade, PSC, </w:t>
      </w:r>
      <w:proofErr w:type="gramStart"/>
      <w:r w:rsidRPr="00B85144">
        <w:rPr>
          <w:lang w:val="pt-BR"/>
        </w:rPr>
        <w:t>Pros</w:t>
      </w:r>
      <w:proofErr w:type="gramEnd"/>
      <w:r w:rsidRPr="00B85144">
        <w:rPr>
          <w:lang w:val="pt-BR"/>
        </w:rPr>
        <w:t>, PTB, Avante, Maioria e Governo foram favoráveis ao texto. As bancadas do PT, MDB, PSB, Psol, Podemos, Novo, PCdoB, Cidadania e PV orientaram contrariamente. Minoria e Oposição liberaram seus parlamentares.</w:t>
      </w:r>
    </w:p>
    <w:p w14:paraId="2A661F98" w14:textId="77777777" w:rsidR="000F5D83" w:rsidRPr="00B85144" w:rsidRDefault="00000000">
      <w:pPr>
        <w:rPr>
          <w:lang w:val="pt-BR"/>
        </w:rPr>
      </w:pPr>
      <w:r w:rsidRPr="00B85144">
        <w:rPr>
          <w:lang w:val="pt-BR"/>
        </w:rPr>
        <w:t>Ainda antes de ser pautada pelo presidente Lira, a matéria venceu um requerimento de retirada de pauta por 307 votos contrários a 148 favoráveis, o que, segundo parlamentares, garantiu mais confiança para que o presidente da Casa seguisse com a análise da matéria ainda naquela noite.</w:t>
      </w:r>
    </w:p>
    <w:p w14:paraId="2AD6CC62" w14:textId="77777777" w:rsidR="000F5D83" w:rsidRPr="00B85144" w:rsidRDefault="00000000">
      <w:pPr>
        <w:rPr>
          <w:lang w:val="pt-BR"/>
        </w:rPr>
      </w:pPr>
      <w:r w:rsidRPr="00B85144">
        <w:rPr>
          <w:lang w:val="pt-BR"/>
        </w:rPr>
        <w:t>A despeito da aprovação, a medida ainda deve ter analisados seus destaques e ser aprovada em segundo turno – o que é previsto para terça-feira da próxima semana. No entanto, há bastante barulho entre parlamentares sobre o placar dessa segunda votação, isso porque o apoio de 15 deputados do PDT e 10 do PSB, em especial, causou polêmica na oposição ao Governo na Casa.</w:t>
      </w:r>
    </w:p>
    <w:p w14:paraId="0D6B8DFE" w14:textId="77777777" w:rsidR="000F5D83" w:rsidRPr="00B85144" w:rsidRDefault="00000000">
      <w:pPr>
        <w:rPr>
          <w:lang w:val="pt-BR"/>
        </w:rPr>
      </w:pPr>
      <w:r w:rsidRPr="00B85144">
        <w:rPr>
          <w:lang w:val="pt-BR"/>
        </w:rPr>
        <w:t xml:space="preserve">Segundo parlamentares um acordo costurado entre líderes governistas e da oposição previu que, no parecer apresentado em plenário, os precatórios vinculados ao Fundo Nacional de </w:t>
      </w:r>
      <w:r w:rsidRPr="00B85144">
        <w:rPr>
          <w:lang w:val="pt-BR"/>
        </w:rPr>
        <w:lastRenderedPageBreak/>
        <w:t>Desenvolvimento da Educação Fundamental (FUNDEF), previstos para estados, em especial do Nordeste, ganhassem tratamento especial no parcelamento e passassem à frente na fila de priorização da União. Ainda de acordo com uma parte dos parlamentares, foi esse acordo que levou uma parcela dos deputados oposicionistas a aderirem à proposta do Governo.</w:t>
      </w:r>
    </w:p>
    <w:p w14:paraId="7232FA33" w14:textId="77777777" w:rsidR="000F5D83" w:rsidRPr="00B85144" w:rsidRDefault="00000000">
      <w:pPr>
        <w:rPr>
          <w:lang w:val="pt-BR"/>
        </w:rPr>
      </w:pPr>
      <w:r w:rsidRPr="00B85144">
        <w:rPr>
          <w:lang w:val="pt-BR"/>
        </w:rPr>
        <w:t>No entanto, há outra leitura, também de deputados, sobre a adesão conseguida pelo Governo a PEC dos Precatórios: na véspera da votação, o Planalto fez a maior liberação de emendas parlamentares, de uma única vez, desde o início do governo num valor de R$ 909 mi. Isso soma-se ao montante de R$ 2,95 bi em emendas empenhado em apenas um mês desde outubro até o dia da votação. Além disso, há numa parcela dos deputados, inclusive de oposição, segundo parlamentares, posição pouco simpática ao chamado “teto de gastos” e bastante positiva com relação a um eventual aumento no Fundo Eleitoral. Claro que, do ponto de vista oficial, a justificativa da viabilização de um programa social cai bem.</w:t>
      </w:r>
    </w:p>
    <w:p w14:paraId="28B567D2" w14:textId="77777777" w:rsidR="000F5D83" w:rsidRPr="00B85144" w:rsidRDefault="00000000">
      <w:pPr>
        <w:rPr>
          <w:lang w:val="pt-BR"/>
        </w:rPr>
      </w:pPr>
      <w:r w:rsidRPr="00B85144">
        <w:rPr>
          <w:lang w:val="pt-BR"/>
        </w:rPr>
        <w:t>Até mesmo no Podemos, partido que deve receber entre seus quadros nos próximos dias o ex-ministro da Justiça, Sérgio Moro, houve turbulências em razão da posição contrária do ex-ministro à proposta. Isso fez com que a orientação do Podemos durante a votação migrasse de favorável, no primeiro requerimento, para contrário na mudança de texto e, finalmente, liberando seus parlamentares na votação final.</w:t>
      </w:r>
    </w:p>
    <w:p w14:paraId="525CAF57" w14:textId="77777777" w:rsidR="000F5D83" w:rsidRPr="00B85144" w:rsidRDefault="00000000">
      <w:pPr>
        <w:rPr>
          <w:lang w:val="pt-BR"/>
        </w:rPr>
      </w:pPr>
      <w:r w:rsidRPr="00B85144">
        <w:rPr>
          <w:lang w:val="pt-BR"/>
        </w:rPr>
        <w:t>Mas, o foco das tensões concentrou-se no PDT, onde a maioria dos deputados trabalhistas apoiaram a medida apesar da forte posição contrária do presidenciável da sigla, Ciro Gomes (PDT). A reação do presidenciável de suspender sua pré-candidatura a presidência da República ainda está sendo digerida pelas lideranças do PDT no Congresso Nacional e, entre parlamentares, há a aposta de que os votos dados pelos trabalhistas pela PEC sejam revertidos, tais como os votos de deputados do PSB que agora estão sendo pressionados a mudar de posição na votação do segundo turno.</w:t>
      </w:r>
    </w:p>
    <w:p w14:paraId="48BF8475" w14:textId="77777777" w:rsidR="000F5D83" w:rsidRPr="00B85144" w:rsidRDefault="00000000">
      <w:pPr>
        <w:rPr>
          <w:lang w:val="pt-BR"/>
        </w:rPr>
      </w:pPr>
      <w:r w:rsidRPr="00B85144">
        <w:rPr>
          <w:lang w:val="pt-BR"/>
        </w:rPr>
        <w:t>No entanto, ainda de acordo com parlamentares, ciente de que está em curso essa possibilidade de mudanças de votos na casa de 20 deputados, líderes governistas e o presidente Lira (PP-AL) estariam contando com a presença de deputados próximos ao Governo na terça-feira de modo a ampliar o quórum disponível para a matéria, no entanto, nos bastidores, Lira continua dizendo que não tem compromisso com o resultado.</w:t>
      </w:r>
    </w:p>
    <w:p w14:paraId="75180FEF" w14:textId="77777777" w:rsidR="000F5D83" w:rsidRPr="00B85144" w:rsidRDefault="00000000">
      <w:pPr>
        <w:rPr>
          <w:lang w:val="pt-BR"/>
        </w:rPr>
      </w:pPr>
      <w:r w:rsidRPr="00B85144">
        <w:rPr>
          <w:lang w:val="pt-BR"/>
        </w:rPr>
        <w:t>Semana 08 a 12 de novembro</w:t>
      </w:r>
    </w:p>
    <w:p w14:paraId="372831BF" w14:textId="77777777" w:rsidR="000F5D83" w:rsidRPr="00B85144" w:rsidRDefault="00000000">
      <w:pPr>
        <w:rPr>
          <w:lang w:val="pt-BR"/>
        </w:rPr>
      </w:pPr>
      <w:r w:rsidRPr="00B85144">
        <w:rPr>
          <w:lang w:val="pt-BR"/>
        </w:rPr>
        <w:t>Ouviu-se de alguns parlamentares de que o Senado tem se tornado a “casa das expectativas” do cenário nacional, isso porque se avolumam temas complexos e impactantes ao país que aguardam decisão dos senadores sem um prognóstico certeiro. A saber, os principais: PEC dos Precatórios (essa mais recente); sabatina do pretenso futuro ministro do STF, André Mendonça; privatização dos Correios; Reforma Tributária; Reforma do Imposto de Renda; Regularização e Licenciamento Ambiental, dentre outros.</w:t>
      </w:r>
    </w:p>
    <w:p w14:paraId="1C0931D9" w14:textId="77777777" w:rsidR="000F5D83" w:rsidRPr="00B85144" w:rsidRDefault="00000000">
      <w:pPr>
        <w:rPr>
          <w:lang w:val="pt-BR"/>
        </w:rPr>
      </w:pPr>
      <w:r w:rsidRPr="00B85144">
        <w:rPr>
          <w:lang w:val="pt-BR"/>
        </w:rPr>
        <w:t xml:space="preserve">Essa semana, portanto, não foi diferente e os senadores ainda acumulam tais indefinições com as atenções que se voltaram para as emendas setoriais ao Orçamento de 2022. Em virtude da decisão da ministra do STF, Rosa Weber, de suspender as emendas do relator no </w:t>
      </w:r>
      <w:r w:rsidRPr="00B85144">
        <w:rPr>
          <w:lang w:val="pt-BR"/>
        </w:rPr>
        <w:lastRenderedPageBreak/>
        <w:t>Orçamento de 2021, a Comissão Mista de Orçamento (CMO) decidiu apartar da discussão principal o tema para 2022.</w:t>
      </w:r>
    </w:p>
    <w:p w14:paraId="27CA13EC" w14:textId="77777777" w:rsidR="000F5D83" w:rsidRPr="00B85144" w:rsidRDefault="00000000">
      <w:pPr>
        <w:rPr>
          <w:lang w:val="pt-BR"/>
        </w:rPr>
      </w:pPr>
      <w:r w:rsidRPr="00B85144">
        <w:rPr>
          <w:lang w:val="pt-BR"/>
        </w:rPr>
        <w:t>Segundo senadores e deputados que participam da comissão, não há segurança jurídica para tratar sobre o tema até que o STF julgue o mérito da questão – esperado para a próxima semana – ou até que o presidente da Câmara, deputado Arthur Lira (PP-AL), proponha uma revisão da ferramenta a ponto de satisfazer os apontamentos da ministra Weber sobre transparência e controle público dos recursos. O prazo para as emendas orçamentárias a Lei Orçamentária Anual 2022 no âmbito da CMO encerra-se em 16 de novembro às 18h.</w:t>
      </w:r>
    </w:p>
    <w:p w14:paraId="0E6B0028" w14:textId="77777777" w:rsidR="000F5D83" w:rsidRPr="00B85144" w:rsidRDefault="00000000">
      <w:pPr>
        <w:rPr>
          <w:lang w:val="pt-BR"/>
        </w:rPr>
      </w:pPr>
      <w:r w:rsidRPr="00B85144">
        <w:rPr>
          <w:lang w:val="pt-BR"/>
        </w:rPr>
        <w:t>Os senadores aprovaram uma proposta de emenda à Constituição que prevê a inserção na Carta Magna do direito à renda básica pela população em situação de vulnerabilidade social, o movimento pode impulsionar a agenda da renda básica que, após o Auxílio Emergencial, arrefeceu-se no Congresso Nacional.</w:t>
      </w:r>
    </w:p>
    <w:p w14:paraId="39F1B395" w14:textId="77777777" w:rsidR="000F5D83" w:rsidRPr="00B85144" w:rsidRDefault="00000000">
      <w:pPr>
        <w:rPr>
          <w:lang w:val="pt-BR"/>
        </w:rPr>
      </w:pPr>
      <w:r w:rsidRPr="00B85144">
        <w:rPr>
          <w:lang w:val="pt-BR"/>
        </w:rPr>
        <w:t>Voltou aos trabalhos a comissão de Constituição e Justiça (CCJ) do Senado sob liderança do senador Davi Alcolumbre (DEM-AP), mas a pauta do colegiado se ateve às emendas ao Orçamento da União de 2022 e à deliberação de alguns projetos de lei que aguardavam o crivo da comissão. Ou seja, nem ao menos há previsão de que Alcolumbre paute a sabatina de André Mendonça para a vaga ao STF que foi indicado. Vale lembrar que o presidente do Senado, Rodrigo Pacheco (DEM-MG) considerou como razoável que todas as indicações, incluindo de Mendonça, sejam votadas até o encerramento dos trabalhos deste ano.</w:t>
      </w:r>
    </w:p>
    <w:p w14:paraId="088325B0" w14:textId="77777777" w:rsidR="000F5D83" w:rsidRPr="00B85144" w:rsidRDefault="00000000">
      <w:pPr>
        <w:rPr>
          <w:lang w:val="pt-BR"/>
        </w:rPr>
      </w:pPr>
      <w:r w:rsidRPr="00B85144">
        <w:rPr>
          <w:lang w:val="pt-BR"/>
        </w:rPr>
        <w:t>Por fim, o assunto da PEC dos Precatórios, que será mais explorado na próxima seção sobre a Câmara dos Deputados, onde foi debatido e aprovado em dois turnos numa complexa e polêmica articulação do presidente da Casa, Arthur Lira (PP-AL). No entanto, antes disso, cabe abordar que Pacheco indicou como relator da proposta no Senado, o líder do Governo na Casa, senador Fernando Bezerra Coelho (MDB-PE).</w:t>
      </w:r>
    </w:p>
    <w:p w14:paraId="2A497A26" w14:textId="77777777" w:rsidR="000F5D83" w:rsidRPr="00B85144" w:rsidRDefault="00000000">
      <w:pPr>
        <w:rPr>
          <w:lang w:val="pt-BR"/>
        </w:rPr>
      </w:pPr>
      <w:r w:rsidRPr="00B85144">
        <w:rPr>
          <w:lang w:val="pt-BR"/>
        </w:rPr>
        <w:t>Coelho disse que tem expectativa que o texto seja votado ainda este mês, especificamente entre os dias 23 e 24, no entanto, parlamentares dizem que a probabilidade é que o texto seja avaliado em dezembro e, ainda assim, distante da forma aprovada pelos deputados.</w:t>
      </w:r>
    </w:p>
    <w:p w14:paraId="5FDFD9E5" w14:textId="77777777" w:rsidR="000F5D83" w:rsidRPr="00B85144" w:rsidRDefault="00000000">
      <w:pPr>
        <w:rPr>
          <w:lang w:val="pt-BR"/>
        </w:rPr>
      </w:pPr>
      <w:r w:rsidRPr="00B85144">
        <w:rPr>
          <w:lang w:val="pt-BR"/>
        </w:rPr>
        <w:t xml:space="preserve">Isso porque, apesar da matéria também ter relevante apoio entre os senadores, a versão aprovada pelos deputados que ampliou para estimados R$ 90 bi o espaço no teto de gastos causou desconfiança em senadores da oposição e independentes, que acreditam que, da forma que está, a PEC dos Precatórios pode, não só viabilizar os pagamentos do Auxílio Brasil, mas também proporcionar ao Governo Bolsonaro um espaço fiscal fundamental tanto para sua base, em especial, na Câmara como para aumentar sua popularidade em ano eleitoral. Além disso, o conjunto dos senadores é bastante sensível à opinião pública e de setores financeiros que veem a ampliação do espaço no teto como sinal de calote e indicativo da deterioração, mais agravada, dos índices econômicos do país. Segundo parlamentares, a relatoria foi dada ao líder do Governo na Casa, justamente, porque </w:t>
      </w:r>
      <w:r w:rsidRPr="00B85144">
        <w:rPr>
          <w:lang w:val="pt-BR"/>
        </w:rPr>
        <w:lastRenderedPageBreak/>
        <w:t>demandará intensa articulação com o Planalto e o Ministério da Economia tendo em vistas as prováveis mudanças no texto.</w:t>
      </w:r>
    </w:p>
    <w:p w14:paraId="29B71B15" w14:textId="77777777" w:rsidR="000F5D83" w:rsidRPr="00B85144" w:rsidRDefault="00000000">
      <w:pPr>
        <w:rPr>
          <w:lang w:val="pt-BR"/>
        </w:rPr>
      </w:pPr>
      <w:r w:rsidRPr="00B85144">
        <w:rPr>
          <w:lang w:val="pt-BR"/>
        </w:rPr>
        <w:t>Na Câmara, entre os deputados, houve, especialmente dois destaques que aqui nos ateremos do ponto de vista político: a aprovação em dois turnos da PEC dos Precatórios e os impactos e reações à decisão da ministra do STF, Rosa Weber, em suspender a execução das emendas do relator no Orçamento de 2021.</w:t>
      </w:r>
    </w:p>
    <w:p w14:paraId="7096B5E4" w14:textId="77777777" w:rsidR="000F5D83" w:rsidRPr="00B85144" w:rsidRDefault="00000000">
      <w:pPr>
        <w:rPr>
          <w:lang w:val="pt-BR"/>
        </w:rPr>
      </w:pPr>
      <w:r w:rsidRPr="00B85144">
        <w:rPr>
          <w:lang w:val="pt-BR"/>
        </w:rPr>
        <w:t>A começar pelo último, deputados da base governista, mas também aqueles que se dizem independentes, se incomodaram com a decisão do STF sobre as emendas do relator. É verdade que os deputados, de maneira geral, se incomodam quando a Suprema Corte faz determinações sobre o trabalho legislativo, de maneira geral, ocorre que, desta feita, há a salvaguarda de direitos constitucionais no que se refere à divulgação e direito à informação – que não estavam sendo respeitados no processo das emendas do relator.</w:t>
      </w:r>
    </w:p>
    <w:p w14:paraId="60CCCDAF" w14:textId="77777777" w:rsidR="000F5D83" w:rsidRPr="00B85144" w:rsidRDefault="00000000">
      <w:pPr>
        <w:rPr>
          <w:lang w:val="pt-BR"/>
        </w:rPr>
      </w:pPr>
      <w:r w:rsidRPr="00B85144">
        <w:rPr>
          <w:lang w:val="pt-BR"/>
        </w:rPr>
        <w:t>Grosso modo a emenda do relator, tecnicamente “RP9”, é uma ferramenta de direcionamento do Orçamento da União, tal qual as emendas individuais e de bancada, mas cuja autoria deveria ser privativa daquele parlamentar que foi, portanto, relator da peça orçamentária no Congresso Nacional.</w:t>
      </w:r>
    </w:p>
    <w:p w14:paraId="2BFB951B" w14:textId="77777777" w:rsidR="000F5D83" w:rsidRPr="00B85144" w:rsidRDefault="00000000">
      <w:pPr>
        <w:rPr>
          <w:lang w:val="pt-BR"/>
        </w:rPr>
      </w:pPr>
      <w:r w:rsidRPr="00B85144">
        <w:rPr>
          <w:lang w:val="pt-BR"/>
        </w:rPr>
        <w:t>Ocorre que essas emendas de relator, até por não serem impositivas – ou seja, de execução obrigatória, tornaram-se uma ferramenta de negociação entre Planalto e Congresso Nacional já que elas passaram a ser objeto de indicação de um grupo de parlamentares que são atendidos pelo relator e, também, pelo ministério que as executam – flagrantemente isso tem ocorrido na pasta do Desenvolvimento Regional, que deu origem ao processo do “tratoraço” – suspeita de superfaturamento na compra de tratores.</w:t>
      </w:r>
    </w:p>
    <w:p w14:paraId="6D94012D" w14:textId="77777777" w:rsidR="000F5D83" w:rsidRPr="00B85144" w:rsidRDefault="00000000">
      <w:pPr>
        <w:rPr>
          <w:lang w:val="pt-BR"/>
        </w:rPr>
      </w:pPr>
      <w:r w:rsidRPr="00B85144">
        <w:rPr>
          <w:lang w:val="pt-BR"/>
        </w:rPr>
        <w:t>Feita a breve explanação do objeto, parlamentares têm facultado a essas emendas, grande parte da governabilidade do presidente Arthur Lira (PP-AL) sobre a pauta da Câmara dos Deputados e, mais do que isso, sobre o comportamento das bancadas próximas ao Governo. Chamou atenção que a suspensão se deu, exatamente, às vésperas da votação em segundo turno da PEC dos Precatórios, apesar do tema estar sob análise do STF há algumas semanas.</w:t>
      </w:r>
    </w:p>
    <w:p w14:paraId="61FE096A" w14:textId="77777777" w:rsidR="000F5D83" w:rsidRPr="00B85144" w:rsidRDefault="00000000">
      <w:pPr>
        <w:rPr>
          <w:lang w:val="pt-BR"/>
        </w:rPr>
      </w:pPr>
      <w:r w:rsidRPr="00B85144">
        <w:rPr>
          <w:lang w:val="pt-BR"/>
        </w:rPr>
        <w:t>O assunto das emendas, no entanto, está longe de ter um fim. Primeiramente a suspensão determinada por Weber ainda precisa ser chancelada, no mérito, pelo pleno do STF e, uma vez confirmada, se refere apenas ao Orçamento de 2021, ou seja, o recurso estimado em R$ 11 bi ainda para este ano voltaria aos cofres da União.</w:t>
      </w:r>
    </w:p>
    <w:p w14:paraId="69BC2144" w14:textId="77777777" w:rsidR="000F5D83" w:rsidRPr="00B85144" w:rsidRDefault="00000000">
      <w:pPr>
        <w:rPr>
          <w:lang w:val="pt-BR"/>
        </w:rPr>
      </w:pPr>
      <w:r w:rsidRPr="00B85144">
        <w:rPr>
          <w:lang w:val="pt-BR"/>
        </w:rPr>
        <w:t xml:space="preserve">Assim sendo, parlamentares dizem que a devolução não deve ocorrer e já se articula, antes mesmo do julgamento do mérito no STF, a apresentação de dois tipos de propostas legislativas: o primeiro tipo tende a confirmar as emendas do relator, mas outorgar-lhes transparência quanto ao real parlamentar proponente daquela matéria – essa tese é defendida pelo presidente da Câmara, Arthur Lira (PP-AL), já que as indicações continuariam desiguais entre os parlamentares; o segundo tipo prevê que as emendas de relator sejam extintas da forma como estão e que os recursos em telas sejam redirecionados para as emendas de comissão – que existiam até 2019 – de modo que a autoria da indicação </w:t>
      </w:r>
      <w:r w:rsidRPr="00B85144">
        <w:rPr>
          <w:lang w:val="pt-BR"/>
        </w:rPr>
        <w:lastRenderedPageBreak/>
        <w:t>continuaria obscura, as menos, já que seria de uma comissão do Senado ou da Câmara, mas seria tematizada, ao menos. Esta última alternativa é mais popular entre os senadores.</w:t>
      </w:r>
    </w:p>
    <w:p w14:paraId="71550DE9" w14:textId="77777777" w:rsidR="000F5D83" w:rsidRPr="00B85144" w:rsidRDefault="00000000">
      <w:pPr>
        <w:rPr>
          <w:lang w:val="pt-BR"/>
        </w:rPr>
      </w:pPr>
      <w:r w:rsidRPr="00B85144">
        <w:rPr>
          <w:lang w:val="pt-BR"/>
        </w:rPr>
        <w:t>Ainda há aqueles deputados que defendem o enfrentamento do Congresso à decisão do STF, no entanto, há forte oposição do presidente do Senado, Rodrigo Pacheco (DEM-MG) à essa alternativa. Hoje a tendência é que o STF confirme o mérito da decisão da ministra Rosa Weber e o Congresso negocie uma medida para manter as emendas do relator com um pouco mais de publicidade sem que ser perca nela a utilidade para formar maioria no Congresso Nacional.</w:t>
      </w:r>
    </w:p>
    <w:p w14:paraId="6703862C" w14:textId="77777777" w:rsidR="000F5D83" w:rsidRPr="00B85144" w:rsidRDefault="00000000">
      <w:pPr>
        <w:rPr>
          <w:lang w:val="pt-BR"/>
        </w:rPr>
      </w:pPr>
      <w:r w:rsidRPr="00B85144">
        <w:rPr>
          <w:lang w:val="pt-BR"/>
        </w:rPr>
        <w:t>Apesar a decisão de véspera da ministra Weber, a PEC dos Precatórios foi aprovada com uma margem considerada positiva, haja vista a exponencialidade numérica dos votos favoráveis: 323 deputados aprovaram a proposta contra 172, lembrando que eram necessários 308 votos para a aprovação da proposta.</w:t>
      </w:r>
    </w:p>
    <w:p w14:paraId="0D3F40CC" w14:textId="77777777" w:rsidR="000F5D83" w:rsidRPr="00B85144" w:rsidRDefault="00000000">
      <w:pPr>
        <w:rPr>
          <w:lang w:val="pt-BR"/>
        </w:rPr>
      </w:pPr>
      <w:r w:rsidRPr="00B85144">
        <w:rPr>
          <w:lang w:val="pt-BR"/>
        </w:rPr>
        <w:t>Segundo parlamentares, a proposta foi bem-sucedida devido, principalmente, a quatro fatores, além do fato de ter sido pautada e retirada de pauta algumas vezes quando não se tinha segurança sobre seu sucesso entre os parlamentares.</w:t>
      </w:r>
    </w:p>
    <w:p w14:paraId="4EA57A6C" w14:textId="77777777" w:rsidR="000F5D83" w:rsidRPr="00B85144" w:rsidRDefault="00000000">
      <w:pPr>
        <w:rPr>
          <w:lang w:val="pt-BR"/>
        </w:rPr>
      </w:pPr>
      <w:r w:rsidRPr="00B85144">
        <w:rPr>
          <w:lang w:val="pt-BR"/>
        </w:rPr>
        <w:t>Dentre os quatro fatores estão:</w:t>
      </w:r>
    </w:p>
    <w:p w14:paraId="3D56506F" w14:textId="77777777" w:rsidR="000F5D83" w:rsidRPr="00B85144" w:rsidRDefault="00000000">
      <w:pPr>
        <w:rPr>
          <w:lang w:val="pt-BR"/>
        </w:rPr>
      </w:pPr>
      <w:r w:rsidRPr="00B85144">
        <w:rPr>
          <w:lang w:val="pt-BR"/>
        </w:rPr>
        <w:t>1) a garantia de pagamento priorizado – em três anos - dos precatórios relativos ao Fundo de Manutenção e Desenvolvimento do Ensino Fundamental e de Valorização do Magistério (FUNDEF);</w:t>
      </w:r>
    </w:p>
    <w:p w14:paraId="33588BF1" w14:textId="77777777" w:rsidR="000F5D83" w:rsidRPr="00B85144" w:rsidRDefault="00000000">
      <w:pPr>
        <w:rPr>
          <w:lang w:val="pt-BR"/>
        </w:rPr>
      </w:pPr>
      <w:r w:rsidRPr="00B85144">
        <w:rPr>
          <w:lang w:val="pt-BR"/>
        </w:rPr>
        <w:t>2) o manejo político da votação com a medida da “temperatura” dos parlamentares a cada destaque apresentado – haja vista que a proposta começou com 303 votos favoráveis e acabou sendo aprovada com 323 na mesma sessão, nesse sentido também há, durante a votação, contato com os parlamentares para que mudem os votos;</w:t>
      </w:r>
    </w:p>
    <w:p w14:paraId="66FD5951" w14:textId="77777777" w:rsidR="000F5D83" w:rsidRPr="00B85144" w:rsidRDefault="00000000">
      <w:pPr>
        <w:rPr>
          <w:lang w:val="pt-BR"/>
        </w:rPr>
      </w:pPr>
      <w:r w:rsidRPr="00B85144">
        <w:rPr>
          <w:lang w:val="pt-BR"/>
        </w:rPr>
        <w:t>3) promessa de que será acelerada a tramitação de outra PEC que exime de responsabilidade governos estaduais que não aplicaram mínimo exigido pela Lei na Educação durante a pandemia;</w:t>
      </w:r>
    </w:p>
    <w:p w14:paraId="20585E2E" w14:textId="77777777" w:rsidR="000F5D83" w:rsidRPr="00B85144" w:rsidRDefault="00000000">
      <w:pPr>
        <w:rPr>
          <w:lang w:val="pt-BR"/>
        </w:rPr>
      </w:pPr>
      <w:r w:rsidRPr="00B85144">
        <w:rPr>
          <w:lang w:val="pt-BR"/>
        </w:rPr>
        <w:t>4) a retomada da votação remota para parlamentares que estivessem em missão oficial.</w:t>
      </w:r>
    </w:p>
    <w:p w14:paraId="7921D7CF" w14:textId="77777777" w:rsidR="000F5D83" w:rsidRPr="00B85144" w:rsidRDefault="00000000">
      <w:pPr>
        <w:rPr>
          <w:lang w:val="pt-BR"/>
        </w:rPr>
      </w:pPr>
      <w:r w:rsidRPr="00B85144">
        <w:rPr>
          <w:lang w:val="pt-BR"/>
        </w:rPr>
        <w:t>Uma única emenda foi aprovada, de autoria do MDB, e que impediu que a proposta alterasse a Lei Orçamentária Anual para flexibilizar a chamada “regra de ouro”, em que a União não pode, sumariamente falando, gastar mais do que arrecada.</w:t>
      </w:r>
    </w:p>
    <w:p w14:paraId="79EE97E1" w14:textId="77777777" w:rsidR="000F5D83" w:rsidRPr="00B85144" w:rsidRDefault="00000000">
      <w:pPr>
        <w:rPr>
          <w:lang w:val="pt-BR"/>
        </w:rPr>
      </w:pPr>
      <w:r w:rsidRPr="00B85144">
        <w:rPr>
          <w:lang w:val="pt-BR"/>
        </w:rPr>
        <w:t>Semana 15 a 19 de novembro</w:t>
      </w:r>
    </w:p>
    <w:p w14:paraId="51459C15" w14:textId="77777777" w:rsidR="000F5D83" w:rsidRPr="00B85144" w:rsidRDefault="00000000">
      <w:pPr>
        <w:rPr>
          <w:lang w:val="pt-BR"/>
        </w:rPr>
      </w:pPr>
      <w:r w:rsidRPr="00B85144">
        <w:rPr>
          <w:lang w:val="pt-BR"/>
        </w:rPr>
        <w:t>Como vem sendo dito nesses diários, o Senado é o lócus de maior atenção hoje no cenário nacional devido à quantidade de temas fundamentais que aguardam avaliação dos senadores – como a PEC dos Precatórios e as reformas Tributária e do IR – mas, também, que dependem da articulação dos senadores – como o imbróglio das emendas do relator, agora suspensas.</w:t>
      </w:r>
    </w:p>
    <w:p w14:paraId="7681C072" w14:textId="77777777" w:rsidR="000F5D83" w:rsidRPr="00B85144" w:rsidRDefault="00000000">
      <w:pPr>
        <w:rPr>
          <w:lang w:val="pt-BR"/>
        </w:rPr>
      </w:pPr>
      <w:r w:rsidRPr="00B85144">
        <w:rPr>
          <w:lang w:val="pt-BR"/>
        </w:rPr>
        <w:lastRenderedPageBreak/>
        <w:t>Nesta semana, dois desses assuntos estiveram no centro das conversas no Senado: a PEC dos Precatórios (PEC 23/2021) e as emendas do relator. O relator da PEC 23/2021 e líder do Governo na Casa, senador Fernando Bezerra Coelho (MDB-PE), vem costurando o apoio à proposta aprovada na Câmara, mas, segundo parlamentares, têm ciência de que serão necessárias mudanças no texto para que existam chances de aprovação ainda nesse ano.</w:t>
      </w:r>
    </w:p>
    <w:p w14:paraId="6AC0C80D" w14:textId="77777777" w:rsidR="000F5D83" w:rsidRPr="00B85144" w:rsidRDefault="00000000">
      <w:pPr>
        <w:rPr>
          <w:lang w:val="pt-BR"/>
        </w:rPr>
      </w:pPr>
      <w:r w:rsidRPr="00B85144">
        <w:rPr>
          <w:lang w:val="pt-BR"/>
        </w:rPr>
        <w:t>Três senadores de diferentes partidos se uniram para liderar essa pauta no Senado: Alessandro Vieira (CIDADANIA-SE), Oriovisto Guimarães (PODE-PR) e José Aníbal (PSDB-SP), que, juntos, articulam com o relator da matéria e com o presidente do Senado, Rodrigo Pacheco (PSD-MG), um texto que, de uma só vez, dê uma saída para a PEC dos Precatórios e para as emendas do relator.</w:t>
      </w:r>
    </w:p>
    <w:p w14:paraId="00C797A2" w14:textId="77777777" w:rsidR="000F5D83" w:rsidRPr="00B85144" w:rsidRDefault="00000000">
      <w:pPr>
        <w:rPr>
          <w:lang w:val="pt-BR"/>
        </w:rPr>
      </w:pPr>
      <w:r w:rsidRPr="00B85144">
        <w:rPr>
          <w:lang w:val="pt-BR"/>
        </w:rPr>
        <w:t>Isso porque os senadores querem aproveitar que a matéria em tela prevê mudança constitucional e pretendem proibir, já na Constituição, qualquer tipo de emenda parlamentar que não goze de transparência e de proporcionalidade de alguma natureza, o que inviabilizaria as emendas do relator.</w:t>
      </w:r>
    </w:p>
    <w:p w14:paraId="0410CD77" w14:textId="77777777" w:rsidR="000F5D83" w:rsidRPr="00B85144" w:rsidRDefault="00000000">
      <w:pPr>
        <w:rPr>
          <w:lang w:val="pt-BR"/>
        </w:rPr>
      </w:pPr>
      <w:r w:rsidRPr="00B85144">
        <w:rPr>
          <w:lang w:val="pt-BR"/>
        </w:rPr>
        <w:t>Curiosamente, segundo parlamentares, a proposta tem apoio da ministra da Secretaria de Governo, deputada Flávia Arruda (PL-DF), e do ministro da Casa Civil, senador Ciro Nogueira (PP-PI), isso porque há no Planalto o entendimento de que o fim das “emendas do relator” transferiria um excessivo poder sobre o Orçamento da União das mãos do presidente da Câmara, deputado Arthur Lira (PP-AL), para o Governo.</w:t>
      </w:r>
    </w:p>
    <w:p w14:paraId="13A6F6C5" w14:textId="77777777" w:rsidR="000F5D83" w:rsidRPr="00B85144" w:rsidRDefault="00000000">
      <w:pPr>
        <w:rPr>
          <w:lang w:val="pt-BR"/>
        </w:rPr>
      </w:pPr>
      <w:r w:rsidRPr="00B85144">
        <w:rPr>
          <w:lang w:val="pt-BR"/>
        </w:rPr>
        <w:t>Já no que se refere aos precatórios e ao teto de gastos, os três senadores têm defendido a exclusão permanente de precatórios do chamado “teto de gastos”, formalmente da “regra de ouro”, imposta pela Emenda Constitucional 95/2016. O argumento se baseia no fato de que precatórios são obrigações judiciais e que, portanto, não devem ser consideradas no mesmo bojo que as despesas discricionárias. Com essa medida, o espaço que deve ser aberto no orçamento do próximo ano deve continuar sendo em torno de R$ 89 bi, mais do que o necessário para viabilizar o aumento no programa Auxílio Brasil para o benefício médio de R$ 400.</w:t>
      </w:r>
    </w:p>
    <w:p w14:paraId="0755ACCF" w14:textId="77777777" w:rsidR="000F5D83" w:rsidRPr="00B85144" w:rsidRDefault="00000000">
      <w:pPr>
        <w:rPr>
          <w:lang w:val="pt-BR"/>
        </w:rPr>
      </w:pPr>
      <w:r w:rsidRPr="00B85144">
        <w:rPr>
          <w:lang w:val="pt-BR"/>
        </w:rPr>
        <w:t>No entanto, os senadores pretendem também especificar na medida com o que tal espaço pode, ou não, ser utilizado para evitar que o Governo Bolsonaro utilize a folga orçamentária para aplacar sua impopularidade em ano eleitoral. Há quem diga que a matéria deve ser fatiada em duas propostas de emenda à Constituição, de modo que a palavra final sobre as condições de uso do espaço orçamentário fique com o Senado.</w:t>
      </w:r>
    </w:p>
    <w:p w14:paraId="7CD32F1C" w14:textId="77777777" w:rsidR="000F5D83" w:rsidRPr="00B85144" w:rsidRDefault="00000000">
      <w:pPr>
        <w:rPr>
          <w:lang w:val="pt-BR"/>
        </w:rPr>
      </w:pPr>
      <w:r w:rsidRPr="00B85144">
        <w:rPr>
          <w:lang w:val="pt-BR"/>
        </w:rPr>
        <w:t>Ainda sobre o assunto, segundo parlamentares, a tentativa do presidente Bolsonaro em usar como argumento para aprovação da PEC dos Precatórios um eventual reajuste para os servidores públicos acabou irritando ainda mais parte dos senadores, que viram, além de uma pressão sobre o Legislativo, um sinal de que o espaço pode ser usado, de fato, para que o Governo faça benesses em ano eleitoral.</w:t>
      </w:r>
    </w:p>
    <w:p w14:paraId="4CC3341F" w14:textId="77777777" w:rsidR="000F5D83" w:rsidRPr="00B85144" w:rsidRDefault="00000000">
      <w:pPr>
        <w:rPr>
          <w:lang w:val="pt-BR"/>
        </w:rPr>
      </w:pPr>
      <w:r w:rsidRPr="00B85144">
        <w:rPr>
          <w:lang w:val="pt-BR"/>
        </w:rPr>
        <w:t xml:space="preserve">Já a Reforma do IR, lembrada sempre pelo presidente Arthur Lira (PP-AL) por estar parada no Senado, deve continuar como está, ao menos no que depender do relator da matéria, </w:t>
      </w:r>
      <w:r w:rsidRPr="00B85144">
        <w:rPr>
          <w:lang w:val="pt-BR"/>
        </w:rPr>
        <w:lastRenderedPageBreak/>
        <w:t>senador Angelo Coronel (PSD-BA). Segundo ele, a aprovação da medida nesse ano está descartada e a classificou como “mal escrita”. Ainda segundo o senador, ele deve apresentar uma nova proposta aumentando a faixa de isenção do IR ainda mais, de R$ 2,5 mil para R$ 3,3 mil, com um gatilho de correção toda vez que a inflação ultrapassar 10%.</w:t>
      </w:r>
    </w:p>
    <w:p w14:paraId="77B36B57" w14:textId="77777777" w:rsidR="000F5D83" w:rsidRPr="00B85144" w:rsidRDefault="00000000">
      <w:pPr>
        <w:rPr>
          <w:lang w:val="pt-BR"/>
        </w:rPr>
      </w:pPr>
      <w:r w:rsidRPr="00B85144">
        <w:rPr>
          <w:lang w:val="pt-BR"/>
        </w:rPr>
        <w:t>Imersa numa queda de braço de pauta com os senadores e enfrentando a desorganização da base com a suspensão das emendas do relator ao mesmo tempo em que busca aprovar as emendas ao próximo orçamento da União, a Câmara vêm tendo uma pauta esvaziada ou com pouca relevância.</w:t>
      </w:r>
    </w:p>
    <w:p w14:paraId="3929DFE4" w14:textId="77777777" w:rsidR="000F5D83" w:rsidRPr="00B85144" w:rsidRDefault="00000000">
      <w:pPr>
        <w:rPr>
          <w:lang w:val="pt-BR"/>
        </w:rPr>
      </w:pPr>
      <w:r w:rsidRPr="00B85144">
        <w:rPr>
          <w:lang w:val="pt-BR"/>
        </w:rPr>
        <w:t>Semana 22 a 26 de novembro</w:t>
      </w:r>
    </w:p>
    <w:p w14:paraId="167F0E44" w14:textId="77777777" w:rsidR="000F5D83" w:rsidRPr="00B85144" w:rsidRDefault="00000000">
      <w:pPr>
        <w:rPr>
          <w:lang w:val="pt-BR"/>
        </w:rPr>
      </w:pPr>
      <w:r w:rsidRPr="00B85144">
        <w:rPr>
          <w:lang w:val="pt-BR"/>
        </w:rPr>
        <w:t>Os congressistas passaram a semana debruçados sobre o complexo tema das emendas do relator – as chamadas RP9 – no Orçamento da União. É importante lembrar que essas emendas tiveram suas execuções no orçamento vigente suspensas por decisão da ministra do STF, Rosa Weber, provocada por meio de requerimento de congressistas.</w:t>
      </w:r>
    </w:p>
    <w:p w14:paraId="2352F16A" w14:textId="77777777" w:rsidR="000F5D83" w:rsidRPr="00B85144" w:rsidRDefault="00000000">
      <w:pPr>
        <w:rPr>
          <w:lang w:val="pt-BR"/>
        </w:rPr>
      </w:pPr>
      <w:r w:rsidRPr="00B85144">
        <w:rPr>
          <w:lang w:val="pt-BR"/>
        </w:rPr>
        <w:t xml:space="preserve">Ocorre que, no Congresso Nacional, parte relevante das emendas do relator deste ano já estavam empenhadas numa série de indicações de senadores e deputados, importantes para suas bases eleitorais, de modo que não se pretende </w:t>
      </w:r>
      <w:proofErr w:type="gramStart"/>
      <w:r w:rsidRPr="00B85144">
        <w:rPr>
          <w:lang w:val="pt-BR"/>
        </w:rPr>
        <w:t>abrir mão de</w:t>
      </w:r>
      <w:proofErr w:type="gramEnd"/>
      <w:r w:rsidRPr="00B85144">
        <w:rPr>
          <w:lang w:val="pt-BR"/>
        </w:rPr>
        <w:t xml:space="preserve"> suas execuções. Além disso, há outro fator: também não se quer a divulgação dos nomes dos indicados, uma vez que isso tornaria público uma parte do mecanismo utilizado pelo presidente Arthur Lira (PP-AL) em, ao menos, três votações fundamentais: 1) sua própria eleição ao comando da Câmara; 2) A PEC do Voto Impresso; 3) a PEC dos Precatórios. Há, segundo parlamentares, até mesmo parlamentares da oposição que teriam orientado seus votos nessa lógica.</w:t>
      </w:r>
    </w:p>
    <w:p w14:paraId="40043784" w14:textId="77777777" w:rsidR="000F5D83" w:rsidRPr="00B85144" w:rsidRDefault="00000000">
      <w:pPr>
        <w:rPr>
          <w:lang w:val="pt-BR"/>
        </w:rPr>
      </w:pPr>
      <w:r w:rsidRPr="00B85144">
        <w:rPr>
          <w:lang w:val="pt-BR"/>
        </w:rPr>
        <w:t>Essas duas razões, juntadas ao desconforto costumeiro quando o STF aborda temas legislativos, levaram com que os presidentes do Senado, Rodrigo Pacheco (PSD-MG), e da Câmara, Arthur Lira (PP-AL), a assinarem ato conjunto do Congresso Nacional orientando que o Poder Legislativo está impossibilitado de cumprir integralmente a decisão da ministra Rosa Weber, no sentido de prover as informações acerca das indicações das emendas do relator já indicadas, mas que se moverá no sentido de promover as mudanças solicitadas pela ministra já no próximo ano fiscal. Ocorre que, na prática, a decisão dos chefes do Legislativo vão de encontro à determinação da ministra. Segundo parlamentares, há expectativa de que Weber se manifeste apenas quando lhe for apresentada a proposta final de solução para o impasse pelos congressistas.</w:t>
      </w:r>
    </w:p>
    <w:p w14:paraId="7CD28BC8" w14:textId="77777777" w:rsidR="000F5D83" w:rsidRPr="00B85144" w:rsidRDefault="00000000">
      <w:pPr>
        <w:rPr>
          <w:lang w:val="pt-BR"/>
        </w:rPr>
      </w:pPr>
      <w:r w:rsidRPr="00B85144">
        <w:rPr>
          <w:lang w:val="pt-BR"/>
        </w:rPr>
        <w:t xml:space="preserve">A esse propósito, são intensas as movimentações de senadores e deputados para tentar construir um texto, especificamente, o PRN 4/2021, que estabeleça novas regras para as emendas do relator de modo que: 1) garanta o funcionamento do mecanismo; 2) identifique as indicações parlamentares feitas ao relator; 3) embase essas indicações em projetos e/ou prioridades da União estabelecidas na Lei do Orçamento Anual (LOA). Não se trata de tarefa fácil e, uma vez identificada, já é esperado que parte do uso das emendas do relator como ferramenta de governabilidade, naturalmente, se perca, mas não totalmente em razão de um fator que os congressistas não querem mudar: a inexigência de proporcionalidade, ou </w:t>
      </w:r>
      <w:r w:rsidRPr="00B85144">
        <w:rPr>
          <w:lang w:val="pt-BR"/>
        </w:rPr>
        <w:lastRenderedPageBreak/>
        <w:t>qualquer outro critério, para a distribuição dessas emendas. Isto salvaguardado, a governabilidade que se garante com as emendas do relator também estaria. Caberá ao senador Marcelo Castro (MDB-PI) a relatoria dessa complexa matéria que deve ser discutira em sessão do Congresso na próxima segunda-feira.</w:t>
      </w:r>
    </w:p>
    <w:p w14:paraId="7EF8A227" w14:textId="7469C7CD" w:rsidR="000F5D83" w:rsidRPr="00B85144" w:rsidRDefault="00895315">
      <w:pPr>
        <w:rPr>
          <w:lang w:val="pt-BR"/>
        </w:rPr>
      </w:pPr>
      <w:r>
        <w:rPr>
          <w:lang w:val="pt-BR"/>
        </w:rPr>
        <w:t xml:space="preserve">Um </w:t>
      </w:r>
      <w:r w:rsidRPr="00B85144">
        <w:rPr>
          <w:lang w:val="pt-BR"/>
        </w:rPr>
        <w:t>tema importante</w:t>
      </w:r>
      <w:r>
        <w:rPr>
          <w:lang w:val="pt-BR"/>
        </w:rPr>
        <w:t xml:space="preserve"> aguarda avaliação do Senado</w:t>
      </w:r>
      <w:r w:rsidRPr="00B85144">
        <w:rPr>
          <w:lang w:val="pt-BR"/>
        </w:rPr>
        <w:t>: a aprovação da MP que instaura o Auxílio Brasil - e que precisa da aprovação dos senadores até o dia 7 de dezembro – e da sabatina de André Mendonça, indicado de Bolsonaro à vaga no STF. Isso sem contar em outros temas relevantes que aguardam os senadores, como as reformas do IR e Tributária.</w:t>
      </w:r>
    </w:p>
    <w:p w14:paraId="2371A569" w14:textId="77777777" w:rsidR="000F5D83" w:rsidRPr="00B85144" w:rsidRDefault="00000000">
      <w:pPr>
        <w:rPr>
          <w:lang w:val="pt-BR"/>
        </w:rPr>
      </w:pPr>
      <w:r w:rsidRPr="00B85144">
        <w:rPr>
          <w:lang w:val="pt-BR"/>
        </w:rPr>
        <w:t>Ainda sobre André Mendonça e a mais aguardada sabatina da história, em tempo de espera, após intensa pressão de senadores e, até mesmo, de Pacheco, que vinha se mantendo distante do assunto – mas que sinalizou, entre parlamentares, a possibilidade de chamar a sabatina ao plenário do Senado – o presidente da Comissão de Constituição e Justiça da Casa, senador Davi Alcolumbre (DEM-AP), indicou que deve realizar a sabatina na semana de esforço concentrado de indicações convocada por Pacheco, a próxima semana.</w:t>
      </w:r>
    </w:p>
    <w:p w14:paraId="59E36EB5" w14:textId="77777777" w:rsidR="000F5D83" w:rsidRPr="00B85144" w:rsidRDefault="00000000">
      <w:pPr>
        <w:rPr>
          <w:lang w:val="pt-BR"/>
        </w:rPr>
      </w:pPr>
      <w:r w:rsidRPr="00B85144">
        <w:rPr>
          <w:lang w:val="pt-BR"/>
        </w:rPr>
        <w:t>Segundo parlamentares, Alcolumbre resistiu, por uma série de razões – parte delas que ainda é uma incógnita mesmo para parlamentares, até onde pôde, mas a situação vinha ficando insustentável com pressões de todos os lados sobre o senador amapaense, incluindo denúncias e acusações na imprensa. No entanto, parlamentares mais próximos a Alcolumbre, dizem que o placar para a aprovação de Mendonça no plenário do Senado é imprevisível e ainda há bastante resistência ao ex-advogado geral da União. No entanto, o clima é de ceticismo entre parlamentares do Senado sobre uma eventual rejeição à indicação presidencial em plenário.</w:t>
      </w:r>
    </w:p>
    <w:p w14:paraId="051AED20" w14:textId="77777777" w:rsidR="000F5D83" w:rsidRPr="00B85144" w:rsidRDefault="00000000">
      <w:pPr>
        <w:rPr>
          <w:lang w:val="pt-BR"/>
        </w:rPr>
      </w:pPr>
      <w:r w:rsidRPr="00B85144">
        <w:rPr>
          <w:lang w:val="pt-BR"/>
        </w:rPr>
        <w:t>Outro fator que influencia, e tumultua, as votações a cargo dos senadores é a articulação que prevê a abertura de uma vaga no Tribunal de Contas da União (TCU) a um dos membros do Senado. Já abordada anteriormente nesses diários, a movimentação interessa a todos os envolvidos: 1) a Raimundo Carreiro, desejoso de um posto no exterior – indicado nesta semana pelo presidente Bolsonaro para ocupar a embaixada de Portugal; 2) a Bolsonaro, que vê situação desfavorável na Corte de Contas e espera ter mais influência, uma vez que lá, o presidente responde a processos relevantes; 3) aos senadores que gostariam de aumentar sua presença em outros espaços de Poder, mas, principalmente, aqueles interessados na vaga.</w:t>
      </w:r>
    </w:p>
    <w:p w14:paraId="7B60C4CF" w14:textId="77777777" w:rsidR="000F5D83" w:rsidRPr="00B85144" w:rsidRDefault="00000000">
      <w:pPr>
        <w:rPr>
          <w:lang w:val="pt-BR"/>
        </w:rPr>
      </w:pPr>
      <w:r w:rsidRPr="00B85144">
        <w:rPr>
          <w:lang w:val="pt-BR"/>
        </w:rPr>
        <w:t>Já na Câmara, o destaque da semana se deu com a aprovação da medida provisória que instaurou o programa Auxílio Brasil, o novo programa de transferência de renda do Governo Federal, que ocupa, agora, o lugar do extinto Programa Bolsa Família. Além da mudança de nome, o novo programa de transferência de renda trazia uma série de mudanças, bastante criticadas por especialistas da área social, de modo que, parte delas, foram atendidas pelo relator, deputado Marcelo Aro (PP-MG), que – a propósito, mostrou traquejo político ao obter o apoio da oposição ao projeto, mesmo da bancada do PT, que estava bastante contrariada com a proposta.</w:t>
      </w:r>
    </w:p>
    <w:p w14:paraId="4A6B28FE" w14:textId="77777777" w:rsidR="000F5D83" w:rsidRPr="00B85144" w:rsidRDefault="00000000">
      <w:pPr>
        <w:rPr>
          <w:lang w:val="pt-BR"/>
        </w:rPr>
      </w:pPr>
      <w:r w:rsidRPr="00B85144">
        <w:rPr>
          <w:lang w:val="pt-BR"/>
        </w:rPr>
        <w:lastRenderedPageBreak/>
        <w:t>A propósito, o projeto de lei de conversão do relator foi aprovado em plenário por unanimidade no plenário da Câmara dos Deputados.</w:t>
      </w:r>
    </w:p>
    <w:p w14:paraId="0C10726A" w14:textId="77777777" w:rsidR="000F5D83" w:rsidRPr="00B85144" w:rsidRDefault="00000000">
      <w:pPr>
        <w:rPr>
          <w:lang w:val="pt-BR"/>
        </w:rPr>
      </w:pPr>
      <w:r w:rsidRPr="00B85144">
        <w:rPr>
          <w:lang w:val="pt-BR"/>
        </w:rPr>
        <w:t>O mês de dezembro</w:t>
      </w:r>
    </w:p>
    <w:p w14:paraId="6E0213B0" w14:textId="77777777" w:rsidR="000F5D83" w:rsidRPr="00B85144" w:rsidRDefault="00000000">
      <w:pPr>
        <w:rPr>
          <w:lang w:val="pt-BR"/>
        </w:rPr>
      </w:pPr>
      <w:r w:rsidRPr="00B85144">
        <w:rPr>
          <w:lang w:val="pt-BR"/>
        </w:rPr>
        <w:t>A aprovação no Congresso Nacional da PEC dos Precatórios mostrou que o discurso de austeridade fiscal nunca esteve tão frágil.</w:t>
      </w:r>
    </w:p>
    <w:p w14:paraId="60BA3634" w14:textId="77777777" w:rsidR="000F5D83" w:rsidRPr="00B85144" w:rsidRDefault="00000000">
      <w:pPr>
        <w:rPr>
          <w:lang w:val="pt-BR"/>
        </w:rPr>
      </w:pPr>
      <w:r w:rsidRPr="00B85144">
        <w:rPr>
          <w:lang w:val="pt-BR"/>
        </w:rPr>
        <w:t>Semana 29 de novembro a 03 de dezembro</w:t>
      </w:r>
    </w:p>
    <w:p w14:paraId="62BE5F0D" w14:textId="77777777" w:rsidR="000F5D83" w:rsidRPr="00B85144" w:rsidRDefault="00000000">
      <w:pPr>
        <w:rPr>
          <w:lang w:val="pt-BR"/>
        </w:rPr>
      </w:pPr>
      <w:r w:rsidRPr="00B85144">
        <w:rPr>
          <w:lang w:val="pt-BR"/>
        </w:rPr>
        <w:t>Nessa mesma semana, o Congresso Nacional endereçou a questão da transparência e da proporcionalidade dadas, ou ausentes, nas emendas do relator ao Orçamento da União – ou emendas RP9. Após, em ato conjunto, o presidente do Senado, Rodrigo Pacheco (PSD-MG), e da Câmara, Arthur Lira (PP-AL), dizerem que não é possível prestar a identificação das indicações das emendas do relator do Orçamento de 2020 – como requisitou a ministra do STF, Rosa Weber, os presidentes pautaram sessões do Congresso para votar um projeto de resolução que tipifica e detalha o funcionamento desse tipo de emenda.</w:t>
      </w:r>
    </w:p>
    <w:p w14:paraId="3C5160B9" w14:textId="77777777" w:rsidR="000F5D83" w:rsidRPr="00B85144" w:rsidRDefault="00000000">
      <w:pPr>
        <w:rPr>
          <w:lang w:val="pt-BR"/>
        </w:rPr>
      </w:pPr>
      <w:r w:rsidRPr="00B85144">
        <w:rPr>
          <w:lang w:val="pt-BR"/>
        </w:rPr>
        <w:t>O que seria, a princípio, uma medida que atenderia as determinações de Weber, confirmadas pelos demais ministros da Suprema Corte, mas que ainda aguarda decisão de mérito, com relação, em especial, à transparência das indicações, à proporcionalidade com relação às bancadas e à atinência ao Orçamento da União acabou se tornando uma forma de legalizar uma situação bastante próxima da atual.</w:t>
      </w:r>
    </w:p>
    <w:p w14:paraId="18F85B5F" w14:textId="77777777" w:rsidR="000F5D83" w:rsidRPr="00B85144" w:rsidRDefault="00000000">
      <w:pPr>
        <w:rPr>
          <w:lang w:val="pt-BR"/>
        </w:rPr>
      </w:pPr>
      <w:r w:rsidRPr="00B85144">
        <w:rPr>
          <w:lang w:val="pt-BR"/>
        </w:rPr>
        <w:t>Com 268 votos favoráveis e 31 contrários de deputadas e deputados e 34 votos favoráveis e 32 contrários de senadoras e senadores, o Congresso promulgou resolução que determina, sim, a correlação dos objetos das emendas do relator às linhas programáticas da Lei Orçamentária da União (LOA), mas omitiu-se em tratar da proporcionalidade e delineou de maneira errática sobre a transparência. Isso porque, a partir do orçamento do próximo ano, as indicações das emendas do relator deverão ser publicadas em sítio eletrônico de modo a identificar o solicitante, ocorre que tal solicitante não precisa ser, necessariamente, o parlamentar que, de fato, patrocina a indicação, mas, sim, o governador, prefeito e, até o secretário público que será beneficiário de tais recursos. Dessa forma, continuaria, como é hoje, opaco a real indicação daquela emenda à população.</w:t>
      </w:r>
    </w:p>
    <w:p w14:paraId="0AD60DE7" w14:textId="77777777" w:rsidR="000F5D83" w:rsidRPr="00B85144" w:rsidRDefault="00000000">
      <w:pPr>
        <w:rPr>
          <w:lang w:val="pt-BR"/>
        </w:rPr>
      </w:pPr>
      <w:r w:rsidRPr="00B85144">
        <w:rPr>
          <w:lang w:val="pt-BR"/>
        </w:rPr>
        <w:t>Ademais, o relator da matéria, senador Marcelo Castro (MDB-PI), adicionou um limite à monta desses recursos: devem remeter ao total das emendas de bancada e individuais impositivas, não podendo ultrapassá-las em valor.</w:t>
      </w:r>
    </w:p>
    <w:p w14:paraId="50E007D8" w14:textId="77777777" w:rsidR="000F5D83" w:rsidRPr="00B85144" w:rsidRDefault="00000000">
      <w:pPr>
        <w:rPr>
          <w:lang w:val="pt-BR"/>
        </w:rPr>
      </w:pPr>
      <w:r w:rsidRPr="00B85144">
        <w:rPr>
          <w:lang w:val="pt-BR"/>
        </w:rPr>
        <w:t xml:space="preserve">Do ponto de vista de avaliação política, resta salientar que, como veremos a seguir com o tratamento que se pretende dar à promulgação da PEC dos Precatórios, nunca na história do Congresso Nacional tantas manobras regimentais foram adotadas por motivos casuísticos. Desde a possibilidade de que deputados pudessem votar à distância quando em missão oficial quando a regra presencial acabara de ser adotada para todos, está se tornando comum nessa legislatura alterar regras regimentais a cada votação sensível para o Governo. Sendo assim, a solução dada às emendas do relator é mais uma invenção nessa toada de </w:t>
      </w:r>
      <w:r w:rsidRPr="00B85144">
        <w:rPr>
          <w:lang w:val="pt-BR"/>
        </w:rPr>
        <w:lastRenderedPageBreak/>
        <w:t>opacidade que vem tomando o Congresso Nacional. Ainda vale atentar, no entanto, a reação da ministra Rosa Weber.</w:t>
      </w:r>
    </w:p>
    <w:p w14:paraId="3D99DAC3" w14:textId="77777777" w:rsidR="000F5D83" w:rsidRPr="00B85144" w:rsidRDefault="00000000">
      <w:pPr>
        <w:rPr>
          <w:lang w:val="pt-BR"/>
        </w:rPr>
      </w:pPr>
      <w:r w:rsidRPr="00B85144">
        <w:rPr>
          <w:lang w:val="pt-BR"/>
        </w:rPr>
        <w:t>O Senado chamou todas as atenções da semana por tratar, ao mesmo tempo, do tema das emendas do relator, da PEC dos Precatórios, do Auxílio Brasil e da sabatina do, agora, novo ministro do STF, André Mendonça. Segundo parlamentares, a concentração de esforços convocada pelo presidente do Senado, Rodrigo Pacheco (PSD-MG), que vinha sendo criticado, em especial pelo seu par na Câmara, Arthur Lira (PP-AL), por alegada morosidade na análise dos temas, foi vitória de Pacheco e demonstração de comando e liderança na Casa.</w:t>
      </w:r>
    </w:p>
    <w:p w14:paraId="526A36E4" w14:textId="77777777" w:rsidR="000F5D83" w:rsidRPr="00B85144" w:rsidRDefault="00000000">
      <w:pPr>
        <w:rPr>
          <w:lang w:val="pt-BR"/>
        </w:rPr>
      </w:pPr>
      <w:r w:rsidRPr="00B85144">
        <w:rPr>
          <w:lang w:val="pt-BR"/>
        </w:rPr>
        <w:t>A começar pelo tema da PEC dos Precatórios, após uma série de revisões feitas pelo relator da matéria e líder do Governo na Casa, senador Fernando Bezerra Coelho (MDB-PE), a proposta foi aprovada na comissão de Constituição e Justiça (CCJ) por 16 votos favoráveis a 10 contrários.</w:t>
      </w:r>
    </w:p>
    <w:p w14:paraId="4FC8B0AE" w14:textId="77777777" w:rsidR="000F5D83" w:rsidRPr="00B85144" w:rsidRDefault="00000000">
      <w:pPr>
        <w:rPr>
          <w:lang w:val="pt-BR"/>
        </w:rPr>
      </w:pPr>
      <w:r w:rsidRPr="00B85144">
        <w:rPr>
          <w:lang w:val="pt-BR"/>
        </w:rPr>
        <w:t>Já no plenário a matéria foi aprovada, em dois turnos, com ampla margem de votação: 64 votos favoráveis e 13 contrários, contando, inclusive, com o apoio de partidos da oposição, como a bancada do PT no Senado.</w:t>
      </w:r>
    </w:p>
    <w:p w14:paraId="612ED39B" w14:textId="77777777" w:rsidR="000F5D83" w:rsidRPr="00B85144" w:rsidRDefault="00000000">
      <w:pPr>
        <w:rPr>
          <w:lang w:val="pt-BR"/>
        </w:rPr>
      </w:pPr>
      <w:r w:rsidRPr="00B85144">
        <w:rPr>
          <w:lang w:val="pt-BR"/>
        </w:rPr>
        <w:t>A articulação intensa pela aprovação da PEC dos Precatórios, que prevê a abertura de R$ 106 bi, segundo especialistas, já no orçamento do próximo ano, contou com sete principais alterações que levou, no plenário do Senado, à ampla margem citada acima, são elas: 1) vinculação de todo o espaço fiscal liberado com a mudança de cálculo dos precatórios e com a postergação dos pagamentos ao programa Auxílio Brasil e à seguridade social; 2) limite no pagamento dos precatórios até 2026, ou do chamado “subteto”, ao que se pretendia até 2036; 3) programa Auxílio Brasil como permanente com o valor de R$ 400; 4) exceção do Fundo de Manutenção e Desenvolvimento do Ensino Fundamental e de Valorização do Magistério (FUNDEF) do teto de gastos; 5) precatórios alimentícios com prioridade no que se tornará uma “fila” de priorização do pagamento de precatórios; 6) priorizados também ficam os precatórios de até R$ 66 mil ou cujos credores sejam pessoas com mais de 60 anos e portadores de deficiência.</w:t>
      </w:r>
    </w:p>
    <w:p w14:paraId="5C78DDB0" w14:textId="77777777" w:rsidR="000F5D83" w:rsidRPr="00B85144" w:rsidRDefault="00000000">
      <w:pPr>
        <w:rPr>
          <w:lang w:val="pt-BR"/>
        </w:rPr>
      </w:pPr>
      <w:r w:rsidRPr="00B85144">
        <w:rPr>
          <w:lang w:val="pt-BR"/>
        </w:rPr>
        <w:t>Além de ser a mais relevante vitória do Planalto nesta semana em termos de possibilidades orçamentárias em ano de eleição sem precisar efetuar cortes ou contingenciamentos que desagradem base de apoio ou população, a aprovação no Congresso Nacional da PEC dos Precatórios mostrou que o discurso de austeridade fiscal nunca esteve tão frágil e sem apoio entre os parlamentares como agora a ponto de, até mesmo, o respeitado Instituto Fiscal Independente do Senado (IFI), que se colocou contrário à proposta, ter sido criticado pelo presidente da Casa, senador Rodrigo Pacheco (PSD-MG).</w:t>
      </w:r>
    </w:p>
    <w:p w14:paraId="23DD96DC" w14:textId="77777777" w:rsidR="000F5D83" w:rsidRPr="00B85144" w:rsidRDefault="00000000">
      <w:pPr>
        <w:rPr>
          <w:lang w:val="pt-BR"/>
        </w:rPr>
      </w:pPr>
      <w:r w:rsidRPr="00B85144">
        <w:rPr>
          <w:lang w:val="pt-BR"/>
        </w:rPr>
        <w:t xml:space="preserve">Outro ponto de observação relevante é que a aprovação da medida ocorreu mesmo com a execução suspensa das emendas do relator o que pode demonstrar dois aspectos: 1) o poder de articulação de Arthur Lira (PP-AL) no comando da Câmara, mesmo sem as </w:t>
      </w:r>
      <w:r w:rsidRPr="00B85144">
        <w:rPr>
          <w:lang w:val="pt-BR"/>
        </w:rPr>
        <w:lastRenderedPageBreak/>
        <w:t>emendas; 2) o sucesso do Governo e de sua base em vincular a aprovação da PEC à execução dos pagamentos maiores às famílias do Auxílio Brasil.</w:t>
      </w:r>
    </w:p>
    <w:p w14:paraId="06F13B4F" w14:textId="77777777" w:rsidR="000F5D83" w:rsidRPr="00B85144" w:rsidRDefault="00000000">
      <w:pPr>
        <w:rPr>
          <w:lang w:val="pt-BR"/>
        </w:rPr>
      </w:pPr>
      <w:r w:rsidRPr="00B85144">
        <w:rPr>
          <w:lang w:val="pt-BR"/>
        </w:rPr>
        <w:t xml:space="preserve">A novidade, no entanto, está em mais uma possível artimanha regimental: tendo sido alterada para delinear as áreas nas quais tamanho espaço orçamentário pode ser usado, evitando assim que se maximize emendas ou Fundo Eleitoral, o </w:t>
      </w:r>
      <w:r w:rsidRPr="00B85144">
        <w:rPr>
          <w:highlight w:val="cyan"/>
          <w:lang w:val="pt-BR"/>
        </w:rPr>
        <w:t>texto aprovado pelos senadores deveria voltar à Câmara dos Deputados para a tramitação final, o que demandaria mais um esforço hercúleo de Lira e da base do Governo. Mas, isso é o que deveria ocorrer, já que Arthur Lira (PP-AL) declarou que trabalha com o jurídico do Congresso Nacional para promulgar a parte do texto da PEC dos Precatórios que não sofrera modificação pelos senadores, enquanto outra parte seguiria para análise dos deputados, quando eles quisessem.</w:t>
      </w:r>
    </w:p>
    <w:p w14:paraId="6F7D00D1" w14:textId="77777777" w:rsidR="000F5D83" w:rsidRPr="00B85144" w:rsidRDefault="00000000">
      <w:pPr>
        <w:rPr>
          <w:lang w:val="pt-BR"/>
        </w:rPr>
      </w:pPr>
      <w:r w:rsidRPr="00B85144">
        <w:rPr>
          <w:lang w:val="pt-BR"/>
        </w:rPr>
        <w:t>Não há, até onde se soube, notícias de que algo assim tenha sido feito na história do Congresso Nacional. Ora um texto é alterado em seu conteúdo e retorna para análise da Casa iniciadora, ora parte de seu conteúdo gera uma nova proposta legislativa que possuiria seu próprio caminho legislativo. No entanto, o que Lira afirmou que tentará fazer, promulgar parte de uma mesma proposta legislativa seccionada de seu conteúdo como um todo, é inédito e faria jus às invencionices legislativas da atual legislatura.</w:t>
      </w:r>
    </w:p>
    <w:p w14:paraId="299537D4" w14:textId="5767048D" w:rsidR="000F5D83" w:rsidRPr="00B85144" w:rsidRDefault="00000000">
      <w:pPr>
        <w:rPr>
          <w:lang w:val="pt-BR"/>
        </w:rPr>
      </w:pPr>
      <w:r w:rsidRPr="00B85144">
        <w:rPr>
          <w:lang w:val="pt-BR"/>
        </w:rPr>
        <w:t xml:space="preserve">O segundo assunto que dominou a pauta no Senado foi a sabatina do ex-Advogado Geral da União, André Mendonça, ao posto de ministro do STF, que aguardava seu agendamento há mais de quatro meses na CCJ do Senado pelo presidente do colegiado, senador Davi Alcolumbre (DEM-AP). </w:t>
      </w:r>
      <w:r w:rsidR="00895315">
        <w:rPr>
          <w:lang w:val="pt-BR"/>
        </w:rPr>
        <w:t>C</w:t>
      </w:r>
      <w:r w:rsidRPr="00B85144">
        <w:rPr>
          <w:lang w:val="pt-BR"/>
        </w:rPr>
        <w:t>onvém avaliarmos, do ponto de vista do discurso e das respostas do sabatinado, sua inflexão ao chamado “lado garantista” da Suprema Corte – que seriam aqueles ministros que tendem a zelar pelos instrumentos de defesa e pelos devidos ritos processuais – a exemplo, o ministro Gilmar Mendes. Esse grupo ficou em evidência e frente ao grupo conhecido por referendar as decisões da operação Lava-Jato, em especial, o ministro Edson Fachin.</w:t>
      </w:r>
    </w:p>
    <w:p w14:paraId="5C8B9B0D" w14:textId="77777777" w:rsidR="000F5D83" w:rsidRPr="00B85144" w:rsidRDefault="00000000">
      <w:pPr>
        <w:rPr>
          <w:lang w:val="pt-BR"/>
        </w:rPr>
      </w:pPr>
      <w:r w:rsidRPr="00B85144">
        <w:rPr>
          <w:lang w:val="pt-BR"/>
        </w:rPr>
        <w:t>Segundo parlamentares, o principal argumento que o presidente da CCJ, senador Davi Alcolumbre (DEM-AP), teria utilizado até o último momento da sabatina era de que Mendonça se somaria ao grupo de Fachin e tenderia a tomar decisões que poderia, ao fim, aumentar o que chamam de “criminalização da atividade política”. Nesse sentido, parlamentares consideraram que Mendonça acertou no discurso afastando a questão religiosa e classificando como negativos instrumentos fartamente utilizados pela Lava-Jato, como a delação premiada enquanto elemento persecutório isoladamente. Sendo assim, no que fora a terceira derrota de Alcolumbre (a primeira foi sua tentativa jurídica pela reeleição e a segunda a mal-sucedida eleição de seu irmão à prefeitura de Macapá), André Mendonça foi aprovado na CCJ por 18 votos a 9 contrários.</w:t>
      </w:r>
    </w:p>
    <w:p w14:paraId="72C83629" w14:textId="77777777" w:rsidR="000F5D83" w:rsidRPr="00B85144" w:rsidRDefault="00000000">
      <w:pPr>
        <w:rPr>
          <w:lang w:val="pt-BR"/>
        </w:rPr>
      </w:pPr>
      <w:r w:rsidRPr="00B85144">
        <w:rPr>
          <w:lang w:val="pt-BR"/>
        </w:rPr>
        <w:t xml:space="preserve">Já no plenário do Senado, a indicação de Bolsonaro ao STF – aqui cabe rememorar o intenso histórico de ataques do presidente da República a Suprema Corte – foi aprovada com 47 votos favoráveis frente a 32 contrários. O menor placar obtido por uma indicação ao STF até hoje no plenário do Senado Federal, sendo que o mínimo seriam 41 apoiamentos. Segundo </w:t>
      </w:r>
      <w:r w:rsidRPr="00B85144">
        <w:rPr>
          <w:lang w:val="pt-BR"/>
        </w:rPr>
        <w:lastRenderedPageBreak/>
        <w:t>parlamentares, trata-se de evidência da falta de base do Governo de Bolsonaro na Casa e, acima de tudo, da ojeriza da maioria dos parlamentares ao histórico persecutório de Mendonça enquanto ministro da Justiça.</w:t>
      </w:r>
    </w:p>
    <w:p w14:paraId="74245D43" w14:textId="77777777" w:rsidR="000F5D83" w:rsidRPr="00B85144" w:rsidRDefault="00000000">
      <w:pPr>
        <w:rPr>
          <w:lang w:val="pt-BR"/>
        </w:rPr>
      </w:pPr>
      <w:r w:rsidRPr="00B85144">
        <w:rPr>
          <w:lang w:val="pt-BR"/>
        </w:rPr>
        <w:t>Semana 13 a 17 de dezembro</w:t>
      </w:r>
    </w:p>
    <w:p w14:paraId="49D65162" w14:textId="77777777" w:rsidR="000F5D83" w:rsidRPr="00B85144" w:rsidRDefault="00000000">
      <w:pPr>
        <w:rPr>
          <w:lang w:val="pt-BR"/>
        </w:rPr>
      </w:pPr>
      <w:r w:rsidRPr="00B85144">
        <w:rPr>
          <w:lang w:val="pt-BR"/>
        </w:rPr>
        <w:t>No Senado, o destaque ficou com a aprovação acachapante do senador Antonio Anastasia (PSD-MG) ao Tribunal de Contas da União (TCU) na vaga do conselheiro, Raimundo Carreiro – indicado por Bolsonaro (PL) à embaixada de Portugal. Com 52 votos, o senador mineiro, cuja candidatura foi apoiada pelo presidente do Senado, Rodrigo Pacheco (PSD-MG) e pelo presidente nacional da sigla, Gilberto Kassab, teve indicação aprovada sobre seus colegas. A senadora Katia Abreu (PP-TO), que tinha parte do apoio do Governo e parte da oposição, colheu 19 votos e, surpreendentemente, o líder do Governo no Senado, Fernando Bezerra Coelho (MDB-PE) contou com apenas sete votos dos seus pares. Segundo parlamentares, desses sete votos, um é de Coelho e outro de Eduardo Gomes (MDB-TO), de modo que, fora de seu espectro, o senador colheu apenas quatro apoiamentos.</w:t>
      </w:r>
    </w:p>
    <w:p w14:paraId="3DFCE761" w14:textId="77777777" w:rsidR="000F5D83" w:rsidRPr="00B85144" w:rsidRDefault="00000000">
      <w:pPr>
        <w:rPr>
          <w:lang w:val="pt-BR"/>
        </w:rPr>
      </w:pPr>
      <w:r w:rsidRPr="00B85144">
        <w:rPr>
          <w:lang w:val="pt-BR"/>
        </w:rPr>
        <w:t>Já logo após o conhecimento do resultado, já se ouvia no Congresso comentários sobre a capacidade de Coelho continuar na liderança do Governo após a clara falta de apoio na Casa. Desse modo, já ao final do dia, o senador pernambucano anunciou que havia deixado a liderança do Governo no Senado. Ficara insustentável manter-se líder de quatro senadores.</w:t>
      </w:r>
    </w:p>
    <w:p w14:paraId="2A4558B8" w14:textId="77777777" w:rsidR="000F5D83" w:rsidRPr="00B85144" w:rsidRDefault="00000000">
      <w:pPr>
        <w:rPr>
          <w:lang w:val="pt-BR"/>
        </w:rPr>
      </w:pPr>
      <w:r w:rsidRPr="00B85144">
        <w:rPr>
          <w:lang w:val="pt-BR"/>
        </w:rPr>
        <w:t>Segundo parlamentares, o resultado da votação se deveu, principalmente, à mudança na base do Governo às vésperas da eleição, quando se percebeu que Fernando Bezerra Coelho (MDB-PE) não contava com o apoio dos independentes e vinha perdendo fôlego com o avanço de Katia Abreu (PP-TO) no conjunto dos senadores. Ainda segundo parlamentares, ao perceber a movimentação, o senador Flavio Bolsonaro (PL-RJ), tido como líder, na prática, do Governo na Casa, orientou a base do Governo a apoiar o senador mineiro – tido como mais próximo do que Katia Abreu (PP-TO).</w:t>
      </w:r>
    </w:p>
    <w:p w14:paraId="41695493" w14:textId="77777777" w:rsidR="000F5D83" w:rsidRPr="00B85144" w:rsidRDefault="00000000">
      <w:pPr>
        <w:rPr>
          <w:lang w:val="pt-BR"/>
        </w:rPr>
      </w:pPr>
      <w:r w:rsidRPr="00B85144">
        <w:rPr>
          <w:lang w:val="pt-BR"/>
        </w:rPr>
        <w:t>Dentre a profusão de projetos aprovados no apagar das luzes do ano legislativo, os senadores aprovaram proposta que prevê a ampliação da abrangência de atuação da Companhia de Desenvolvimento do Vale do São Francisco (Codevasf) – órgão que chamou atenção durante o ano por ter em seu controle indicados da base governista, chamado “centrão”, e por ter sido alvo preferencial das chamas “emendas do relator”. Na prática, a medida amplia o número de municípios onde a Codevasf pode atuar e, portanto, aplicar seus recursos advindos das emendas parlamentares.</w:t>
      </w:r>
    </w:p>
    <w:p w14:paraId="6D57DEC8" w14:textId="19E6E5C9" w:rsidR="000F5D83" w:rsidRPr="00B85144" w:rsidRDefault="00000000" w:rsidP="00895315">
      <w:pPr>
        <w:rPr>
          <w:lang w:val="pt-BR"/>
        </w:rPr>
      </w:pPr>
      <w:r w:rsidRPr="00B85144">
        <w:rPr>
          <w:lang w:val="pt-BR"/>
        </w:rPr>
        <w:t xml:space="preserve">Por fim, ainda sobre os senadores, após a tripla derrota no ano (tentativa de reeleição, eleição de seu irmão em Macapá e sabatina de André Mendonça), o senador Davi Alcolumbre (DEM-AP) teve contra si aberta uma investigação da Procuradoria-geral da </w:t>
      </w:r>
    </w:p>
    <w:p w14:paraId="5F0A8F6C" w14:textId="4A0A0332" w:rsidR="000F5D83" w:rsidRPr="00B85144" w:rsidRDefault="00000000">
      <w:pPr>
        <w:rPr>
          <w:lang w:val="pt-BR"/>
        </w:rPr>
      </w:pPr>
      <w:r w:rsidRPr="00B85144">
        <w:rPr>
          <w:lang w:val="pt-BR"/>
        </w:rPr>
        <w:t>O destaque da semana</w:t>
      </w:r>
      <w:r w:rsidR="00895315">
        <w:rPr>
          <w:lang w:val="pt-BR"/>
        </w:rPr>
        <w:t xml:space="preserve"> na Câmara</w:t>
      </w:r>
      <w:r w:rsidRPr="00B85144">
        <w:rPr>
          <w:lang w:val="pt-BR"/>
        </w:rPr>
        <w:t xml:space="preserve"> ficou com a aprovação da PEC 46/2021, a chamada “nova PEC dos Precatórios”, em dois turnos pelos deputados, de modo que Lira (PP-AL), cumpriu o acordo com Pacheco (PSD-MG) e conseguiu manter a vinculação do espaço orçamentário </w:t>
      </w:r>
      <w:r w:rsidRPr="00B85144">
        <w:rPr>
          <w:lang w:val="pt-BR"/>
        </w:rPr>
        <w:lastRenderedPageBreak/>
        <w:t>para a seguridade social. O texto-base da PEC, aprovado em dois turnos, recebeu 327 votos favoráveis e 147 contrários na votação de primeiro turno.</w:t>
      </w:r>
    </w:p>
    <w:p w14:paraId="332D15DA" w14:textId="77777777" w:rsidR="000F5D83" w:rsidRPr="00B85144" w:rsidRDefault="00000000">
      <w:pPr>
        <w:rPr>
          <w:lang w:val="pt-BR"/>
        </w:rPr>
      </w:pPr>
      <w:r w:rsidRPr="00B85144">
        <w:rPr>
          <w:lang w:val="pt-BR"/>
        </w:rPr>
        <w:t>Além da vinculação do espaço orçamentário aberto com as mudanças no cálculo e com o limite de pagamento para precatórios, a proposta aprovada pelos deputados também insere na Constituição Federal o direito da população brasileira em situação de vulnerabilidade de acessar uma renda básica familiar. A única alteração promovida pelos deputados foi um destaque do DEM (futuro União Brasil), que prevê a retirada da fixação de datas para os pagamentos do Fundef, o Fundo de Manutenção e Desenvolvimento do Ensino Fundamental e da Valorização do Magistério.</w:t>
      </w:r>
    </w:p>
    <w:p w14:paraId="63AC0A16" w14:textId="77777777" w:rsidR="000F5D83" w:rsidRDefault="00000000">
      <w:pPr>
        <w:rPr>
          <w:lang w:val="pt-BR"/>
        </w:rPr>
      </w:pPr>
      <w:r w:rsidRPr="00B85144">
        <w:rPr>
          <w:lang w:val="pt-BR"/>
        </w:rPr>
        <w:t>Após acordo entre o presidente da Câmara, Arthur Lira (PP-AL), e líderes da bancada evangélica, o plenário aprovou com 293 votos favoráveis a urgência ao PL 442/91, que legaliza a atividade de bingos, cassinos, jogo do bicho e corridas de cavalo no Brasil. Segundo parlamentares, o acordo se deu com a aprovação, na mesma sessão, da isenção tributária para templos religiosos que atuam em espaços locados.</w:t>
      </w:r>
    </w:p>
    <w:p w14:paraId="0B820D2D" w14:textId="77777777" w:rsidR="002C2C37" w:rsidRPr="00B85144" w:rsidRDefault="002C2C37">
      <w:pPr>
        <w:rPr>
          <w:lang w:val="pt-BR"/>
        </w:rPr>
      </w:pPr>
    </w:p>
    <w:p w14:paraId="5A0BC92E" w14:textId="77777777" w:rsidR="000F5D83" w:rsidRPr="002C2C37" w:rsidRDefault="00000000">
      <w:pPr>
        <w:rPr>
          <w:b/>
          <w:bCs/>
          <w:lang w:val="pt-BR"/>
        </w:rPr>
      </w:pPr>
      <w:r w:rsidRPr="002C2C37">
        <w:rPr>
          <w:b/>
          <w:bCs/>
          <w:lang w:val="pt-BR"/>
        </w:rPr>
        <w:t>O PODER JUDICIÁRIO – O “ESTADO DE DEFESA”</w:t>
      </w:r>
    </w:p>
    <w:p w14:paraId="1131C5BA" w14:textId="77777777" w:rsidR="000F5D83" w:rsidRPr="00B85144" w:rsidRDefault="00000000">
      <w:pPr>
        <w:rPr>
          <w:lang w:val="pt-BR"/>
        </w:rPr>
      </w:pPr>
      <w:r w:rsidRPr="00B85144">
        <w:rPr>
          <w:lang w:val="pt-BR"/>
        </w:rPr>
        <w:t>O mês de janeiro</w:t>
      </w:r>
    </w:p>
    <w:p w14:paraId="3D7B2625" w14:textId="77777777" w:rsidR="000F5D83" w:rsidRPr="00B85144" w:rsidRDefault="00000000">
      <w:pPr>
        <w:rPr>
          <w:lang w:val="pt-BR"/>
        </w:rPr>
      </w:pPr>
      <w:r w:rsidRPr="00B85144">
        <w:rPr>
          <w:lang w:val="pt-BR"/>
        </w:rPr>
        <w:t>Aras sugere que um “caos social” poderia levar à decretação, no contexto da emergência pública, de um regime de exceção por parte do Executivo.</w:t>
      </w:r>
    </w:p>
    <w:p w14:paraId="38732E69" w14:textId="77777777" w:rsidR="000F5D83" w:rsidRPr="00B85144" w:rsidRDefault="00000000">
      <w:pPr>
        <w:rPr>
          <w:lang w:val="pt-BR"/>
        </w:rPr>
      </w:pPr>
      <w:r w:rsidRPr="00B85144">
        <w:rPr>
          <w:lang w:val="pt-BR"/>
        </w:rPr>
        <w:t>Semana 11 a 15 de janeiro</w:t>
      </w:r>
    </w:p>
    <w:p w14:paraId="35C84B3C" w14:textId="77777777" w:rsidR="000F5D83" w:rsidRPr="00B85144" w:rsidRDefault="00000000">
      <w:pPr>
        <w:rPr>
          <w:lang w:val="pt-BR"/>
        </w:rPr>
      </w:pPr>
      <w:r w:rsidRPr="00B85144">
        <w:rPr>
          <w:lang w:val="pt-BR"/>
        </w:rPr>
        <w:t>Na linha da defesa da democracia, chamou atenção do mundo político e jurídico uma nota publicada nesta semana pelo Procurador Geral da República, Augusto Aras. A nota divulgada à imprensa já causava estranhamento na origem, uma vez que não fora objeto de provocação à PGR, mas, sim, de acordo com o próprio órgão, uma manifestação autônoma devido à pressão de segmentos da sociedade para uma ação contra de Aras contra o Presidente da República, Jair Bolsonaro.</w:t>
      </w:r>
    </w:p>
    <w:p w14:paraId="5FFB1583" w14:textId="7D297153" w:rsidR="000F5D83" w:rsidRPr="00B85144" w:rsidRDefault="00000000">
      <w:pPr>
        <w:rPr>
          <w:lang w:val="pt-BR"/>
        </w:rPr>
      </w:pPr>
      <w:r w:rsidRPr="00B85144">
        <w:rPr>
          <w:lang w:val="pt-BR"/>
        </w:rPr>
        <w:t xml:space="preserve">Parte do mundo político e jurídico acredita que Aras se excedeu ao citar o “Estado de Defesa”, mecanismo nunca usado desde a Constituição de 1988, que o prevê. Acreditam que fora uma espécie de infelicidade. Outra parte, mais volumosa, acredita que Aras continua fazendo sinalizações ao Presidente da República e buscou, em sua nota, isentá-lo – e ao seu Ministro da Saúde – de responsabilidades quanto à gestão da pandemia num momento que se inicia uma movimentação </w:t>
      </w:r>
      <w:proofErr w:type="gramStart"/>
      <w:r w:rsidRPr="00B85144">
        <w:rPr>
          <w:lang w:val="pt-BR"/>
        </w:rPr>
        <w:t>pró</w:t>
      </w:r>
      <w:proofErr w:type="gramEnd"/>
      <w:r w:rsidRPr="00B85144">
        <w:rPr>
          <w:lang w:val="pt-BR"/>
        </w:rPr>
        <w:t xml:space="preserve"> impeachment. </w:t>
      </w:r>
      <w:r w:rsidRPr="00B85144">
        <w:rPr>
          <w:highlight w:val="cyan"/>
          <w:lang w:val="pt-BR"/>
        </w:rPr>
        <w:t>Aras sugere que um “caos social” poderia levar à decretação, no contexto da emergência pública, de um regime de exceção por parte do Executivo.</w:t>
      </w:r>
      <w:r w:rsidRPr="00B85144">
        <w:rPr>
          <w:lang w:val="pt-BR"/>
        </w:rPr>
        <w:t xml:space="preserve"> Há quem tenha lido nessas linhas uma ameaça aos movimentos que buscam incentivar um processo de impeachment.</w:t>
      </w:r>
    </w:p>
    <w:p w14:paraId="3E751ED4" w14:textId="77777777" w:rsidR="000F5D83" w:rsidRPr="00B85144" w:rsidRDefault="00000000">
      <w:pPr>
        <w:rPr>
          <w:lang w:val="pt-BR"/>
        </w:rPr>
      </w:pPr>
      <w:r w:rsidRPr="00B85144">
        <w:rPr>
          <w:lang w:val="pt-BR"/>
        </w:rPr>
        <w:t xml:space="preserve">A nota, por fim, termina com mais um estranhamento. Aras advoga, com tecnicidade, que a responsabilidade por denunciar o Presidente da República em caso de prevaricação ou </w:t>
      </w:r>
      <w:r w:rsidRPr="00B85144">
        <w:rPr>
          <w:lang w:val="pt-BR"/>
        </w:rPr>
        <w:lastRenderedPageBreak/>
        <w:t>crime na condução da pandemia é do Congresso Nacional, mas não dele, o Procurador Geral, argumento que, constitucionalmente, não encontra fundamento.</w:t>
      </w:r>
    </w:p>
    <w:p w14:paraId="2E2C757F" w14:textId="77777777" w:rsidR="000F5D83" w:rsidRPr="00B85144" w:rsidRDefault="00000000">
      <w:pPr>
        <w:rPr>
          <w:lang w:val="pt-BR"/>
        </w:rPr>
      </w:pPr>
      <w:r w:rsidRPr="00B85144">
        <w:rPr>
          <w:lang w:val="pt-BR"/>
        </w:rPr>
        <w:t>O mês de fevereiro</w:t>
      </w:r>
    </w:p>
    <w:p w14:paraId="7AA451BD" w14:textId="77777777" w:rsidR="000F5D83" w:rsidRPr="00B85144" w:rsidRDefault="00000000">
      <w:pPr>
        <w:rPr>
          <w:lang w:val="pt-BR"/>
        </w:rPr>
      </w:pPr>
      <w:r w:rsidRPr="00B85144">
        <w:rPr>
          <w:lang w:val="pt-BR"/>
        </w:rPr>
        <w:t>Outra notícia que chamou atenção na semana foi a decisão monocrática do Ministro Edson Fachin que concedeu habeas corpus ao ex-presidente Lula em ação que contesta o uso de provas pela Operação Lava Jato.</w:t>
      </w:r>
    </w:p>
    <w:p w14:paraId="0CE0C03E" w14:textId="77777777" w:rsidR="000F5D83" w:rsidRPr="00B85144" w:rsidRDefault="00000000">
      <w:pPr>
        <w:rPr>
          <w:lang w:val="pt-BR"/>
        </w:rPr>
      </w:pPr>
      <w:r w:rsidRPr="00B85144">
        <w:rPr>
          <w:lang w:val="pt-BR"/>
        </w:rPr>
        <w:t>Semana 01 a 05 de fevereiro</w:t>
      </w:r>
    </w:p>
    <w:p w14:paraId="253BB250" w14:textId="77777777" w:rsidR="000F5D83" w:rsidRPr="00B85144" w:rsidRDefault="00000000">
      <w:pPr>
        <w:rPr>
          <w:lang w:val="pt-BR"/>
        </w:rPr>
      </w:pPr>
      <w:r w:rsidRPr="00B85144">
        <w:rPr>
          <w:lang w:val="pt-BR"/>
        </w:rPr>
        <w:t xml:space="preserve">No mundo judiciário, o levantamento do sigilo que cobria as mensagens trocadas entre o então juiz da </w:t>
      </w:r>
      <w:r w:rsidRPr="00B85144">
        <w:rPr>
          <w:highlight w:val="magenta"/>
          <w:lang w:val="pt-BR"/>
        </w:rPr>
        <w:t>Operação Lava Jato, Sérgio Moro, e o Procurador da República, Deltan Dallagnol, recobriu de chances a possibilidade de que Moro seja declarado suspeito nos julgamentos que envolvem o ex-Presidente da República, Lula. Em entrevista exclusiva à CNN, o Ministro Gilmar Mendes também aponta nesse sentido, o que tem animado petistas próximos a Lula que anseia 2022.</w:t>
      </w:r>
    </w:p>
    <w:p w14:paraId="7E346BD8" w14:textId="77777777" w:rsidR="000F5D83" w:rsidRPr="00B85144" w:rsidRDefault="00000000">
      <w:pPr>
        <w:rPr>
          <w:lang w:val="pt-BR"/>
        </w:rPr>
      </w:pPr>
      <w:r w:rsidRPr="00B85144">
        <w:rPr>
          <w:lang w:val="pt-BR"/>
        </w:rPr>
        <w:t>Outro fato relevante foi a dissolução da força-tarefa da Lava Jato no Paraná pelo Ministério Público Federal. A operação local, que mudou os rumos da política brasileira, deixou de existir e seus integrantes foram transferidos para o Grupo de Atuação Especial de Combate ao Crime Organizado (Gaeco).</w:t>
      </w:r>
    </w:p>
    <w:p w14:paraId="3C1A33EE" w14:textId="77777777" w:rsidR="000F5D83" w:rsidRPr="00B85144" w:rsidRDefault="00000000">
      <w:pPr>
        <w:rPr>
          <w:lang w:val="pt-BR"/>
        </w:rPr>
      </w:pPr>
      <w:r w:rsidRPr="00B85144">
        <w:rPr>
          <w:lang w:val="pt-BR"/>
        </w:rPr>
        <w:t>Semana 08 a 12 de fevereiro</w:t>
      </w:r>
    </w:p>
    <w:p w14:paraId="5447120B" w14:textId="77777777" w:rsidR="000F5D83" w:rsidRPr="00B85144" w:rsidRDefault="00000000">
      <w:pPr>
        <w:rPr>
          <w:lang w:val="pt-BR"/>
        </w:rPr>
      </w:pPr>
      <w:r w:rsidRPr="00B85144">
        <w:rPr>
          <w:lang w:val="pt-BR"/>
        </w:rPr>
        <w:t>O assunto da semana no mundo jurídico foi a autorização pela 2ª Turma do Supremo Tribunal Federal (STF) em conceder ao ex-Presidente, Luís Inácio Lula da Silva, o acesso integral às mensagens supostamente trocadas entre o ex-juiz, Sérgio Moro, e o procurador, Deltan Dallagnon, no âmbito da Operação Lava-Jato. As mensagens foram obtidas numa operação hacker e devem servir à defesa do ex-presidente no processo que move pela suspeição de Moro no STF.</w:t>
      </w:r>
    </w:p>
    <w:p w14:paraId="458C0F01" w14:textId="77777777" w:rsidR="000F5D83" w:rsidRPr="00B85144" w:rsidRDefault="00000000">
      <w:pPr>
        <w:rPr>
          <w:lang w:val="pt-BR"/>
        </w:rPr>
      </w:pPr>
      <w:r w:rsidRPr="00B85144">
        <w:rPr>
          <w:lang w:val="pt-BR"/>
        </w:rPr>
        <w:t>O julgamento chamou atenção, também, por dois movimentos internos da Corte. A Ministra Carmen Lúcia, normalmente alinhada ao grupo mais afeito à Lava-Jato, parece estar mudando de entendimento e votou pelo compartilhamento do conteúdo das mensagens. Já o mais recente Ministro da Corte, Nunes Marques, indicado por Bolsonaro, também votou a favor do pedido da defesa de Lula.</w:t>
      </w:r>
    </w:p>
    <w:p w14:paraId="29287F7E" w14:textId="77777777" w:rsidR="000F5D83" w:rsidRPr="00B85144" w:rsidRDefault="00000000">
      <w:pPr>
        <w:rPr>
          <w:lang w:val="pt-BR"/>
        </w:rPr>
      </w:pPr>
      <w:r w:rsidRPr="00B85144">
        <w:rPr>
          <w:lang w:val="pt-BR"/>
        </w:rPr>
        <w:t>Outra decisão judicial veio do Tribunal Superior Eleitoral (TSE) que rejeitou duas ações que pediam a cassação da chapa de Bolsonaro-Mourão nas eleições de 2018. Os pedidos negados acusavam a coligação do uso ilegal de disparos pelo Whatsapp.</w:t>
      </w:r>
    </w:p>
    <w:p w14:paraId="11AFCE5B" w14:textId="77777777" w:rsidR="000F5D83" w:rsidRPr="00B85144" w:rsidRDefault="00000000">
      <w:pPr>
        <w:rPr>
          <w:lang w:val="pt-BR"/>
        </w:rPr>
      </w:pPr>
      <w:r w:rsidRPr="00B85144">
        <w:rPr>
          <w:lang w:val="pt-BR"/>
        </w:rPr>
        <w:t>Semana 15 a 19 de fevereiro</w:t>
      </w:r>
    </w:p>
    <w:p w14:paraId="208C3AC6" w14:textId="77777777" w:rsidR="000F5D83" w:rsidRPr="00B85144" w:rsidRDefault="00000000">
      <w:pPr>
        <w:rPr>
          <w:lang w:val="pt-BR"/>
        </w:rPr>
      </w:pPr>
      <w:r w:rsidRPr="00B85144">
        <w:rPr>
          <w:lang w:val="pt-BR"/>
        </w:rPr>
        <w:t>Além da clara proeminência que teve o caso de Daniel Silveira e a decisão do Ministro do STF, Alexandre de Moraes, no cenário jurídico, outros temas também ocuparam o cenário judiciário.</w:t>
      </w:r>
    </w:p>
    <w:p w14:paraId="3EB77CDF" w14:textId="77777777" w:rsidR="000F5D83" w:rsidRPr="00B85144" w:rsidRDefault="00000000">
      <w:pPr>
        <w:rPr>
          <w:lang w:val="pt-BR"/>
        </w:rPr>
      </w:pPr>
      <w:r w:rsidRPr="00B85144">
        <w:rPr>
          <w:lang w:val="pt-BR"/>
        </w:rPr>
        <w:lastRenderedPageBreak/>
        <w:t>Recente livro sobre a vida do ex-Comandante do Exército Brasileiro, General Eduardo Villas Bôas, causou polêmica, novamente, três anos depois de declaração em que sugeria gestão da cúpula das Forças Armadas sobre decisão do STF acerca de recurso à época posto pela defesa do ex-Presidente Lula. Em resposta à Villas Bôas, o Ministro do STF, Edson Fachin, rechaçou publicamente a fala, mesmo que três anos depois, declarando-a como “intolerável e inaceitável”. E, em rede social, foi ironizado pelo ex-Comandante com o tuíte “três anos depois”. Tem-se que esse estranhamento foi o episódio que culminou no vídeo feito pelo Deputado Daniel Silveira (PSL-RJ).</w:t>
      </w:r>
    </w:p>
    <w:p w14:paraId="203E40AB" w14:textId="77777777" w:rsidR="000F5D83" w:rsidRPr="00B85144" w:rsidRDefault="00000000">
      <w:pPr>
        <w:rPr>
          <w:lang w:val="pt-BR"/>
        </w:rPr>
      </w:pPr>
      <w:r w:rsidRPr="00B85144">
        <w:rPr>
          <w:lang w:val="pt-BR"/>
        </w:rPr>
        <w:t>Em meio às polêmicas envolvendo os ministros do STF, emergiram com mais intensidade discussões sobre a próxima indicação do Presidente Bolsonaro à Suprema Corte com a aposentadoria de Marco Aurélio Mello.</w:t>
      </w:r>
    </w:p>
    <w:p w14:paraId="0F43A8CE" w14:textId="77777777" w:rsidR="000F5D83" w:rsidRPr="00B85144" w:rsidRDefault="00000000">
      <w:pPr>
        <w:rPr>
          <w:lang w:val="pt-BR"/>
        </w:rPr>
      </w:pPr>
      <w:r w:rsidRPr="00B85144">
        <w:rPr>
          <w:lang w:val="pt-BR"/>
        </w:rPr>
        <w:t>Por fim, no âmbito judicial, o Supremo Tribunal de Justiça (STJ) abriu inquérito para apurar o envolvimento de procuradores da Operação Lava Jato na obtenção e investigação de ministros da Corte. O episódio veio à publica com a divulgação das mensagens hackeadas dos celulares do ex-juiz, Sérgio Moro.</w:t>
      </w:r>
    </w:p>
    <w:p w14:paraId="31AFA1A8" w14:textId="77777777" w:rsidR="000F5D83" w:rsidRPr="00B85144" w:rsidRDefault="00000000">
      <w:pPr>
        <w:rPr>
          <w:lang w:val="pt-BR"/>
        </w:rPr>
      </w:pPr>
      <w:r w:rsidRPr="00B85144">
        <w:rPr>
          <w:lang w:val="pt-BR"/>
        </w:rPr>
        <w:t>Semana 25 a 29 de fevereiro</w:t>
      </w:r>
    </w:p>
    <w:p w14:paraId="39D97410" w14:textId="77777777" w:rsidR="000F5D83" w:rsidRPr="00B85144" w:rsidRDefault="00000000">
      <w:pPr>
        <w:rPr>
          <w:lang w:val="pt-BR"/>
        </w:rPr>
      </w:pPr>
      <w:r w:rsidRPr="00B85144">
        <w:rPr>
          <w:lang w:val="pt-BR"/>
        </w:rPr>
        <w:t>No campo judiciário, o STF autorizou, no pleno, que estados e municípios importem vacinas contra a Covid-19 antes mesmo do aval da Anvisa, contanto que o imunizante já tenha registro definitivo nas agências sanitárias dos EUA, Europa, Japão e China.</w:t>
      </w:r>
    </w:p>
    <w:p w14:paraId="66464EF8" w14:textId="77777777" w:rsidR="000F5D83" w:rsidRPr="00B85144" w:rsidRDefault="00000000">
      <w:pPr>
        <w:rPr>
          <w:lang w:val="pt-BR"/>
        </w:rPr>
      </w:pPr>
      <w:r w:rsidRPr="00B85144">
        <w:rPr>
          <w:lang w:val="pt-BR"/>
        </w:rPr>
        <w:t xml:space="preserve">Outra notícia que chamou atenção na semana foi a decisão monocrática do </w:t>
      </w:r>
      <w:r w:rsidRPr="00B85144">
        <w:rPr>
          <w:highlight w:val="magenta"/>
          <w:lang w:val="pt-BR"/>
        </w:rPr>
        <w:t>Ministro Edson Fachin que concedeu habeas corpus ao ex-presidente Lula em ação que contesta o uso de provas pela Operação Lava Jato. O processo suspenso, em questão, se soma a uma série de vitórias judiciais que vem sendo conquistadas pela defesa do ex-presidente e trata da suposta doação de imóvel da construtora Odebrecht ao Instituto Lula.</w:t>
      </w:r>
    </w:p>
    <w:p w14:paraId="32507309" w14:textId="77777777" w:rsidR="000F5D83" w:rsidRPr="00B85144" w:rsidRDefault="00000000">
      <w:pPr>
        <w:rPr>
          <w:lang w:val="pt-BR"/>
        </w:rPr>
      </w:pPr>
      <w:r w:rsidRPr="00B85144">
        <w:rPr>
          <w:lang w:val="pt-BR"/>
        </w:rPr>
        <w:t>Por fim, o pleno do Supremo Tribunal de Justiça (STJ) suspendeu a quebra de sigilo bancário solicitado pelos procuradores do Ministério Público do Estado do Rio de Janeiro contra o Senador Flávio Bolsonaro (Republicanos-RJ). A determinação, contudo, foi bastante ampla e lida pelos procuradores como, praticamente, a finalização do processo. O resultado levou o Presidente da República, Jair Bolsonaro, a comemorar nas redes sociais e criticar o procurador Deltan Dallagnol.</w:t>
      </w:r>
    </w:p>
    <w:p w14:paraId="5359EC2C" w14:textId="77777777" w:rsidR="000F5D83" w:rsidRPr="00B85144" w:rsidRDefault="00000000">
      <w:pPr>
        <w:rPr>
          <w:lang w:val="pt-BR"/>
        </w:rPr>
      </w:pPr>
      <w:r w:rsidRPr="00B85144">
        <w:rPr>
          <w:lang w:val="pt-BR"/>
        </w:rPr>
        <w:t>O mês de março</w:t>
      </w:r>
    </w:p>
    <w:p w14:paraId="3BC62DE6" w14:textId="77777777" w:rsidR="000F5D83" w:rsidRPr="00B85144" w:rsidRDefault="00000000">
      <w:pPr>
        <w:rPr>
          <w:lang w:val="pt-BR"/>
        </w:rPr>
      </w:pPr>
      <w:r w:rsidRPr="00B85144">
        <w:rPr>
          <w:lang w:val="pt-BR"/>
        </w:rPr>
        <w:t>A leitura política que se deu foi de que Fachin “entregou os anéis para não perder os dedos” como se diz no popular.</w:t>
      </w:r>
    </w:p>
    <w:p w14:paraId="3CDBA932" w14:textId="77777777" w:rsidR="000F5D83" w:rsidRPr="00B85144" w:rsidRDefault="00000000">
      <w:pPr>
        <w:rPr>
          <w:lang w:val="pt-BR"/>
        </w:rPr>
      </w:pPr>
      <w:r w:rsidRPr="00B85144">
        <w:rPr>
          <w:lang w:val="pt-BR"/>
        </w:rPr>
        <w:t>Semana 01 a 05 de março</w:t>
      </w:r>
    </w:p>
    <w:p w14:paraId="51F6B86F" w14:textId="77777777" w:rsidR="000F5D83" w:rsidRPr="00B85144" w:rsidRDefault="00000000">
      <w:pPr>
        <w:rPr>
          <w:lang w:val="pt-BR"/>
        </w:rPr>
      </w:pPr>
      <w:r w:rsidRPr="00B85144">
        <w:rPr>
          <w:lang w:val="pt-BR"/>
        </w:rPr>
        <w:t xml:space="preserve">No meio judiciário é crescente a perda de credibilidade em torna da Operação Lava Jato iniciada com o vazamento de mensagens pelo portal “The Intercept”. Segundo novos vazamentos, os procuradores teriam rejeitado como prova parte do grampo telefônico em </w:t>
      </w:r>
      <w:r w:rsidRPr="00B85144">
        <w:rPr>
          <w:lang w:val="pt-BR"/>
        </w:rPr>
        <w:lastRenderedPageBreak/>
        <w:t>que a falecida mulher do ex-Presidente Lula declarava ter devolvido a cota referente ao apartamento triplex do qual Lula é acusado de favorecimento ilícito no processo.</w:t>
      </w:r>
    </w:p>
    <w:p w14:paraId="010E48EE" w14:textId="77777777" w:rsidR="000F5D83" w:rsidRPr="00B85144" w:rsidRDefault="00000000">
      <w:pPr>
        <w:rPr>
          <w:lang w:val="pt-BR"/>
        </w:rPr>
      </w:pPr>
      <w:r w:rsidRPr="00B85144">
        <w:rPr>
          <w:lang w:val="pt-BR"/>
        </w:rPr>
        <w:t>Este mesmo caso deve ser pautado no Supremo Tribunal Federal e a expectativa é de que a suspeição do ex-juíz Sérgio Moro seja declarado e o processo reiniciado. Ainda que isso aconteça, Lula ainda é réu e inelegível pela condenação no processo que envolve a reforma de um sítio atribuído a ele em Atibaia (SP).</w:t>
      </w:r>
    </w:p>
    <w:p w14:paraId="1C107455" w14:textId="77777777" w:rsidR="000F5D83" w:rsidRPr="00B85144" w:rsidRDefault="00000000">
      <w:pPr>
        <w:rPr>
          <w:lang w:val="pt-BR"/>
        </w:rPr>
      </w:pPr>
      <w:r w:rsidRPr="00B85144">
        <w:rPr>
          <w:lang w:val="pt-BR"/>
        </w:rPr>
        <w:t>Semana 08 a 12 de março</w:t>
      </w:r>
    </w:p>
    <w:p w14:paraId="3E4B9841" w14:textId="77777777" w:rsidR="000F5D83" w:rsidRPr="00B85144" w:rsidRDefault="00000000">
      <w:pPr>
        <w:rPr>
          <w:lang w:val="pt-BR"/>
        </w:rPr>
      </w:pPr>
      <w:r w:rsidRPr="00B85144">
        <w:rPr>
          <w:lang w:val="pt-BR"/>
        </w:rPr>
        <w:t>Coincidentemente poucos dias antes da decisão do Ministro do Supremo Tribunal Federal (STF) Edson Fachin em declarar a incompetência da 13ª Vara da Justiça Federal de Curitiba, o Instituto Inteligência em Pesquisa e levantamento (IPEC), formado por profissionais vindouros do Ibope, divulgava que Lula lidera a possibilidade de voto no possível cenário eleitoral em 2022.</w:t>
      </w:r>
    </w:p>
    <w:p w14:paraId="751CBD81" w14:textId="39ED6707" w:rsidR="000F5D83" w:rsidRPr="00B85144" w:rsidRDefault="002C1E57">
      <w:pPr>
        <w:rPr>
          <w:lang w:val="pt-BR"/>
        </w:rPr>
      </w:pPr>
      <w:r>
        <w:rPr>
          <w:lang w:val="pt-BR"/>
        </w:rPr>
        <w:t>O</w:t>
      </w:r>
      <w:r w:rsidRPr="00B85144">
        <w:rPr>
          <w:lang w:val="pt-BR"/>
        </w:rPr>
        <w:t xml:space="preserve"> Ministro que sempre se posicionou favorável em suas decisões à Operação Lava Jato utilizou-se dos chamados “embargos de declaração” – recursos de menor relevância posteriores a uma decisão judicial – e gerou uma mudança brusca de rumos no processo, no caso, a incompetência de Curitiba nos processos da operação. Esse fato pouco usual foi lido como uma movimentação política de Fachin frente ao iminente julgamento da suspeição do ex-juiz, Sérgio Moro, no âmbito do habeas corpus que, até então, aguardava julgamento da Segunda Turma do STF. Isso porque, há meses, Fachin tem sido voz solitária no Supremo e previa que a suspeição de Moro seria, de fato, comprovada no pleno da Corte levando a um desmonte “dominó” de toda a Operação Lava-Jato e suas determinações. Com isso, a leitura política que se deu foi de que Fachin “entregou os anéis para não perder os dedos” como se diz no popular e extinguiu o habeas corpus requerido pela defesa de Lula ao tirar-lhe o objeto, ou seja, a condenação do ex-presidente.</w:t>
      </w:r>
    </w:p>
    <w:p w14:paraId="6A9EF5BF" w14:textId="77777777" w:rsidR="000F5D83" w:rsidRPr="00B85144" w:rsidRDefault="00000000">
      <w:pPr>
        <w:rPr>
          <w:lang w:val="pt-BR"/>
        </w:rPr>
      </w:pPr>
      <w:r w:rsidRPr="00B85144">
        <w:rPr>
          <w:lang w:val="pt-BR"/>
        </w:rPr>
        <w:t>Com isso, até que o processo seja pautado no plenário do STF – devido ao recurso interposto pela Procuradoria Geral da República (PGR) – a decisão de Fachin torna Lula elegível novamente e remete seu processo à Justiça Federal da 1ª Região (DF), de modo que – sem a suspeição de Moro – pode, ou não, convalidar a condenação do ex-presidente.</w:t>
      </w:r>
    </w:p>
    <w:p w14:paraId="6F469233" w14:textId="77777777" w:rsidR="000F5D83" w:rsidRPr="00B85144" w:rsidRDefault="00000000">
      <w:pPr>
        <w:rPr>
          <w:lang w:val="pt-BR"/>
        </w:rPr>
      </w:pPr>
      <w:r w:rsidRPr="00B85144">
        <w:rPr>
          <w:lang w:val="pt-BR"/>
        </w:rPr>
        <w:t>Após a movimentação de Fachin foi a vez do seu antagonista em termos de Lava-Jato se movimentar. Gilmar Mendes pautou a suspeição de Moro no pleno da Segunda Turma do STF e, quando o placar estava empatado, o Ministro Nunes Marques, que teria o voto de desempate, pediu vistas ao processo.</w:t>
      </w:r>
    </w:p>
    <w:p w14:paraId="67B1B393" w14:textId="77777777" w:rsidR="000F5D83" w:rsidRPr="00B85144" w:rsidRDefault="00000000">
      <w:pPr>
        <w:rPr>
          <w:lang w:val="pt-BR"/>
        </w:rPr>
      </w:pPr>
      <w:r w:rsidRPr="00B85144">
        <w:rPr>
          <w:lang w:val="pt-BR"/>
        </w:rPr>
        <w:t>Semana 15 a 19 de março</w:t>
      </w:r>
    </w:p>
    <w:p w14:paraId="2742EF5D" w14:textId="77777777" w:rsidR="000F5D83" w:rsidRPr="00B85144" w:rsidRDefault="00000000">
      <w:pPr>
        <w:rPr>
          <w:lang w:val="pt-BR"/>
        </w:rPr>
      </w:pPr>
      <w:r w:rsidRPr="00B85144">
        <w:rPr>
          <w:lang w:val="pt-BR"/>
        </w:rPr>
        <w:t>No campo judiciário, já no final da semana, chamou atenção a solicitação do subprocurador-geral do Ministério Público junto ao Tribunal de Contas da União (MPTCU), Lucas Furtado, para que o Tribunal determine o afastamento do Presidente Jair Bolsonaro das funções administrativas e hierárquicas dos Ministérios da Saúde, Economia e Casa Civil.</w:t>
      </w:r>
    </w:p>
    <w:p w14:paraId="4DE5835F" w14:textId="77777777" w:rsidR="000F5D83" w:rsidRPr="00B85144" w:rsidRDefault="00000000">
      <w:pPr>
        <w:rPr>
          <w:lang w:val="pt-BR"/>
        </w:rPr>
      </w:pPr>
      <w:r w:rsidRPr="00B85144">
        <w:rPr>
          <w:lang w:val="pt-BR"/>
        </w:rPr>
        <w:lastRenderedPageBreak/>
        <w:t xml:space="preserve">Do ponto de vista prático, a medida foi vista com desconfiança, de modo que, em tese, deveria ser indicado um relator que poderia tomar a decisão sozinho – improvável – ou </w:t>
      </w:r>
      <w:proofErr w:type="gramStart"/>
      <w:r w:rsidRPr="00B85144">
        <w:rPr>
          <w:lang w:val="pt-BR"/>
        </w:rPr>
        <w:t>leva-la</w:t>
      </w:r>
      <w:proofErr w:type="gramEnd"/>
      <w:r w:rsidRPr="00B85144">
        <w:rPr>
          <w:lang w:val="pt-BR"/>
        </w:rPr>
        <w:t xml:space="preserve"> ao plenário do TCU, que provavelmente viria a ser derrotada. Já do ponto de vista simbólico, é uma movimentação importante que sinaliza o que pode vir a ser uma reação institucional ao agravamento da crise.</w:t>
      </w:r>
    </w:p>
    <w:p w14:paraId="78EDC360" w14:textId="77777777" w:rsidR="000F5D83" w:rsidRPr="00B85144" w:rsidRDefault="00000000">
      <w:pPr>
        <w:rPr>
          <w:lang w:val="pt-BR"/>
        </w:rPr>
      </w:pPr>
      <w:r w:rsidRPr="00B85144">
        <w:rPr>
          <w:lang w:val="pt-BR"/>
        </w:rPr>
        <w:t>Já o Supremo Tribunal Federal (STF) pode pautar nas próximas semanas o julgamento no pleno da decisão do Ministro Edson Fachin que declarou a incompetência da Vara de Curitiba nos processos envolvendo o ex-Presidente Lula. Espera-se que a decisão seja mantida em plenário, mas a dúvida – inclusive que impacta em maior medida a possível candidatura de Lula em 2022 – é a suspeição do ex-juiz, Sérgio Moro. Esta resta suspensa devido ao pedido de vistas do Ministro Nunes Marques quando o placar estava empatado. Caso seja retomada e Lula perca seu pleito na Segunda Turma, há expectativa de que a Justiça Federal do Distrito Federal – em posse do processo investigativo completo com provas válidas – julgue o ex-presidente culpado, tornando-o inelegível mais uma vez. Por outro lado, o Ministro Gilmar Mendes, relator do caso, pode redirecioná-lo ao pleno do Supremo por ser matéria correlata aquela da jurisdição da investigação.</w:t>
      </w:r>
    </w:p>
    <w:p w14:paraId="7E70B664" w14:textId="77777777" w:rsidR="000F5D83" w:rsidRPr="00B85144" w:rsidRDefault="00000000">
      <w:pPr>
        <w:rPr>
          <w:lang w:val="pt-BR"/>
        </w:rPr>
      </w:pPr>
      <w:r w:rsidRPr="00B85144">
        <w:rPr>
          <w:lang w:val="pt-BR"/>
        </w:rPr>
        <w:t>Semana 22 a 26 de março</w:t>
      </w:r>
    </w:p>
    <w:p w14:paraId="451209F9" w14:textId="77777777" w:rsidR="000F5D83" w:rsidRPr="00B85144" w:rsidRDefault="00000000">
      <w:pPr>
        <w:rPr>
          <w:lang w:val="pt-BR"/>
        </w:rPr>
      </w:pPr>
      <w:r w:rsidRPr="00B85144">
        <w:rPr>
          <w:lang w:val="pt-BR"/>
        </w:rPr>
        <w:t>No âmbito judiciário, além da notória atenção dada ao julgamento da suspeição do ex-juiz, Sérgio Moro, pela Segunda Turma do STF – que notabilizou a mudança de posicionamento da Ministra Carmen Lúcia após a divulgação das mensagens obtidas na Operação Spoofing da Polícia Federal, o tema da Lei de Segurança Nacional (LSN) continua em voga.</w:t>
      </w:r>
    </w:p>
    <w:p w14:paraId="601561CF" w14:textId="77777777" w:rsidR="000F5D83" w:rsidRPr="00B85144" w:rsidRDefault="00000000">
      <w:pPr>
        <w:rPr>
          <w:lang w:val="pt-BR"/>
        </w:rPr>
      </w:pPr>
      <w:r w:rsidRPr="00B85144">
        <w:rPr>
          <w:lang w:val="pt-BR"/>
        </w:rPr>
        <w:t>O PSDB foi o mais recente partido a ingressar com ação no Supremo buscando a extinção da legislação por sua pretensa inconstitucionalidade. Já haviam feito movimento semelhante o PTB e o PSB. Esta última, segundo juristas, pode ter mais chances de avançar na Suprema Corte, uma vez que não prevê a extinção absoluta da Lei, mas a inconstitucionalidade de trechos dela. Nos bastidores, são remotas as chances que o STF declare o texto inconstitucional por completo, uma vez que acabara de utilizá-lo para prender o Deputado Daniel Silveira (PSL-RJ).</w:t>
      </w:r>
    </w:p>
    <w:p w14:paraId="2F561F90" w14:textId="77777777" w:rsidR="000F5D83" w:rsidRPr="00B85144" w:rsidRDefault="00000000">
      <w:pPr>
        <w:rPr>
          <w:lang w:val="pt-BR"/>
        </w:rPr>
      </w:pPr>
      <w:r w:rsidRPr="00B85144">
        <w:rPr>
          <w:lang w:val="pt-BR"/>
        </w:rPr>
        <w:t>Coube também ao PSB, uma ação ajuizada no STF que busca enquadrar o Presidente Jair Bolsonaro no crime de homicídio pela gestão da pandemia no Brasil. A OAB também entrou com ação contra o Presidente da República, mas na Procuradoria-Geral da República (PGR), com denúncia criminal por prevaricação e atentado à vida na gestão da pandemia.</w:t>
      </w:r>
    </w:p>
    <w:p w14:paraId="1605973B" w14:textId="77777777" w:rsidR="000F5D83" w:rsidRPr="00B85144" w:rsidRDefault="00000000">
      <w:pPr>
        <w:rPr>
          <w:lang w:val="pt-BR"/>
        </w:rPr>
      </w:pPr>
      <w:r w:rsidRPr="00B85144">
        <w:rPr>
          <w:lang w:val="pt-BR"/>
        </w:rPr>
        <w:t>Paralelamente, nos bastidores da política e do judiciário, vem crescendo a possibilidade de alterações na legislação sobre a PGR, em especial sobre seu ocupante chefe. Duas alterações vêm sendo discutidas por parlamentares. A primeira se refere à escolha do Procurador-Geral, que hoje deve ser membro da carreira obrigatoriamente, com a mudança seria opcional do Presidente da República. Já a outra opção aventada prevê que o cargo passe a ser rotativo de ocupação de um dos Ministros do Supremo Tribunal Federal, como acontece com o Tribunal Superior Eleitoral.</w:t>
      </w:r>
    </w:p>
    <w:p w14:paraId="6F876395" w14:textId="77777777" w:rsidR="000F5D83" w:rsidRPr="00B85144" w:rsidRDefault="00000000">
      <w:pPr>
        <w:rPr>
          <w:lang w:val="pt-BR"/>
        </w:rPr>
      </w:pPr>
      <w:r w:rsidRPr="00B85144">
        <w:rPr>
          <w:lang w:val="pt-BR"/>
        </w:rPr>
        <w:lastRenderedPageBreak/>
        <w:t>O mês de abril</w:t>
      </w:r>
    </w:p>
    <w:p w14:paraId="38045154" w14:textId="77777777" w:rsidR="000F5D83" w:rsidRPr="00B85144" w:rsidRDefault="00000000">
      <w:pPr>
        <w:rPr>
          <w:lang w:val="pt-BR"/>
        </w:rPr>
      </w:pPr>
      <w:r w:rsidRPr="00B85144">
        <w:rPr>
          <w:lang w:val="pt-BR"/>
        </w:rPr>
        <w:t>No meio político e jurídico as constantes menções a textos bíblicos em suas explanações (Augusto Aras e André Mendonça) remetiam a uma disputa de quem seria mais “terrivelmente evangélico” para a vaga que se abre no STF em 5 de julho deste ano.</w:t>
      </w:r>
    </w:p>
    <w:p w14:paraId="18B0C348" w14:textId="77777777" w:rsidR="000F5D83" w:rsidRPr="00B85144" w:rsidRDefault="00000000">
      <w:pPr>
        <w:rPr>
          <w:lang w:val="pt-BR"/>
        </w:rPr>
      </w:pPr>
      <w:r w:rsidRPr="00B85144">
        <w:rPr>
          <w:lang w:val="pt-BR"/>
        </w:rPr>
        <w:t>Semana 29 de março a 02 de abril</w:t>
      </w:r>
    </w:p>
    <w:p w14:paraId="50406ABC" w14:textId="77777777" w:rsidR="000F5D83" w:rsidRPr="00B85144" w:rsidRDefault="00000000">
      <w:pPr>
        <w:rPr>
          <w:lang w:val="pt-BR"/>
        </w:rPr>
      </w:pPr>
      <w:r w:rsidRPr="00B85144">
        <w:rPr>
          <w:lang w:val="pt-BR"/>
        </w:rPr>
        <w:t>No dia 5 de julho deste ano, o Ministro do STF, Marco Aurélio Mello, pedirá sua aposentadoria abrindo a segunda vaga na Suprema Corte para indicação do Presidente Bolsonaro.</w:t>
      </w:r>
    </w:p>
    <w:p w14:paraId="524B965F" w14:textId="77777777" w:rsidR="000F5D83" w:rsidRPr="00B85144" w:rsidRDefault="00000000">
      <w:pPr>
        <w:rPr>
          <w:lang w:val="pt-BR"/>
        </w:rPr>
      </w:pPr>
      <w:r w:rsidRPr="00B85144">
        <w:rPr>
          <w:lang w:val="pt-BR"/>
        </w:rPr>
        <w:t>Na disputa, estão – a princípio – o atual Advogado-Geral da União, André Mendonça, e o Procurador-Geral da República, Augusto Aras, ambos indicados aos seus postos por Bolsonaro.</w:t>
      </w:r>
    </w:p>
    <w:p w14:paraId="38D49FD1" w14:textId="77777777" w:rsidR="000F5D83" w:rsidRPr="00B85144" w:rsidRDefault="00000000">
      <w:pPr>
        <w:rPr>
          <w:lang w:val="pt-BR"/>
        </w:rPr>
      </w:pPr>
      <w:r w:rsidRPr="00B85144">
        <w:rPr>
          <w:lang w:val="pt-BR"/>
        </w:rPr>
        <w:t>Mendonça é evangélico e, por isso, tem tido apoio da bancada no Congresso que lembra Bolsonaro do compromisso que assumira em campanha de indicar um ministro “terrivelmente evangélico” para a Suprema Corte durante seu mandato – o que não ocorrera com Nunes Marques.</w:t>
      </w:r>
    </w:p>
    <w:p w14:paraId="5003DE94" w14:textId="77777777" w:rsidR="000F5D83" w:rsidRPr="00B85144" w:rsidRDefault="00000000">
      <w:pPr>
        <w:rPr>
          <w:lang w:val="pt-BR"/>
        </w:rPr>
      </w:pPr>
      <w:r w:rsidRPr="00B85144">
        <w:rPr>
          <w:lang w:val="pt-BR"/>
        </w:rPr>
        <w:t>Enquanto o Presidente não define seu escolhido, Aras abriu um processo, por meio do vice-procurador-geral, Humberto Jacques de Medeiros, contra André Mendonça pelo uso inapropriado da Lei de Segurança Nacional (LSN) contra opositores de Bolsonaro, quando ocupava o Ministério da Justiça.</w:t>
      </w:r>
    </w:p>
    <w:p w14:paraId="3F7EC2CF" w14:textId="77777777" w:rsidR="000F5D83" w:rsidRPr="00B85144" w:rsidRDefault="00000000">
      <w:pPr>
        <w:rPr>
          <w:lang w:val="pt-BR"/>
        </w:rPr>
      </w:pPr>
      <w:r w:rsidRPr="00B85144">
        <w:rPr>
          <w:lang w:val="pt-BR"/>
        </w:rPr>
        <w:t>Ainda sobre a LSN, oito fundações partidárias divulgaram manifesto chamado “Observatório da Democracia” requerendo a revogação da Lei. São elas: Perseu Abramo (PT), Lauro Campos/Marielle Franco (PSOL), João Mangabeira (PSB), Leonel Brizola/Alberto Pasqualini (PDT), Mauricio Grabois (PCdoB), Ordem Social (</w:t>
      </w:r>
      <w:proofErr w:type="gramStart"/>
      <w:r w:rsidRPr="00B85144">
        <w:rPr>
          <w:lang w:val="pt-BR"/>
        </w:rPr>
        <w:t>PROS</w:t>
      </w:r>
      <w:proofErr w:type="gramEnd"/>
      <w:r w:rsidRPr="00B85144">
        <w:rPr>
          <w:lang w:val="pt-BR"/>
        </w:rPr>
        <w:t>), Astrojildo Pereira (CIDADANIA) e Verde Herbert Daniel (PV).</w:t>
      </w:r>
    </w:p>
    <w:p w14:paraId="7D046061" w14:textId="77777777" w:rsidR="000F5D83" w:rsidRPr="00B85144" w:rsidRDefault="00000000">
      <w:pPr>
        <w:rPr>
          <w:lang w:val="pt-BR"/>
        </w:rPr>
      </w:pPr>
      <w:r w:rsidRPr="00B85144">
        <w:rPr>
          <w:lang w:val="pt-BR"/>
        </w:rPr>
        <w:t>Por fim, o Ministério Público Federal (MPF) apresentou notícia-crime contra o Assessor da Presidência, Filipe Martins, pelo gesto inapropriado em sessão do Senado.</w:t>
      </w:r>
    </w:p>
    <w:p w14:paraId="2BF259A2" w14:textId="77777777" w:rsidR="000F5D83" w:rsidRPr="00B85144" w:rsidRDefault="00000000">
      <w:pPr>
        <w:rPr>
          <w:lang w:val="pt-BR"/>
        </w:rPr>
      </w:pPr>
      <w:r w:rsidRPr="00B85144">
        <w:rPr>
          <w:lang w:val="pt-BR"/>
        </w:rPr>
        <w:t>Semana 05 a 09 de abril</w:t>
      </w:r>
    </w:p>
    <w:p w14:paraId="0B656104" w14:textId="77777777" w:rsidR="000F5D83" w:rsidRPr="00B85144" w:rsidRDefault="00000000">
      <w:pPr>
        <w:rPr>
          <w:lang w:val="pt-BR"/>
        </w:rPr>
      </w:pPr>
      <w:r w:rsidRPr="00B85144">
        <w:rPr>
          <w:lang w:val="pt-BR"/>
        </w:rPr>
        <w:t>No campo judicial, o destaque vai, mais uma vez, ao Supremo Tribunal Federal (STF) e a constante tentativa de fazê-lo partícipe de processos políticos por meio de reação institucional. Além da determinação de instalação de CPI, como abordada anteriormente, dever ser, a rigor, cumprida no Legislativo, uma vez atingidos os ditames constitucionais, nesta semana o STF também decidiu sobre outro processo equivocado na sua origem.</w:t>
      </w:r>
    </w:p>
    <w:p w14:paraId="4B477CAB" w14:textId="77777777" w:rsidR="000F5D83" w:rsidRPr="00B85144" w:rsidRDefault="00000000">
      <w:pPr>
        <w:rPr>
          <w:lang w:val="pt-BR"/>
        </w:rPr>
      </w:pPr>
      <w:r w:rsidRPr="00B85144">
        <w:rPr>
          <w:lang w:val="pt-BR"/>
        </w:rPr>
        <w:t xml:space="preserve">O Ministro da Corte, Nunes Marques, aceitou uma petição da Associação Nacional de Juristas Evangélicos (Anajure) que pedia a incompetência de governadores e prefeitos em determinar a suspensão de cultos religiosos em razão da pandemia. </w:t>
      </w:r>
      <w:r w:rsidRPr="00B85144">
        <w:rPr>
          <w:highlight w:val="cyan"/>
          <w:lang w:val="pt-BR"/>
        </w:rPr>
        <w:t xml:space="preserve">De acordo com juristas, o aceite do pedido por Nunes Marques foi problemático em dois pontos: 1) foi contrário à </w:t>
      </w:r>
      <w:r w:rsidRPr="00B85144">
        <w:rPr>
          <w:highlight w:val="cyan"/>
          <w:lang w:val="pt-BR"/>
        </w:rPr>
        <w:lastRenderedPageBreak/>
        <w:t>decisão já proferida no pleno da Suprema Corte; 2) foi peticionada por entidade incompetente, já que a Anajure não é governo e nem goza de legitimidade advocatícia ou de classe que lhe permita tal ação.</w:t>
      </w:r>
    </w:p>
    <w:p w14:paraId="10867807" w14:textId="77777777" w:rsidR="000F5D83" w:rsidRPr="00B85144" w:rsidRDefault="00000000">
      <w:pPr>
        <w:rPr>
          <w:lang w:val="pt-BR"/>
        </w:rPr>
      </w:pPr>
      <w:r w:rsidRPr="00B85144">
        <w:rPr>
          <w:lang w:val="pt-BR"/>
        </w:rPr>
        <w:t>Essa sequência de equívocos, mais uma vez, levou o pleno do STF a se manifestar numa questão polêmica e frutífera no campo político. Com esses dois episódios, é reforçada a tese de que, cada vez mais, os agentes políticos veem no STF uma forma de adotar medidas que lhes são impopulares.</w:t>
      </w:r>
    </w:p>
    <w:p w14:paraId="11B75819" w14:textId="77777777" w:rsidR="000F5D83" w:rsidRPr="00B85144" w:rsidRDefault="00000000">
      <w:pPr>
        <w:rPr>
          <w:lang w:val="pt-BR"/>
        </w:rPr>
      </w:pPr>
      <w:r w:rsidRPr="00B85144">
        <w:rPr>
          <w:lang w:val="pt-BR"/>
        </w:rPr>
        <w:t>Outro tema chamou atenção durante o julgamento da ação dos cultos religiosos: as arguições do mais recente Advogado Geral da União, André Mendonça, e do Procurador Geral da República, Augusto Aras. No meio político e jurídico as constantes menções a textos bíblicos em suas explanações remetiam a uma disputa de quem seria mais “terrivelmente evangélico” para a vaga que se abre no STF em 5 de julho deste ano.</w:t>
      </w:r>
    </w:p>
    <w:p w14:paraId="41BB695C" w14:textId="77777777" w:rsidR="000F5D83" w:rsidRPr="00B85144" w:rsidRDefault="00000000">
      <w:pPr>
        <w:rPr>
          <w:lang w:val="pt-BR"/>
        </w:rPr>
      </w:pPr>
      <w:r w:rsidRPr="00B85144">
        <w:rPr>
          <w:lang w:val="pt-BR"/>
        </w:rPr>
        <w:t>Por fim, o Supremo marcou para 16 de abril a data para iniciar o julgamento da legalidade dos decretos presidenciais que flexibilizam a compra e posse de armas. Mais uma vez, neste caso também, o Senado retirou os PDLs que pretendiam tratar sobre o tema da pauta com vistas nesse julgamento.</w:t>
      </w:r>
    </w:p>
    <w:p w14:paraId="4DC5C3B1" w14:textId="77777777" w:rsidR="000F5D83" w:rsidRPr="00B85144" w:rsidRDefault="00000000">
      <w:pPr>
        <w:rPr>
          <w:lang w:val="pt-BR"/>
        </w:rPr>
      </w:pPr>
      <w:r w:rsidRPr="00B85144">
        <w:rPr>
          <w:lang w:val="pt-BR"/>
        </w:rPr>
        <w:t>Semana 12 a 16 de abril</w:t>
      </w:r>
    </w:p>
    <w:p w14:paraId="36F12BE7" w14:textId="77777777" w:rsidR="000F5D83" w:rsidRPr="00B85144" w:rsidRDefault="00000000">
      <w:pPr>
        <w:rPr>
          <w:lang w:val="pt-BR"/>
        </w:rPr>
      </w:pPr>
      <w:r w:rsidRPr="00B85144">
        <w:rPr>
          <w:lang w:val="pt-BR"/>
        </w:rPr>
        <w:t>No campo da ameaça democrática, foi confirmado que o homem que rendeu uma funcionária da Gol Linhas Aéreas no Aeroporto de Guarulhos era mais um policial militar em surto, desta vez proveniente do Paraná. Durante a ação, o homem teria dito falas confusas sobre governadores e prefeitos. O episódio mantém acesa à discussão do armamento da população em meio à vigência – em parte – dos decretos presidenciais que flexibilizam a compra e o porte de armamentos.</w:t>
      </w:r>
    </w:p>
    <w:p w14:paraId="5D2E0526" w14:textId="77777777" w:rsidR="000F5D83" w:rsidRPr="00B85144" w:rsidRDefault="00000000">
      <w:pPr>
        <w:rPr>
          <w:lang w:val="pt-BR"/>
        </w:rPr>
      </w:pPr>
      <w:r w:rsidRPr="00B85144">
        <w:rPr>
          <w:lang w:val="pt-BR"/>
        </w:rPr>
        <w:t>Sobre isso, a Ministra do STF, Rosa Weber, suspendeu em decisão monocrática trechos dos quatro decretos presidenciais sobre compra e porte de armas, como, por exemplo, o porte de até seis armas por cidadão e a participação de adolescentes de 14 anos em clubes de tiros.</w:t>
      </w:r>
    </w:p>
    <w:p w14:paraId="4988608A" w14:textId="77777777" w:rsidR="000F5D83" w:rsidRPr="00B85144" w:rsidRDefault="00000000">
      <w:pPr>
        <w:rPr>
          <w:lang w:val="pt-BR"/>
        </w:rPr>
      </w:pPr>
      <w:r w:rsidRPr="00B85144">
        <w:rPr>
          <w:lang w:val="pt-BR"/>
        </w:rPr>
        <w:t xml:space="preserve">Ainda sobre o STF, </w:t>
      </w:r>
      <w:r w:rsidRPr="00B85144">
        <w:rPr>
          <w:highlight w:val="magenta"/>
          <w:lang w:val="pt-BR"/>
        </w:rPr>
        <w:t>o pleno do Supremo chancelou por 8x3 a decisão do Ministro Edson Fachin de declarar incompetente a 13ª Vara de Curitiba nos processos que condenaram o ex-Presidente Lula.</w:t>
      </w:r>
      <w:r w:rsidRPr="00B85144">
        <w:rPr>
          <w:lang w:val="pt-BR"/>
        </w:rPr>
        <w:t xml:space="preserve"> A decisão era esperada no meio político e, na prática, torna Lula elegível para o pleito de 2022, ou seja, marca a reconquista de seus direitos políticos. A polêmica jurídica em torno do ex-Presidente, no entanto, não se findou nesta seção. Na próxima quinta-feira, os Ministros devem se juntar para decidir se, com a decisão desta semana, a suspeição do ex-juiz, Sérgio Moro, declarada na Segunda Turma, perde o objeto ou </w:t>
      </w:r>
      <w:proofErr w:type="gramStart"/>
      <w:r w:rsidRPr="00B85144">
        <w:rPr>
          <w:lang w:val="pt-BR"/>
        </w:rPr>
        <w:t>continua</w:t>
      </w:r>
      <w:proofErr w:type="gramEnd"/>
      <w:r w:rsidRPr="00B85144">
        <w:rPr>
          <w:lang w:val="pt-BR"/>
        </w:rPr>
        <w:t xml:space="preserve"> válida. Do ponto de vista político é neste ponto que habita o maior risco e oportunidade a Lula, já que com a suspeição mantida, os processos serão direcionados à Justiça Federal do Distrito Federal do “zero”, ou seja, sem qualquer instrução processual.</w:t>
      </w:r>
    </w:p>
    <w:p w14:paraId="0FEC70E4" w14:textId="77777777" w:rsidR="000F5D83" w:rsidRPr="00B85144" w:rsidRDefault="00000000">
      <w:pPr>
        <w:rPr>
          <w:lang w:val="pt-BR"/>
        </w:rPr>
      </w:pPr>
      <w:r w:rsidRPr="00B85144">
        <w:rPr>
          <w:lang w:val="pt-BR"/>
        </w:rPr>
        <w:lastRenderedPageBreak/>
        <w:t>O campo judicial foi bastante acionado nesta semana por razões políticas. Como dito, o STF foi provocado a decidir pela CPI da Covid-19, mas, também, sobre o pedido do Senador Kajuru (CIDADANIA-GO) para que a Suprema Corte determinasse ao Senado agilidade para analisar pedido de impeachment contra o Ministro do STF, Alexandre de Moraes.</w:t>
      </w:r>
    </w:p>
    <w:p w14:paraId="7CB39DBC" w14:textId="77777777" w:rsidR="000F5D83" w:rsidRPr="00B85144" w:rsidRDefault="00000000">
      <w:pPr>
        <w:rPr>
          <w:lang w:val="pt-BR"/>
        </w:rPr>
      </w:pPr>
      <w:r w:rsidRPr="00B85144">
        <w:rPr>
          <w:lang w:val="pt-BR"/>
        </w:rPr>
        <w:t>O que surpreende neste caso é tanto o Senador Kajuru quanto o Presidente Bolsonaro insistirem nessa tese em âmbito privado, como mostra na ligação, mesmo que sabidamente não existe respaldo jurídico. Havia quem pensasse que bravatas desse tipo fossem apenas ferramentas para a base mais ideológica. O resultado foi o natural arquivamento da ação pelo Ministro Nunes Marques.</w:t>
      </w:r>
    </w:p>
    <w:p w14:paraId="11B73D5F" w14:textId="77777777" w:rsidR="000F5D83" w:rsidRPr="00B85144" w:rsidRDefault="00000000">
      <w:pPr>
        <w:rPr>
          <w:lang w:val="pt-BR"/>
        </w:rPr>
      </w:pPr>
      <w:r w:rsidRPr="00B85144">
        <w:rPr>
          <w:lang w:val="pt-BR"/>
        </w:rPr>
        <w:t>Já o Ministro Alexandre de Moraes, decidiu prorrogar por 90 dias o andamento do inquérito das fake News e dos atos antidemocráticos, ambos investigados por equipes especiais da Polícia Federal, cujas operações não estão sob gestão da Direção Geral da PF por determinação judicial.</w:t>
      </w:r>
    </w:p>
    <w:p w14:paraId="3DBA1398" w14:textId="77777777" w:rsidR="000F5D83" w:rsidRPr="00B85144" w:rsidRDefault="00000000">
      <w:pPr>
        <w:rPr>
          <w:lang w:val="pt-BR"/>
        </w:rPr>
      </w:pPr>
      <w:r w:rsidRPr="00B85144">
        <w:rPr>
          <w:lang w:val="pt-BR"/>
        </w:rPr>
        <w:t>A Ministra do STF, Carmen Lucia, pediu que o Presidente da Suprema Corte, Luiz Fux, marque a data para o julgamento de notícia-crime contra o Presidente Jair Bolsonaro por suspeita de genocídio contra indígenas durante a pandemia do coronavírus. O pedido surgiu em razão de vetos à legislação aprovada pelo Congresso que visava contenção sanitária da doença nas aldeias e assistência sanitárias aos indígenas.</w:t>
      </w:r>
    </w:p>
    <w:p w14:paraId="268E7CE5" w14:textId="77777777" w:rsidR="000F5D83" w:rsidRPr="00B85144" w:rsidRDefault="00000000">
      <w:pPr>
        <w:rPr>
          <w:lang w:val="pt-BR"/>
        </w:rPr>
      </w:pPr>
      <w:r w:rsidRPr="00B85144">
        <w:rPr>
          <w:lang w:val="pt-BR"/>
        </w:rPr>
        <w:t>Enquanto isso, de olho na vaga que o Ministro Marco Aurélio Mello deixará no Supremo em 5 de julho, o Procurador-Geral da República, Augusto Aras, e o Advogado Geral da União, André Mendonça, continuam trocando holofotes e farpas jurídicas. Os dois movimentos mais recentes vieram de Aras que determinou 1) que governadores expliquem, em até dez dias, a diferença entre a quantidade de doses de imunizantes recebidas pelo Ministério da Saúde e aplicadas na população – pleito recorrente de Bolsonaro; 2) instaurou inquérito para investigar André Mendonça sobre o uso da Lei de Segurança Nacional para supostamente perseguir opositores quando ocupava o cargo de Ministro da Justiça.</w:t>
      </w:r>
    </w:p>
    <w:p w14:paraId="435A2C64" w14:textId="77777777" w:rsidR="000F5D83" w:rsidRPr="00B85144" w:rsidRDefault="00000000">
      <w:pPr>
        <w:rPr>
          <w:lang w:val="pt-BR"/>
        </w:rPr>
      </w:pPr>
      <w:r w:rsidRPr="00B85144">
        <w:rPr>
          <w:lang w:val="pt-BR"/>
        </w:rPr>
        <w:t>Ainda corre por fora, o nome de Humberto Martins, Presidente do Superior Tribunal de Justiça (STJ). Adventista, atenderia, ao menos parcialmente, à promessa de alguém terrivelmente evangélico de Bolsonaro – embora o pleito se refira às neopentecostais.</w:t>
      </w:r>
    </w:p>
    <w:p w14:paraId="7565D1F0" w14:textId="77777777" w:rsidR="000F5D83" w:rsidRPr="00B85144" w:rsidRDefault="00000000">
      <w:pPr>
        <w:rPr>
          <w:lang w:val="pt-BR"/>
        </w:rPr>
      </w:pPr>
      <w:r w:rsidRPr="00B85144">
        <w:rPr>
          <w:lang w:val="pt-BR"/>
        </w:rPr>
        <w:t>Semana 19 a 23 de abril</w:t>
      </w:r>
    </w:p>
    <w:p w14:paraId="5E33EDAE" w14:textId="77777777" w:rsidR="000F5D83" w:rsidRPr="00B85144" w:rsidRDefault="00000000">
      <w:pPr>
        <w:rPr>
          <w:lang w:val="pt-BR"/>
        </w:rPr>
      </w:pPr>
      <w:r w:rsidRPr="00B85144">
        <w:rPr>
          <w:lang w:val="pt-BR"/>
        </w:rPr>
        <w:t>As atenções da agenda jurídica se voltaram, mais uma vez, aos Ministros do Supremo Tribunal Federal (STF) no seguimento dos julgamentos que trataram – isentando-nos da linguagem jurídica – da situação dos processos da Operação Lava Jato contra o ex-Presidente Lula.</w:t>
      </w:r>
    </w:p>
    <w:p w14:paraId="0932120B" w14:textId="77777777" w:rsidR="000F5D83" w:rsidRPr="00B85144" w:rsidRDefault="00000000">
      <w:pPr>
        <w:rPr>
          <w:lang w:val="pt-BR"/>
        </w:rPr>
      </w:pPr>
      <w:r w:rsidRPr="00B85144">
        <w:rPr>
          <w:lang w:val="pt-BR"/>
        </w:rPr>
        <w:t xml:space="preserve">Havia duas situações a serem decididas pelos Ministros: 1) qual competência abrigaria os processos do ex-presidente (se Brasília, onde atuava, ou São Paulo, onde estavam localizados os imóveis em questão); 2) se os recursos da defesa de Lula se mantinham mesmo após declarada incompetência de Curitiba (na prática, a manutenção da decisão da </w:t>
      </w:r>
      <w:r w:rsidRPr="00B85144">
        <w:rPr>
          <w:lang w:val="pt-BR"/>
        </w:rPr>
        <w:lastRenderedPageBreak/>
        <w:t>segunda turma do STF sobre o recurso de Lula que pedia a declaração de suspeição quanto ao ex-juiz, Sérgio Moro).</w:t>
      </w:r>
    </w:p>
    <w:p w14:paraId="60EADDB3" w14:textId="77777777" w:rsidR="000F5D83" w:rsidRPr="00B85144" w:rsidRDefault="00000000">
      <w:pPr>
        <w:rPr>
          <w:lang w:val="pt-BR"/>
        </w:rPr>
      </w:pPr>
      <w:r w:rsidRPr="00B85144">
        <w:rPr>
          <w:lang w:val="pt-BR"/>
        </w:rPr>
        <w:t>Rapidamente, os Ministros decidiram por enviar, como era esperado, os processos de Lula à Justiça Federal do DF. Votaram por esse entendimento: Edson Fachin, Luís Roberto Barroso, Gilmar Mendes, Rosa Weber, Carmen Lúcia e Dias Toffoli. Votaram para enviar o processo a São Paulo: Ricardo Lewandowski e Alexandre de Moraes. Já Nunes Marques, Fux e Marco Aurélio Mello reiteraram suas posições de que a competência paranaense deveria ter sido mantida.</w:t>
      </w:r>
    </w:p>
    <w:p w14:paraId="2D481497" w14:textId="77777777" w:rsidR="000F5D83" w:rsidRPr="00B85144" w:rsidRDefault="00000000">
      <w:pPr>
        <w:rPr>
          <w:lang w:val="pt-BR"/>
        </w:rPr>
      </w:pPr>
      <w:r w:rsidRPr="00B85144">
        <w:rPr>
          <w:lang w:val="pt-BR"/>
        </w:rPr>
        <w:t>Por fim, o pleno do STF formou maioria de 7 a 2 pela manutenção da decisão da Segunda Turma do Supremo sobre a suspeição de Sérgio Moro, sobre isso cabem três comentários: 1) era esperada a manutenção da suspeição do ex-juiz, mas não com tamanha diferença de votos; 2) o processo foi interrompido em decorrência do pedido de vistas do decano Marco Aurélio Mello – que só poderia segurar o processo até a data de sua aposentadoria em 5 de julho; 3) o pedido de vistas não deve alterar o resultado, contudo, atua como um impeditivo para que Lula acelere o que pode ser sua pré-candidatura.</w:t>
      </w:r>
    </w:p>
    <w:p w14:paraId="414AA24C" w14:textId="77777777" w:rsidR="000F5D83" w:rsidRPr="00B85144" w:rsidRDefault="00000000">
      <w:pPr>
        <w:rPr>
          <w:lang w:val="pt-BR"/>
        </w:rPr>
      </w:pPr>
      <w:r w:rsidRPr="00B85144">
        <w:rPr>
          <w:lang w:val="pt-BR"/>
        </w:rPr>
        <w:t>Assim votaram os Ministros:</w:t>
      </w:r>
    </w:p>
    <w:p w14:paraId="67411559" w14:textId="77777777" w:rsidR="000F5D83" w:rsidRPr="00B85144" w:rsidRDefault="00000000">
      <w:pPr>
        <w:rPr>
          <w:lang w:val="pt-BR"/>
        </w:rPr>
      </w:pPr>
      <w:r w:rsidRPr="00B85144">
        <w:rPr>
          <w:lang w:val="pt-BR"/>
        </w:rPr>
        <w:t>- A favor da manutenção da decisão da Segunda Turma: Gilmar Mendes, Nunes Marques, Alexandre de Moraes, Ricardo Lewandowski, Cármen Lúcia, Dias Toffoli e Rosa Weber;</w:t>
      </w:r>
    </w:p>
    <w:p w14:paraId="46DCEC12" w14:textId="77777777" w:rsidR="000F5D83" w:rsidRPr="00B85144" w:rsidRDefault="00000000">
      <w:pPr>
        <w:rPr>
          <w:lang w:val="pt-BR"/>
        </w:rPr>
      </w:pPr>
      <w:r w:rsidRPr="00B85144">
        <w:rPr>
          <w:lang w:val="pt-BR"/>
        </w:rPr>
        <w:t>- Contrários à manutenção da decisão da Segunda Turma: Luís Roberto Barroso e Edson Fachin.</w:t>
      </w:r>
    </w:p>
    <w:p w14:paraId="2459483B" w14:textId="77777777" w:rsidR="000F5D83" w:rsidRPr="00B85144" w:rsidRDefault="00000000">
      <w:pPr>
        <w:rPr>
          <w:lang w:val="pt-BR"/>
        </w:rPr>
      </w:pPr>
      <w:r w:rsidRPr="00B85144">
        <w:rPr>
          <w:lang w:val="pt-BR"/>
        </w:rPr>
        <w:t>Já na Procuradoria-Geral da República (PGR), dois movimentos chamaram a atenção da política, mais uma vez. De um lado, o Procurador-Geral, Augusto Aras, oficiou ao STF que não iniciará investigação contra o Presidente Jair Bolsonaro sobre o uso da Lei de Segurança Nacional contra opositores. Vale lembrar que Aras decidiu o contrário e abriu o mesmo processo contra André Mendonça, ex-Ministro da Justiça.</w:t>
      </w:r>
    </w:p>
    <w:p w14:paraId="1034C32C" w14:textId="77777777" w:rsidR="000F5D83" w:rsidRPr="00B85144" w:rsidRDefault="00000000">
      <w:pPr>
        <w:rPr>
          <w:lang w:val="pt-BR"/>
        </w:rPr>
      </w:pPr>
      <w:r w:rsidRPr="00B85144">
        <w:rPr>
          <w:lang w:val="pt-BR"/>
        </w:rPr>
        <w:t>De outro lado, a Subprocuradora da República, Lindôra Araújo, oficiou os vinte e sete governadores solicitando explicações quanto ao uso das verbas federais destinadas aos estados para o combate à pandemia. O pedido – que segue outro feito em março sobre o ritmo da vacinação nos estados -chamou a atenção dos governadores e parlamentares que viram na atuação de Lindôra certo alinhamento com as críticas do Presidente Jair Bolsonaro.</w:t>
      </w:r>
    </w:p>
    <w:p w14:paraId="53302A40" w14:textId="77777777" w:rsidR="000F5D83" w:rsidRPr="00B85144" w:rsidRDefault="00000000">
      <w:pPr>
        <w:rPr>
          <w:lang w:val="pt-BR"/>
        </w:rPr>
      </w:pPr>
      <w:r w:rsidRPr="00B85144">
        <w:rPr>
          <w:lang w:val="pt-BR"/>
        </w:rPr>
        <w:t>Nenhuma das suspeitas, contudo, gozam de provas que sustentem tal desconfiança e parte dos governadores prometeram, nesta semana, ingressarem no STF e no Conselho Nacional do Ministério Público (CNMP) contra o que veem como perseguição da subprocuradora.</w:t>
      </w:r>
    </w:p>
    <w:p w14:paraId="79D1CD16" w14:textId="77777777" w:rsidR="000F5D83" w:rsidRPr="00B85144" w:rsidRDefault="00000000">
      <w:pPr>
        <w:rPr>
          <w:lang w:val="pt-BR"/>
        </w:rPr>
      </w:pPr>
      <w:r w:rsidRPr="00B85144">
        <w:rPr>
          <w:lang w:val="pt-BR"/>
        </w:rPr>
        <w:t xml:space="preserve">Por fim, a Justiça Federal determinou que o Governo Federal adote o Plano Nacional de Comunicação contra a Covid-19 e orientou que as medidas tenham como alvo a ampla publicidade contra aglomerações e a favor das vacinas, do uso de máscara e do respeito às </w:t>
      </w:r>
      <w:r w:rsidRPr="00B85144">
        <w:rPr>
          <w:lang w:val="pt-BR"/>
        </w:rPr>
        <w:lastRenderedPageBreak/>
        <w:t>restrições locais. A decisão reforça o perigoso clima de acirramento entre Executivo e Judiciário que vem sendo acompanhado há meses.</w:t>
      </w:r>
    </w:p>
    <w:p w14:paraId="00B5BE28" w14:textId="77777777" w:rsidR="000F5D83" w:rsidRPr="00B85144" w:rsidRDefault="00000000">
      <w:pPr>
        <w:rPr>
          <w:lang w:val="pt-BR"/>
        </w:rPr>
      </w:pPr>
      <w:r w:rsidRPr="00B85144">
        <w:rPr>
          <w:lang w:val="pt-BR"/>
        </w:rPr>
        <w:t>Semana 26 a 30 de abril</w:t>
      </w:r>
    </w:p>
    <w:p w14:paraId="574CAD11" w14:textId="77777777" w:rsidR="000F5D83" w:rsidRPr="00B85144" w:rsidRDefault="00000000">
      <w:pPr>
        <w:rPr>
          <w:lang w:val="pt-BR"/>
        </w:rPr>
      </w:pPr>
      <w:r w:rsidRPr="00B85144">
        <w:rPr>
          <w:lang w:val="pt-BR"/>
        </w:rPr>
        <w:t>No âmbito do judiciário, a agenda também foi movimentada nesta semana. O Supremo Tribunal Federal (STF) determinou, em duas oportunidades, a execução de políticas públicas do Governo em cumprimento à legislação.</w:t>
      </w:r>
    </w:p>
    <w:p w14:paraId="33984948" w14:textId="77777777" w:rsidR="000F5D83" w:rsidRPr="00B85144" w:rsidRDefault="00000000">
      <w:pPr>
        <w:rPr>
          <w:lang w:val="pt-BR"/>
        </w:rPr>
      </w:pPr>
      <w:r w:rsidRPr="00B85144">
        <w:rPr>
          <w:lang w:val="pt-BR"/>
        </w:rPr>
        <w:t>É bom lembrar, nesse ponto, que o STF não age por conta própria ou invade competências quando julga necessário. Ele sempre é provocado a avaliar determinada situação à luz da legislação.</w:t>
      </w:r>
    </w:p>
    <w:p w14:paraId="744027DE" w14:textId="77777777" w:rsidR="000F5D83" w:rsidRPr="00B85144" w:rsidRDefault="00000000">
      <w:pPr>
        <w:rPr>
          <w:lang w:val="pt-BR"/>
        </w:rPr>
      </w:pPr>
      <w:r w:rsidRPr="00B85144">
        <w:rPr>
          <w:lang w:val="pt-BR"/>
        </w:rPr>
        <w:t>Embora corretos do ponto de vista jurídico, essas determinações – em tela, a realização do Censo 2021 e a adoção de um programa de renda básica nacional que supra necessidades alimentares a partir de 2022 – foram, mais uma vez, combustível para ataques a Suprema Corte.</w:t>
      </w:r>
    </w:p>
    <w:p w14:paraId="5C46723F" w14:textId="2598DF3C" w:rsidR="000F5D83" w:rsidRPr="00B85144" w:rsidRDefault="00000000">
      <w:pPr>
        <w:rPr>
          <w:lang w:val="pt-BR"/>
        </w:rPr>
      </w:pPr>
      <w:r w:rsidRPr="00B85144">
        <w:rPr>
          <w:lang w:val="pt-BR"/>
        </w:rPr>
        <w:t>Sobre o Censo, a ação foi impetrada pelo Governo do Maranhão e seu relator, Ministro Marco Aurélio Mello, determinou que a realização deve ser</w:t>
      </w:r>
      <w:r w:rsidR="002059C4">
        <w:rPr>
          <w:lang w:val="pt-BR"/>
        </w:rPr>
        <w:t xml:space="preserve"> feita</w:t>
      </w:r>
      <w:r w:rsidRPr="00B85144">
        <w:rPr>
          <w:lang w:val="pt-BR"/>
        </w:rPr>
        <w:t xml:space="preserve"> em cumprimento de legislação atente.</w:t>
      </w:r>
    </w:p>
    <w:p w14:paraId="1599CBCE" w14:textId="77777777" w:rsidR="000F5D83" w:rsidRPr="00B85144" w:rsidRDefault="00000000">
      <w:pPr>
        <w:rPr>
          <w:lang w:val="pt-BR"/>
        </w:rPr>
      </w:pPr>
      <w:r w:rsidRPr="00B85144">
        <w:rPr>
          <w:lang w:val="pt-BR"/>
        </w:rPr>
        <w:t>Mesmo caso se deu com relação à ação impetrada pela Defensoria Pública da União (DPU) alegando omissão de regulamentação da Lei 10.835/2004 – que obriga a realização de tal política. Os ministros, liderados por Gilmar Mendes, decidiram, em maioria, determinar 2022 como início da determinação para que o Governo crie um programa para quem tiver renda inferior a R$ 178,00 per capta de modo que o benefício dê conta dos dispêndios com alimentação, educação e saúde.</w:t>
      </w:r>
    </w:p>
    <w:p w14:paraId="482C6D69" w14:textId="77777777" w:rsidR="000F5D83" w:rsidRPr="00B85144" w:rsidRDefault="00000000">
      <w:pPr>
        <w:rPr>
          <w:lang w:val="pt-BR"/>
        </w:rPr>
      </w:pPr>
      <w:r w:rsidRPr="00B85144">
        <w:rPr>
          <w:lang w:val="pt-BR"/>
        </w:rPr>
        <w:t>Já o Procurador-Geral da República (PGR), Augusto Aras, surpreendeu ao enviar parecer ao STF em que defende a inconstitucionalidade da lei, sancionada pelo Presidente Bolsonaro, que garantiu a autonomia do Banco Central.</w:t>
      </w:r>
    </w:p>
    <w:p w14:paraId="6B6E2B3C" w14:textId="77777777" w:rsidR="000F5D83" w:rsidRPr="00B85144" w:rsidRDefault="00000000">
      <w:pPr>
        <w:rPr>
          <w:lang w:val="pt-BR"/>
        </w:rPr>
      </w:pPr>
      <w:r w:rsidRPr="00B85144">
        <w:rPr>
          <w:lang w:val="pt-BR"/>
        </w:rPr>
        <w:t>Sem entrar no mérito, Aras alegou problemas técnicos ao apontar que um projeto de lei de autoria do Executivo foi apensado a outro para sua aprovação. Os autores da ação que levou ao questionamento do STF a PGR foram o PT e o PSOL. O Ministro Ricardo Lewandovski é o relator na Suprema Corte.</w:t>
      </w:r>
    </w:p>
    <w:p w14:paraId="7C7D91AF" w14:textId="77777777" w:rsidR="000F5D83" w:rsidRPr="00B85144" w:rsidRDefault="00000000">
      <w:pPr>
        <w:rPr>
          <w:lang w:val="pt-BR"/>
        </w:rPr>
      </w:pPr>
      <w:r w:rsidRPr="00B85144">
        <w:rPr>
          <w:lang w:val="pt-BR"/>
        </w:rPr>
        <w:t>O Ministro do STF, Alexandre de Moraes, deu andamento ao inquérito das fake news nessa semana ao requisitar ao Tribunal Superior Eleitoral (TSE) as informações sobre partidos e candidatos que contrataram e pagaram empresas investigados por disparos de mensagens falsas em massa durante a eleição de 2018.</w:t>
      </w:r>
    </w:p>
    <w:p w14:paraId="784ACE32" w14:textId="77777777" w:rsidR="000F5D83" w:rsidRPr="00B85144" w:rsidRDefault="00000000">
      <w:pPr>
        <w:rPr>
          <w:lang w:val="pt-BR"/>
        </w:rPr>
      </w:pPr>
      <w:r w:rsidRPr="00B85144">
        <w:rPr>
          <w:lang w:val="pt-BR"/>
        </w:rPr>
        <w:t xml:space="preserve">Moraes ainda requisitou que o Tribunal de Contas da União (TCU) aponte se essas empresas receberam recursos públicos para suas atividades. Politicamente, os requerimentos foram vistos como uma tentativa de descobrir ligação entre </w:t>
      </w:r>
      <w:proofErr w:type="gramStart"/>
      <w:r w:rsidRPr="00B85144">
        <w:rPr>
          <w:lang w:val="pt-BR"/>
        </w:rPr>
        <w:t>as fake</w:t>
      </w:r>
      <w:proofErr w:type="gramEnd"/>
      <w:r w:rsidRPr="00B85144">
        <w:rPr>
          <w:lang w:val="pt-BR"/>
        </w:rPr>
        <w:t xml:space="preserve"> news impulsionadas em 2018 e os ataques ao STF em 2020.</w:t>
      </w:r>
    </w:p>
    <w:p w14:paraId="68D55C75" w14:textId="77777777" w:rsidR="000F5D83" w:rsidRPr="00B85144" w:rsidRDefault="00000000">
      <w:pPr>
        <w:rPr>
          <w:lang w:val="pt-BR"/>
        </w:rPr>
      </w:pPr>
      <w:r w:rsidRPr="00B85144">
        <w:rPr>
          <w:lang w:val="pt-BR"/>
        </w:rPr>
        <w:lastRenderedPageBreak/>
        <w:t>A Ministra do STF, Carmen Lúcia, determinou que a PGR se manifeste sobre as duas notícias-crime apresentadas contra o Ministro do Meio Ambiente, Ricardo Salles, por sua suposta advocacia administrativa no caso da apreensão de madeira no Pará.</w:t>
      </w:r>
    </w:p>
    <w:p w14:paraId="5C48DDED" w14:textId="77777777" w:rsidR="000F5D83" w:rsidRPr="00B85144" w:rsidRDefault="00000000">
      <w:pPr>
        <w:rPr>
          <w:lang w:val="pt-BR"/>
        </w:rPr>
      </w:pPr>
      <w:r w:rsidRPr="00B85144">
        <w:rPr>
          <w:lang w:val="pt-BR"/>
        </w:rPr>
        <w:t>Ainda sobre o Supremo, os Ministros decidiram tornar o Deputado Daniel Silveira (PSL-RJ) réu com base na Lei de Segurança Nacional por publicar vídeos com ameaças e ofensas aos integrantes do STF.</w:t>
      </w:r>
    </w:p>
    <w:p w14:paraId="7276BCBD" w14:textId="77777777" w:rsidR="000F5D83" w:rsidRPr="00B85144" w:rsidRDefault="00000000">
      <w:pPr>
        <w:rPr>
          <w:lang w:val="pt-BR"/>
        </w:rPr>
      </w:pPr>
      <w:r w:rsidRPr="00B85144">
        <w:rPr>
          <w:lang w:val="pt-BR"/>
        </w:rPr>
        <w:t>Por fim, a PGR denunciou o Governador do Amazonas, Wilson Lima (PSC), e outras dezessete pessoas por organização criminosa na compra de respiradores no contexto da pandemia da Covid-19. Segundo Aras, o grupo desviou R$ 2 milhões. A investigação quanto a Lima deve ser aceita, ou não, pelo Superior Tribunal de Justiça (STJ).</w:t>
      </w:r>
    </w:p>
    <w:p w14:paraId="5033913A" w14:textId="77777777" w:rsidR="000F5D83" w:rsidRPr="00B85144" w:rsidRDefault="00000000">
      <w:pPr>
        <w:rPr>
          <w:lang w:val="pt-BR"/>
        </w:rPr>
      </w:pPr>
      <w:r w:rsidRPr="00B85144">
        <w:rPr>
          <w:lang w:val="pt-BR"/>
        </w:rPr>
        <w:t>O mês de maio</w:t>
      </w:r>
    </w:p>
    <w:p w14:paraId="65572D91" w14:textId="77777777" w:rsidR="000F5D83" w:rsidRPr="00B85144" w:rsidRDefault="00000000">
      <w:pPr>
        <w:rPr>
          <w:lang w:val="pt-BR"/>
        </w:rPr>
      </w:pPr>
      <w:r w:rsidRPr="00B85144">
        <w:rPr>
          <w:lang w:val="pt-BR"/>
        </w:rPr>
        <w:t>Assim, vai se reforçando esse discurso populista contrário ao judiciário e, ao fim, à democracia.</w:t>
      </w:r>
    </w:p>
    <w:p w14:paraId="5C7C0929" w14:textId="77777777" w:rsidR="000F5D83" w:rsidRPr="00B85144" w:rsidRDefault="00000000">
      <w:pPr>
        <w:rPr>
          <w:lang w:val="pt-BR"/>
        </w:rPr>
      </w:pPr>
      <w:r w:rsidRPr="00B85144">
        <w:rPr>
          <w:lang w:val="pt-BR"/>
        </w:rPr>
        <w:t>Semana 03 a 07 de maio</w:t>
      </w:r>
    </w:p>
    <w:p w14:paraId="1D7862E8" w14:textId="77777777" w:rsidR="000F5D83" w:rsidRPr="00B85144" w:rsidRDefault="00000000">
      <w:pPr>
        <w:rPr>
          <w:lang w:val="pt-BR"/>
        </w:rPr>
      </w:pPr>
      <w:r w:rsidRPr="00B85144">
        <w:rPr>
          <w:lang w:val="pt-BR"/>
        </w:rPr>
        <w:t>Um foco discursivo do entorno de Bolsonaro são os ataques ao Supremo Tribunal Federal (STF). Como vem sendo abordado nestes diários continuamente, há uma estratégia deliberada de desmoralização sobre a Suprema Corte numa tentativa de desacreditá-la aos olhos da população.</w:t>
      </w:r>
    </w:p>
    <w:p w14:paraId="2E771F2C" w14:textId="77777777" w:rsidR="000F5D83" w:rsidRPr="00B85144" w:rsidRDefault="00000000">
      <w:pPr>
        <w:rPr>
          <w:lang w:val="pt-BR"/>
        </w:rPr>
      </w:pPr>
      <w:r w:rsidRPr="00B85144">
        <w:rPr>
          <w:lang w:val="pt-BR"/>
        </w:rPr>
        <w:t>Um dos filhos do Presidente, Deputado Eduardo Bolsonaro (PSL-SP), chegou a declarar em suas redes sociais que o recente golpe dado em El Salvador que levou à destituição de sua Suprema Corte era “constitucional” e que “juízes julgam casos, se quiserem ditar políticas que saiam às ruas para se elegerem”.</w:t>
      </w:r>
    </w:p>
    <w:p w14:paraId="2AF39A00" w14:textId="77777777" w:rsidR="000F5D83" w:rsidRPr="00B85144" w:rsidRDefault="00000000">
      <w:pPr>
        <w:rPr>
          <w:lang w:val="pt-BR"/>
        </w:rPr>
      </w:pPr>
      <w:r w:rsidRPr="00B85144">
        <w:rPr>
          <w:lang w:val="pt-BR"/>
        </w:rPr>
        <w:t>Esse é um discurso comum entre políticos, em especial entre gestores municipais, que se sentem incomodados com interferências judiciais em suas gestões. Assim, vai se reforçando esse discurso populista contrário ao judiciário e, ao fim, à democracia.</w:t>
      </w:r>
    </w:p>
    <w:p w14:paraId="5E67C29F" w14:textId="77777777" w:rsidR="000F5D83" w:rsidRPr="00B85144" w:rsidRDefault="00000000">
      <w:pPr>
        <w:rPr>
          <w:lang w:val="pt-BR"/>
        </w:rPr>
      </w:pPr>
      <w:r w:rsidRPr="00B85144">
        <w:rPr>
          <w:lang w:val="pt-BR"/>
        </w:rPr>
        <w:t>O episódio, também recente, da operação da Polícia Civil do Rio de Janeiro na favela do “Jacarezinho” na capital fluminense chamou atenção nesse sentido. Vale lembrar que há meses, o STF determinou que operações ostensivas em comunidades pobres não poderiam ser feitas dada a letalidade de seus resultados.</w:t>
      </w:r>
    </w:p>
    <w:p w14:paraId="4DA238AF" w14:textId="77777777" w:rsidR="000F5D83" w:rsidRPr="00B85144" w:rsidRDefault="00000000">
      <w:pPr>
        <w:rPr>
          <w:lang w:val="pt-BR"/>
        </w:rPr>
      </w:pPr>
      <w:r w:rsidRPr="00B85144">
        <w:rPr>
          <w:lang w:val="pt-BR"/>
        </w:rPr>
        <w:t>Contudo, o STF estabeleceu exceções, como cumprimento de mandados judiciais. Então, com vinte e um mandados em mãos, a operação policial cumpriu três e registrou vinte e cinco mortos – sendo um deles, um policial civil.</w:t>
      </w:r>
    </w:p>
    <w:p w14:paraId="63657321" w14:textId="77777777" w:rsidR="000F5D83" w:rsidRPr="00B85144" w:rsidRDefault="00000000">
      <w:pPr>
        <w:rPr>
          <w:lang w:val="pt-BR"/>
        </w:rPr>
      </w:pPr>
      <w:r w:rsidRPr="00B85144">
        <w:rPr>
          <w:lang w:val="pt-BR"/>
        </w:rPr>
        <w:t xml:space="preserve">Sem entrar nos detalhes da brutalidade que vem sendo divulgada da ação, chamou atenção na política um ponto: a operação recebeu o nome de “Exceção”, o que se leva a pensar que se tratou de certo deboche às condições para operações </w:t>
      </w:r>
      <w:proofErr w:type="gramStart"/>
      <w:r w:rsidRPr="00B85144">
        <w:rPr>
          <w:lang w:val="pt-BR"/>
        </w:rPr>
        <w:t>policias</w:t>
      </w:r>
      <w:proofErr w:type="gramEnd"/>
      <w:r w:rsidRPr="00B85144">
        <w:rPr>
          <w:lang w:val="pt-BR"/>
        </w:rPr>
        <w:t xml:space="preserve"> em comunidades estabelecidas pela Suprema Corte.</w:t>
      </w:r>
    </w:p>
    <w:p w14:paraId="6A532980" w14:textId="77777777" w:rsidR="000F5D83" w:rsidRPr="00B85144" w:rsidRDefault="00000000">
      <w:pPr>
        <w:rPr>
          <w:lang w:val="pt-BR"/>
        </w:rPr>
      </w:pPr>
      <w:r w:rsidRPr="00B85144">
        <w:rPr>
          <w:lang w:val="pt-BR"/>
        </w:rPr>
        <w:lastRenderedPageBreak/>
        <w:t>Semana 17 a 21 de maio</w:t>
      </w:r>
    </w:p>
    <w:p w14:paraId="136BF582" w14:textId="77777777" w:rsidR="000F5D83" w:rsidRPr="00B85144" w:rsidRDefault="00000000">
      <w:pPr>
        <w:rPr>
          <w:lang w:val="pt-BR"/>
        </w:rPr>
      </w:pPr>
      <w:r w:rsidRPr="00B85144">
        <w:rPr>
          <w:lang w:val="pt-BR"/>
        </w:rPr>
        <w:t>Na agenda judicial, chamou atenção a solicitação da PF ao STF para investigar o Ministro da Suprema Corte, Dias Toffoli, sob delação do ex-Governador do Rio de Janeiro, Sérgio Cabral. Segundo a PF, Toffoli teria recebido quantias para mudar sentenças no Tribunal Superior Eleitoral.</w:t>
      </w:r>
    </w:p>
    <w:p w14:paraId="2FB6462F" w14:textId="77777777" w:rsidR="000F5D83" w:rsidRPr="00B85144" w:rsidRDefault="00000000">
      <w:pPr>
        <w:rPr>
          <w:lang w:val="pt-BR"/>
        </w:rPr>
      </w:pPr>
      <w:r w:rsidRPr="00B85144">
        <w:rPr>
          <w:lang w:val="pt-BR"/>
        </w:rPr>
        <w:t>O pedido foi negado pelo relator na Corte, Ministro Edson Fachin, que – no ano passado, havia autorizado uma investigação preliminar da PF sobre o tema que envolve o seu colega, Dias Toffoli.</w:t>
      </w:r>
    </w:p>
    <w:p w14:paraId="7EAF3743" w14:textId="77777777" w:rsidR="000F5D83" w:rsidRPr="00B85144" w:rsidRDefault="00000000">
      <w:pPr>
        <w:rPr>
          <w:lang w:val="pt-BR"/>
        </w:rPr>
      </w:pPr>
      <w:r w:rsidRPr="00B85144">
        <w:rPr>
          <w:lang w:val="pt-BR"/>
        </w:rPr>
        <w:t>Politicamente, vale a observação de que – se fora com outro ministro da Suprema Corte, como Alexandre de Moraes – o entorno do Presidente Bolsonaro, provavelmente, estaria alardeando o tema nas redes sociais. Contudo, foi verificado silêncio sobre o episódio em tela.</w:t>
      </w:r>
    </w:p>
    <w:p w14:paraId="22E7FC67" w14:textId="77777777" w:rsidR="000F5D83" w:rsidRPr="00B85144" w:rsidRDefault="00000000">
      <w:pPr>
        <w:rPr>
          <w:lang w:val="pt-BR"/>
        </w:rPr>
      </w:pPr>
      <w:r w:rsidRPr="00B85144">
        <w:rPr>
          <w:lang w:val="pt-BR"/>
        </w:rPr>
        <w:t>Vale atenção também o andamento da aprovação – ou não – de relatório técnico do TCU que mira a gestão do Ministério da Saúde durante a pandemia da Covid-19. Segundo técnicos do Tribunal, o texto é robusto e aponta graves episódios de omissão frente à crise.</w:t>
      </w:r>
    </w:p>
    <w:p w14:paraId="38CAC705" w14:textId="77777777" w:rsidR="000F5D83" w:rsidRPr="00B85144" w:rsidRDefault="00000000">
      <w:pPr>
        <w:rPr>
          <w:lang w:val="pt-BR"/>
        </w:rPr>
      </w:pPr>
      <w:r w:rsidRPr="00B85144">
        <w:rPr>
          <w:lang w:val="pt-BR"/>
        </w:rPr>
        <w:t>O ministro Benjamin Zymler é relator do parecer e é favorável à aprovação. A apreciação, no entanto, foi suspensa por Zymler – que pediu a presença dos ministros Bruno Dantas e Vital do Rego – que estão em férias.</w:t>
      </w:r>
    </w:p>
    <w:p w14:paraId="5641EF38" w14:textId="77777777" w:rsidR="000F5D83" w:rsidRPr="00B85144" w:rsidRDefault="00000000">
      <w:pPr>
        <w:rPr>
          <w:lang w:val="pt-BR"/>
        </w:rPr>
      </w:pPr>
      <w:r w:rsidRPr="00B85144">
        <w:rPr>
          <w:lang w:val="pt-BR"/>
        </w:rPr>
        <w:t>A expectativa é que, antes do início da apreciação na próxima semana seja julgado o pedido do Advogado Geral da União, André Mendonça, para adiar o julgamento por mais trinta dias.</w:t>
      </w:r>
    </w:p>
    <w:p w14:paraId="3A832078" w14:textId="77777777" w:rsidR="000F5D83" w:rsidRPr="00B85144" w:rsidRDefault="00000000">
      <w:pPr>
        <w:rPr>
          <w:lang w:val="pt-BR"/>
        </w:rPr>
      </w:pPr>
      <w:r w:rsidRPr="00B85144">
        <w:rPr>
          <w:lang w:val="pt-BR"/>
        </w:rPr>
        <w:t>Segundo parlamentares, a ideia do Governo é postergar a análise o máximo possível, já que a aprovação do relatório é esperada e – junto do funcionamento da CPI da Pandemia no Senado – pode representar mais um risco ao Planalto.</w:t>
      </w:r>
    </w:p>
    <w:p w14:paraId="53816F5D" w14:textId="77777777" w:rsidR="000F5D83" w:rsidRPr="00B85144" w:rsidRDefault="00000000">
      <w:pPr>
        <w:rPr>
          <w:lang w:val="pt-BR"/>
        </w:rPr>
      </w:pPr>
      <w:r w:rsidRPr="00B85144">
        <w:rPr>
          <w:lang w:val="pt-BR"/>
        </w:rPr>
        <w:t>Por fim, o Ministro do STF, Alexandre de Moraes, deu 48 horas para que os chefes do Senado e da Câmara dos Deputados expliquem a tramitação de medidas provisórias nas Casas.</w:t>
      </w:r>
    </w:p>
    <w:p w14:paraId="279A1F79" w14:textId="77777777" w:rsidR="000F5D83" w:rsidRPr="00B85144" w:rsidRDefault="00000000">
      <w:pPr>
        <w:rPr>
          <w:lang w:val="pt-BR"/>
        </w:rPr>
      </w:pPr>
      <w:r w:rsidRPr="00B85144">
        <w:rPr>
          <w:lang w:val="pt-BR"/>
        </w:rPr>
        <w:t>Moraes, instigado pelos partidos da oposição na Câmara dos Deputados, quer saber a razão pela qual algumas das matérias são pautadas diretamente em plenário enquanto outras seguem ritmo mais moroso.</w:t>
      </w:r>
    </w:p>
    <w:p w14:paraId="5EB632E2" w14:textId="77777777" w:rsidR="000F5D83" w:rsidRPr="00B85144" w:rsidRDefault="00000000">
      <w:pPr>
        <w:rPr>
          <w:lang w:val="pt-BR"/>
        </w:rPr>
      </w:pPr>
      <w:r w:rsidRPr="00B85144">
        <w:rPr>
          <w:lang w:val="pt-BR"/>
        </w:rPr>
        <w:t>Semana 24 a 28 de maio</w:t>
      </w:r>
    </w:p>
    <w:p w14:paraId="0ECADE59" w14:textId="77777777" w:rsidR="000F5D83" w:rsidRPr="00B85144" w:rsidRDefault="00000000">
      <w:pPr>
        <w:rPr>
          <w:lang w:val="pt-BR"/>
        </w:rPr>
      </w:pPr>
      <w:r w:rsidRPr="00B85144">
        <w:rPr>
          <w:lang w:val="pt-BR"/>
        </w:rPr>
        <w:t>No campo judicial essa foi uma semana movimentada. Antes de entrarmos nos detalhes, é bom lembrarmos do pano de fundo que está se acentuando nessa área: a escolha, por parte do Presidente Bolsonaro, do substituto na cadeira do ministro decano do STF, Marco Aurélio Mello.</w:t>
      </w:r>
    </w:p>
    <w:p w14:paraId="2ADDA8DE" w14:textId="20A7ABE6" w:rsidR="000F5D83" w:rsidRPr="00B85144" w:rsidRDefault="00000000">
      <w:pPr>
        <w:rPr>
          <w:lang w:val="pt-BR"/>
        </w:rPr>
      </w:pPr>
      <w:r w:rsidRPr="00B85144">
        <w:rPr>
          <w:lang w:val="pt-BR"/>
        </w:rPr>
        <w:t xml:space="preserve">As consequências dessa </w:t>
      </w:r>
      <w:r w:rsidR="002059C4">
        <w:rPr>
          <w:lang w:val="pt-BR"/>
        </w:rPr>
        <w:t>indicação</w:t>
      </w:r>
      <w:r w:rsidR="002059C4" w:rsidRPr="00B85144">
        <w:rPr>
          <w:lang w:val="pt-BR"/>
        </w:rPr>
        <w:t xml:space="preserve"> </w:t>
      </w:r>
      <w:r w:rsidRPr="00B85144">
        <w:rPr>
          <w:lang w:val="pt-BR"/>
        </w:rPr>
        <w:t xml:space="preserve">resvalam, em especial no andamento de processos na Procuradoria Geral da República. Chama atenção de parlamentares a atuação de Augusto </w:t>
      </w:r>
      <w:r w:rsidRPr="00B85144">
        <w:rPr>
          <w:lang w:val="pt-BR"/>
        </w:rPr>
        <w:lastRenderedPageBreak/>
        <w:t>Aras para ora recusar o andamento de processos que tenham o Planalto como alvo, ora não dar a eles qualquer andamento.</w:t>
      </w:r>
    </w:p>
    <w:p w14:paraId="14A41EB3" w14:textId="77777777" w:rsidR="000F5D83" w:rsidRPr="00B85144" w:rsidRDefault="00000000">
      <w:pPr>
        <w:rPr>
          <w:lang w:val="pt-BR"/>
        </w:rPr>
      </w:pPr>
      <w:r w:rsidRPr="00B85144">
        <w:rPr>
          <w:lang w:val="pt-BR"/>
        </w:rPr>
        <w:t>O episódio mais recente nesse sentido foi a tentativa de Aras de retirar Alexandre de Moraes da relatoria da investigação contra o Ministro do Meio Ambiente, Ricardo Salles. Mas, não se restringe a essa, a notícia-crime apresentada pelo ex-Superintendente da PF no Amazonas, Delegado Alexandre Saraiva, contra Salles também aguarda parecer de Aras.</w:t>
      </w:r>
    </w:p>
    <w:p w14:paraId="773A6887" w14:textId="77777777" w:rsidR="000F5D83" w:rsidRPr="00B85144" w:rsidRDefault="00000000">
      <w:pPr>
        <w:rPr>
          <w:lang w:val="pt-BR"/>
        </w:rPr>
      </w:pPr>
      <w:r w:rsidRPr="00B85144">
        <w:rPr>
          <w:lang w:val="pt-BR"/>
        </w:rPr>
        <w:t>Outro foco de tensão na semana se deu no STF e deixou o ministro Edson Fachin numa situação desconfortável. Fux, preliminarmente, havia, de ofício, autorizado diligências iniciais baseadas na delação do ex-governador do Rio de Janeiro, Sérgio Cabral, a PF.</w:t>
      </w:r>
    </w:p>
    <w:p w14:paraId="16C90964" w14:textId="77777777" w:rsidR="000F5D83" w:rsidRPr="00B85144" w:rsidRDefault="00000000">
      <w:pPr>
        <w:rPr>
          <w:lang w:val="pt-BR"/>
        </w:rPr>
      </w:pPr>
      <w:r w:rsidRPr="00B85144">
        <w:rPr>
          <w:lang w:val="pt-BR"/>
        </w:rPr>
        <w:t>Contudo, quando a PF solicitou ao ministro da Suprema Corte a abertura de investigação contra seu colega Dias Toffoli sobre suspeitas de favorecimento ilícito durante seu mandato no Tribunal Superior Eleitoral (TSE), Fachin remeteu a solicitação ao pleno.</w:t>
      </w:r>
    </w:p>
    <w:p w14:paraId="397A0F08" w14:textId="77777777" w:rsidR="000F5D83" w:rsidRPr="00B85144" w:rsidRDefault="00000000">
      <w:pPr>
        <w:rPr>
          <w:lang w:val="pt-BR"/>
        </w:rPr>
      </w:pPr>
      <w:r w:rsidRPr="00B85144">
        <w:rPr>
          <w:lang w:val="pt-BR"/>
        </w:rPr>
        <w:t>Nesse momento, dois movimentos incomuns aconteceram, mas que, infelizmente, acabam por cooperar com a narrativa de descrença na Suprema Corte: 1) Fachin mudou sua posição e, embora tenha autorizado, votou contra o uso da delação pela PF; 2) Toffoli, que por estar envolvido no objeto da ação deveria se considerar suspeito, também votou contra a ação da PF.</w:t>
      </w:r>
    </w:p>
    <w:p w14:paraId="1A9F673F" w14:textId="77777777" w:rsidR="000F5D83" w:rsidRPr="00B85144" w:rsidRDefault="00000000">
      <w:pPr>
        <w:rPr>
          <w:lang w:val="pt-BR"/>
        </w:rPr>
      </w:pPr>
      <w:r w:rsidRPr="00B85144">
        <w:rPr>
          <w:lang w:val="pt-BR"/>
        </w:rPr>
        <w:t xml:space="preserve">Restou, então, a petição recusada e a delação de Cabral não </w:t>
      </w:r>
      <w:proofErr w:type="gramStart"/>
      <w:r w:rsidRPr="00B85144">
        <w:rPr>
          <w:lang w:val="pt-BR"/>
        </w:rPr>
        <w:t>será</w:t>
      </w:r>
      <w:proofErr w:type="gramEnd"/>
      <w:r w:rsidRPr="00B85144">
        <w:rPr>
          <w:lang w:val="pt-BR"/>
        </w:rPr>
        <w:t xml:space="preserve"> usada nas investigações.</w:t>
      </w:r>
    </w:p>
    <w:p w14:paraId="70489E58" w14:textId="77777777" w:rsidR="000F5D83" w:rsidRPr="00B85144" w:rsidRDefault="00000000">
      <w:pPr>
        <w:rPr>
          <w:lang w:val="pt-BR"/>
        </w:rPr>
      </w:pPr>
      <w:r w:rsidRPr="00B85144">
        <w:rPr>
          <w:lang w:val="pt-BR"/>
        </w:rPr>
        <w:t>Já no Tribunal de Contas da União (TCU) as atenções estão voltadas não apenas ao relatório sobre a gestão da pandemia pelo Governo Federal – cuja votação vem sendo continuamente postergada – mas, também sobre quatro representações abertas na corte sobre o episódio que ficou conhecido como “tratoraço”.</w:t>
      </w:r>
    </w:p>
    <w:p w14:paraId="2CEF9A98" w14:textId="77777777" w:rsidR="000F5D83" w:rsidRPr="00B85144" w:rsidRDefault="00000000">
      <w:pPr>
        <w:rPr>
          <w:lang w:val="pt-BR"/>
        </w:rPr>
      </w:pPr>
      <w:r w:rsidRPr="00B85144">
        <w:rPr>
          <w:lang w:val="pt-BR"/>
        </w:rPr>
        <w:t>Trata-se da indicação de parlamentares sobre verbas das emendas do relator no Orçamento de 2020, o que seria ilegal.</w:t>
      </w:r>
    </w:p>
    <w:p w14:paraId="7F0A802C" w14:textId="77777777" w:rsidR="000F5D83" w:rsidRPr="00B85144" w:rsidRDefault="00000000">
      <w:pPr>
        <w:rPr>
          <w:lang w:val="pt-BR"/>
        </w:rPr>
      </w:pPr>
      <w:r w:rsidRPr="00B85144">
        <w:rPr>
          <w:lang w:val="pt-BR"/>
        </w:rPr>
        <w:t>Dos quatro processos, um já conta com o ministro Jorge Oliveira, ex-palaciano de Jair Bolsonaro, como relator, outro com o ministro Weder de Oliveira, de perfil técnico, e outros dois sem designação. O Planalto, segundo parlamentares, espera que pelo princípio da correlação temática, os processos restantes sejam direcionados a Jorge Oliveira.</w:t>
      </w:r>
    </w:p>
    <w:p w14:paraId="50E418B6" w14:textId="77777777" w:rsidR="000F5D83" w:rsidRPr="00B85144" w:rsidRDefault="00000000">
      <w:pPr>
        <w:rPr>
          <w:lang w:val="pt-BR"/>
        </w:rPr>
      </w:pPr>
      <w:r w:rsidRPr="00B85144">
        <w:rPr>
          <w:lang w:val="pt-BR"/>
        </w:rPr>
        <w:t>Contudo, houve surpresa na semana, ao passo que o relator das contas da União de 2020, ministro Walton Rodrigues, solicitou que o Planalto forneça cópias de todos os documentos com indicações parlamentares às emendas do relator de 2020 num prazo inadiável de cinco dias.</w:t>
      </w:r>
    </w:p>
    <w:p w14:paraId="5994DA5A" w14:textId="77777777" w:rsidR="000F5D83" w:rsidRPr="00B85144" w:rsidRDefault="00000000">
      <w:pPr>
        <w:rPr>
          <w:lang w:val="pt-BR"/>
        </w:rPr>
      </w:pPr>
      <w:r w:rsidRPr="00B85144">
        <w:rPr>
          <w:lang w:val="pt-BR"/>
        </w:rPr>
        <w:t>Por fim, o maior destaque na agenda judiciária veio do Tribunal Superior Eleitoral (TSE) com a decisão de atender a requisição da Deputada Tabata Amaral (Sem partido-SP) de se desfiliar do PDT sem a perda do mandato.</w:t>
      </w:r>
    </w:p>
    <w:p w14:paraId="3E899F8A" w14:textId="77777777" w:rsidR="000F5D83" w:rsidRPr="00B85144" w:rsidRDefault="00000000">
      <w:pPr>
        <w:rPr>
          <w:lang w:val="pt-BR"/>
        </w:rPr>
      </w:pPr>
      <w:r w:rsidRPr="00B85144">
        <w:rPr>
          <w:lang w:val="pt-BR"/>
        </w:rPr>
        <w:lastRenderedPageBreak/>
        <w:t>A decisão era uma incógnita, mas o resultado foi surpreendente. De sete ministros, seis votaram com o relator, ministro Sérgio Silveira Banhos, pela admissibilidade do pedido da deputada e, apenas, Edson Fachin votou contrário.</w:t>
      </w:r>
    </w:p>
    <w:p w14:paraId="40BA39BD" w14:textId="77777777" w:rsidR="000F5D83" w:rsidRPr="00B85144" w:rsidRDefault="00000000">
      <w:pPr>
        <w:rPr>
          <w:lang w:val="pt-BR"/>
        </w:rPr>
      </w:pPr>
      <w:r w:rsidRPr="00B85144">
        <w:rPr>
          <w:lang w:val="pt-BR"/>
        </w:rPr>
        <w:t>Um trecho do relatório de Banhos aprovado pelo TSE, no entanto, preocupou cientistas políticos e parlamentares. Nele, Amaral alegava que, no ato de sua filiação ao PDT, assinou carta-compromisso em que lhe era assegurado o resguardo à identidade do movimento e das autonomias política e de funcionamento do Movimento Acredito! Do qual é filiada e co-fundadora.</w:t>
      </w:r>
    </w:p>
    <w:p w14:paraId="4345E1E0" w14:textId="77777777" w:rsidR="000F5D83" w:rsidRPr="00B85144" w:rsidRDefault="00000000">
      <w:pPr>
        <w:rPr>
          <w:lang w:val="pt-BR"/>
        </w:rPr>
      </w:pPr>
      <w:r w:rsidRPr="00B85144">
        <w:rPr>
          <w:lang w:val="pt-BR"/>
        </w:rPr>
        <w:t>Na prática, o TSE reconheceu o vínculo da deputada com o movimento da sociedade civil como vinculante e oficial, de modo, inclusive, a se sobrepor à filiação e fidelidade partidárias.</w:t>
      </w:r>
    </w:p>
    <w:p w14:paraId="6AF71C86" w14:textId="77777777" w:rsidR="000F5D83" w:rsidRPr="00B85144" w:rsidRDefault="00000000">
      <w:pPr>
        <w:rPr>
          <w:lang w:val="pt-BR"/>
        </w:rPr>
      </w:pPr>
      <w:r w:rsidRPr="00B85144">
        <w:rPr>
          <w:lang w:val="pt-BR"/>
        </w:rPr>
        <w:t>Contudo, de ofício, o reconhecimento veio na seguinte forma: o relator entendeu o compromisso assumido por Amaral com o Acredito! como sendo, naquele ato de filiação, do PDT com o movimento, de modo que a ele o PDT deveria ter se atido.</w:t>
      </w:r>
    </w:p>
    <w:p w14:paraId="250E2BD4" w14:textId="77777777" w:rsidR="000F5D83" w:rsidRPr="00B85144" w:rsidRDefault="00000000">
      <w:pPr>
        <w:rPr>
          <w:lang w:val="pt-BR"/>
        </w:rPr>
      </w:pPr>
      <w:r w:rsidRPr="00B85144">
        <w:rPr>
          <w:lang w:val="pt-BR"/>
        </w:rPr>
        <w:t>O mês de junho</w:t>
      </w:r>
    </w:p>
    <w:p w14:paraId="2BB43444" w14:textId="77777777" w:rsidR="000F5D83" w:rsidRPr="00B85144" w:rsidRDefault="00000000">
      <w:pPr>
        <w:rPr>
          <w:lang w:val="pt-BR"/>
        </w:rPr>
      </w:pPr>
      <w:r w:rsidRPr="00B85144">
        <w:rPr>
          <w:lang w:val="pt-BR"/>
        </w:rPr>
        <w:t>Parlamentares acreditam que as investigações da PF reforçam a percepção de que os discursos antidemocráticos do Presidente Bolsonaro e de aliados não são apenas “cortinas de fumaça”, ou distrações, como, por vezes, são lidos.</w:t>
      </w:r>
    </w:p>
    <w:p w14:paraId="3B45DCC9" w14:textId="77777777" w:rsidR="000F5D83" w:rsidRPr="00B85144" w:rsidRDefault="00000000">
      <w:pPr>
        <w:rPr>
          <w:lang w:val="pt-BR"/>
        </w:rPr>
      </w:pPr>
      <w:r w:rsidRPr="00B85144">
        <w:rPr>
          <w:lang w:val="pt-BR"/>
        </w:rPr>
        <w:t>Semana 31 de maio a 04 de junho</w:t>
      </w:r>
    </w:p>
    <w:p w14:paraId="0233DAD2" w14:textId="77777777" w:rsidR="000F5D83" w:rsidRPr="00B85144" w:rsidRDefault="00000000">
      <w:pPr>
        <w:rPr>
          <w:lang w:val="pt-BR"/>
        </w:rPr>
      </w:pPr>
      <w:r w:rsidRPr="00B85144">
        <w:rPr>
          <w:lang w:val="pt-BR"/>
        </w:rPr>
        <w:t>No âmbito judicial, entrou no radar, mais uma vez, a possibilidade de influência do Presidente Bolsonaro no colégio de ministros do Tribunal de Contas da União (TCU) – onde, hoje se concentram uma série de processos delicados para o Planalto.</w:t>
      </w:r>
    </w:p>
    <w:p w14:paraId="1A5E6EED" w14:textId="77777777" w:rsidR="000F5D83" w:rsidRPr="00B85144" w:rsidRDefault="00000000">
      <w:pPr>
        <w:rPr>
          <w:lang w:val="pt-BR"/>
        </w:rPr>
      </w:pPr>
      <w:r w:rsidRPr="00B85144">
        <w:rPr>
          <w:lang w:val="pt-BR"/>
        </w:rPr>
        <w:t>Apesar de já ter sido veiculada anteriormente, a tática, segundo parlamentares, tende a ser a mesma: oferecer uma embaixada do ministro do TCU, Raimundo Carreiro, abrindo espaço para que o Planalto indique mais um aliado antes do avanço dos processos sobre a gestão da pandemia.</w:t>
      </w:r>
    </w:p>
    <w:p w14:paraId="33D23C43" w14:textId="77777777" w:rsidR="000F5D83" w:rsidRPr="00B85144" w:rsidRDefault="00000000">
      <w:pPr>
        <w:rPr>
          <w:lang w:val="pt-BR"/>
        </w:rPr>
      </w:pPr>
      <w:r w:rsidRPr="00B85144">
        <w:rPr>
          <w:lang w:val="pt-BR"/>
        </w:rPr>
        <w:t>No TCU, o Governo tem desvantagem com apenas dois ministros mais alinhados – Jorge Oliveira e Augusto Nardes.</w:t>
      </w:r>
    </w:p>
    <w:p w14:paraId="235EAFBB" w14:textId="77777777" w:rsidR="000F5D83" w:rsidRPr="00B85144" w:rsidRDefault="00000000">
      <w:pPr>
        <w:rPr>
          <w:lang w:val="pt-BR"/>
        </w:rPr>
      </w:pPr>
      <w:r w:rsidRPr="00B85144">
        <w:rPr>
          <w:lang w:val="pt-BR"/>
        </w:rPr>
        <w:t>Já no STF, está chamando a atenção de parlamentares o fato do presidente da Corte, ministro Luiz Fux, ainda não ter pautado, novamente, o processo de suspeição do ex-juiz Sérgio Moro após trinta dias da devolução das vistas solicitadas pelo ministro Marco Aurélio Mello.</w:t>
      </w:r>
    </w:p>
    <w:p w14:paraId="0288672A" w14:textId="77777777" w:rsidR="000F5D83" w:rsidRPr="00B85144" w:rsidRDefault="00000000">
      <w:pPr>
        <w:rPr>
          <w:lang w:val="pt-BR"/>
        </w:rPr>
      </w:pPr>
      <w:r w:rsidRPr="00B85144">
        <w:rPr>
          <w:lang w:val="pt-BR"/>
        </w:rPr>
        <w:t xml:space="preserve">Segundo parlamentares, esse atraso causa um limbo que não deve mudar o placar do julgamento – já com maioria a favor da suspeição do ex-juiz – mas, que pode levar a Justiça do Distrito Federal a reiniciar o processo contra o ex-presidente Lula no estágio em que se </w:t>
      </w:r>
      <w:r w:rsidRPr="00B85144">
        <w:rPr>
          <w:lang w:val="pt-BR"/>
        </w:rPr>
        <w:lastRenderedPageBreak/>
        <w:t>encontra atualmente – ou seja, considerando as diligências e as investigações que passaram sob o crivo de Moro.</w:t>
      </w:r>
    </w:p>
    <w:p w14:paraId="45EA5BA6" w14:textId="77777777" w:rsidR="000F5D83" w:rsidRPr="00B85144" w:rsidRDefault="00000000">
      <w:pPr>
        <w:rPr>
          <w:lang w:val="pt-BR"/>
        </w:rPr>
      </w:pPr>
      <w:r w:rsidRPr="00B85144">
        <w:rPr>
          <w:lang w:val="pt-BR"/>
        </w:rPr>
        <w:t>Ainda na Suprema Corte, por provocação do PSDB, o ministro Edson Fachin determinou que o Presidente Bolsonaro explique, em até cinco dias, o não uso de máscaras em eventos públicos.</w:t>
      </w:r>
    </w:p>
    <w:p w14:paraId="4ACABB49" w14:textId="77777777" w:rsidR="000F5D83" w:rsidRPr="00B85144" w:rsidRDefault="00000000">
      <w:pPr>
        <w:rPr>
          <w:lang w:val="pt-BR"/>
        </w:rPr>
      </w:pPr>
      <w:r w:rsidRPr="00B85144">
        <w:rPr>
          <w:lang w:val="pt-BR"/>
        </w:rPr>
        <w:t>Contudo, o destaque no judiciário foi o pedido, após provocado, do Procurador-geral da República, Augusto Aras, para que o Supremo Tribunal Federal (STF) autorize o Ministério Público Federal (MPF) a investigar, com base na notícia-crime do ex-superintendente da Polícia Federal no Amazonas, delegado Alexandre Saraiva, o Ministro do Meio Ambiente, Ricardo Salles.</w:t>
      </w:r>
    </w:p>
    <w:p w14:paraId="5E7FB10A" w14:textId="77777777" w:rsidR="000F5D83" w:rsidRPr="00B85144" w:rsidRDefault="00000000">
      <w:pPr>
        <w:rPr>
          <w:lang w:val="pt-BR"/>
        </w:rPr>
      </w:pPr>
      <w:r w:rsidRPr="00B85144">
        <w:rPr>
          <w:lang w:val="pt-BR"/>
        </w:rPr>
        <w:t>Segundo parlamentares, Aras – que no ano passado tomou medida contrário sobre este mesmo assunto – busca sinalizar com sua decisão que – caso preterido na vaga de Mello no STF – tem potencial para causar problemas ao Governo na PGR.</w:t>
      </w:r>
    </w:p>
    <w:p w14:paraId="63B7BE72" w14:textId="77777777" w:rsidR="000F5D83" w:rsidRPr="00B85144" w:rsidRDefault="00000000">
      <w:pPr>
        <w:rPr>
          <w:lang w:val="pt-BR"/>
        </w:rPr>
      </w:pPr>
      <w:r w:rsidRPr="00B85144">
        <w:rPr>
          <w:lang w:val="pt-BR"/>
        </w:rPr>
        <w:t>Por outro lado, parlamentares veem também na atitude de Aras uma resposta às duras críticas que vem recebendo pela demora ou recusa em dar continuidade a processos que tenham como alvo membros do Governo Federal.</w:t>
      </w:r>
    </w:p>
    <w:p w14:paraId="1B12183F" w14:textId="77777777" w:rsidR="000F5D83" w:rsidRPr="00B85144" w:rsidRDefault="00000000">
      <w:pPr>
        <w:rPr>
          <w:lang w:val="pt-BR"/>
        </w:rPr>
      </w:pPr>
      <w:r w:rsidRPr="00B85144">
        <w:rPr>
          <w:lang w:val="pt-BR"/>
        </w:rPr>
        <w:t>Semana 07 a 11 de junho</w:t>
      </w:r>
    </w:p>
    <w:p w14:paraId="2038F3E4" w14:textId="77777777" w:rsidR="000F5D83" w:rsidRPr="00B85144" w:rsidRDefault="00000000">
      <w:pPr>
        <w:rPr>
          <w:lang w:val="pt-BR"/>
        </w:rPr>
      </w:pPr>
      <w:r w:rsidRPr="00B85144">
        <w:rPr>
          <w:lang w:val="pt-BR"/>
        </w:rPr>
        <w:t>Nesta semana o destaque se deu para a suspensão do sigilo imposto ao inquérito dos atos antidemocráticos que tramita no Supremo Tribunal Federal (STF). A medida foi tomada pelo ministro Alexandre de Moraes com a justificativa de que o conteúdo é relevante para o conhecimento público.</w:t>
      </w:r>
    </w:p>
    <w:p w14:paraId="43F144D9" w14:textId="77777777" w:rsidR="000F5D83" w:rsidRPr="00B85144" w:rsidRDefault="00000000">
      <w:pPr>
        <w:rPr>
          <w:lang w:val="pt-BR"/>
        </w:rPr>
      </w:pPr>
      <w:r w:rsidRPr="00B85144">
        <w:rPr>
          <w:lang w:val="pt-BR"/>
        </w:rPr>
        <w:t>Uma série de investigações levadas pela Polícia Federal (PF) mostraram articulações envolvendo empresários, militantes e mesmo servidores públicos lotados no Palácio do Planalto – o chamado “gabinete do ódio”.</w:t>
      </w:r>
    </w:p>
    <w:p w14:paraId="19EB1C90" w14:textId="77777777" w:rsidR="000F5D83" w:rsidRPr="00B85144" w:rsidRDefault="00000000">
      <w:pPr>
        <w:rPr>
          <w:lang w:val="pt-BR"/>
        </w:rPr>
      </w:pPr>
      <w:r w:rsidRPr="00B85144">
        <w:rPr>
          <w:lang w:val="pt-BR"/>
        </w:rPr>
        <w:t>Segundo parlamentares, a motivação de Moraes para levantar o sigilo do processo foi política e objetivou pressionar a Procuradoria Geral da República (PGR) que solicitou o arquivamento ao STF por não ter identificado indícios criminais.</w:t>
      </w:r>
    </w:p>
    <w:p w14:paraId="6BB39115" w14:textId="77777777" w:rsidR="000F5D83" w:rsidRPr="00B85144" w:rsidRDefault="00000000">
      <w:pPr>
        <w:rPr>
          <w:lang w:val="pt-BR"/>
        </w:rPr>
      </w:pPr>
      <w:r w:rsidRPr="00B85144">
        <w:rPr>
          <w:lang w:val="pt-BR"/>
        </w:rPr>
        <w:t>Com a publicização da investigação, Moraes acabou por divulgar o que a PF acredita serem indícios concretos de crimes que vão desde o financiamento de manifestações antidemocráticas, passando por articulações para desestabilizar as instituições da República e chegando até ao pagamento ilegal de material de campanha da chapa Bolsonaro/Mourão em 2018.</w:t>
      </w:r>
    </w:p>
    <w:p w14:paraId="62D1CB7D" w14:textId="77777777" w:rsidR="000F5D83" w:rsidRPr="00B85144" w:rsidRDefault="00000000">
      <w:pPr>
        <w:rPr>
          <w:lang w:val="pt-BR"/>
        </w:rPr>
      </w:pPr>
      <w:r w:rsidRPr="00B85144">
        <w:rPr>
          <w:highlight w:val="cyan"/>
          <w:lang w:val="pt-BR"/>
        </w:rPr>
        <w:t>Os acessos a perfis que compartilhavam notícias falsas e antidemocráticas foram identificados a partir de “IPs” da Presidência da República, da Câmara dos Deputados, do Senado Federal, do Comanda da 1ª Brigada de Artilharia Antiaérea do Exército Brasileiro e, por fim, da residência da família Bolsonaro na cidade do Rio de Janeiro.</w:t>
      </w:r>
    </w:p>
    <w:p w14:paraId="257853CD" w14:textId="77777777" w:rsidR="000F5D83" w:rsidRPr="00B85144" w:rsidRDefault="00000000">
      <w:pPr>
        <w:rPr>
          <w:lang w:val="pt-BR"/>
        </w:rPr>
      </w:pPr>
      <w:r w:rsidRPr="00B85144">
        <w:rPr>
          <w:lang w:val="pt-BR"/>
        </w:rPr>
        <w:lastRenderedPageBreak/>
        <w:t>Apesar da divulgação da investigação, a PGR manteve o pedido de arquivamento e Moraes solicitou que o procurador-geral, Augusto Aras, explique por qual razão defende que as investigações não prossigam. A decisão final, no entanto, sobre a continuidade das investigações cabe a Moraes.</w:t>
      </w:r>
    </w:p>
    <w:p w14:paraId="1433ADB3" w14:textId="77777777" w:rsidR="000F5D83" w:rsidRPr="00B85144" w:rsidRDefault="00000000">
      <w:pPr>
        <w:rPr>
          <w:lang w:val="pt-BR"/>
        </w:rPr>
      </w:pPr>
      <w:r w:rsidRPr="00B85144">
        <w:rPr>
          <w:lang w:val="pt-BR"/>
        </w:rPr>
        <w:t>Nesse contexto, o Senador Randolfe Rodrigues (REDE-AP), solicitou que Aras seja substituído na condução das investigações desse inquérito junto a PGR. O pedido foi protocolado no STF na última quarta-feira.</w:t>
      </w:r>
    </w:p>
    <w:p w14:paraId="1D9B77C8" w14:textId="77777777" w:rsidR="000F5D83" w:rsidRPr="00B85144" w:rsidRDefault="00000000">
      <w:pPr>
        <w:rPr>
          <w:lang w:val="pt-BR"/>
        </w:rPr>
      </w:pPr>
      <w:r w:rsidRPr="00B85144">
        <w:rPr>
          <w:lang w:val="pt-BR"/>
        </w:rPr>
        <w:t>Do ponto de vista político, parlamentares acreditam que as investigações da PF reforçam a percepção de que os discursos antidemocráticos do Presidente Bolsonaro e de aliados não são apenas “cortinas de fumaça”, ou distrações, como, por vezes, são lidos.</w:t>
      </w:r>
    </w:p>
    <w:p w14:paraId="704EFFA2" w14:textId="77777777" w:rsidR="000F5D83" w:rsidRPr="00B85144" w:rsidRDefault="00000000">
      <w:pPr>
        <w:rPr>
          <w:lang w:val="pt-BR"/>
        </w:rPr>
      </w:pPr>
      <w:r w:rsidRPr="00B85144">
        <w:rPr>
          <w:lang w:val="pt-BR"/>
        </w:rPr>
        <w:t>Tratam-se, segundo esses parlamentares, de mensagens direcionadas a um público específico que miram a desestabilização das instituições de modo planejado e financiado.</w:t>
      </w:r>
    </w:p>
    <w:p w14:paraId="21B1CABC" w14:textId="77777777" w:rsidR="000F5D83" w:rsidRPr="00B85144" w:rsidRDefault="00000000">
      <w:pPr>
        <w:rPr>
          <w:lang w:val="pt-BR"/>
        </w:rPr>
      </w:pPr>
      <w:r w:rsidRPr="00B85144">
        <w:rPr>
          <w:lang w:val="pt-BR"/>
        </w:rPr>
        <w:t>Ainda no âmbito político, parlamentares acreditam que, caso as investigações continuem, o fato pode promover o retorno da CPMI das Fake News no Congresso Nacional – pausada desde o início da pandemia da Covid-19.</w:t>
      </w:r>
    </w:p>
    <w:p w14:paraId="3CBB62E4" w14:textId="77777777" w:rsidR="000F5D83" w:rsidRPr="00B85144" w:rsidRDefault="00000000">
      <w:pPr>
        <w:rPr>
          <w:lang w:val="pt-BR"/>
        </w:rPr>
      </w:pPr>
      <w:r w:rsidRPr="00B85144">
        <w:rPr>
          <w:lang w:val="pt-BR"/>
        </w:rPr>
        <w:t>Ainda sobre a PGR, em setembro vence o mandato de Augusto Aras à frente da instituição. Convém lembrarmos que Aras foi indicado pelo Presidente Bolsonaro para exercer o cargo estando fora da lista tríplice enviada à avaliação presidencial oriunda de eleição interna da ANPR (Associação Nacional de Procuradores da República).</w:t>
      </w:r>
    </w:p>
    <w:p w14:paraId="7BCDA170" w14:textId="77777777" w:rsidR="000F5D83" w:rsidRPr="00B85144" w:rsidRDefault="00000000">
      <w:pPr>
        <w:rPr>
          <w:lang w:val="pt-BR"/>
        </w:rPr>
      </w:pPr>
      <w:r w:rsidRPr="00B85144">
        <w:rPr>
          <w:lang w:val="pt-BR"/>
        </w:rPr>
        <w:t>É verdade que não se trata de obrigação legal a escolha de um indicado da lista tríplice da ANPR, contudo, é de praxe – uma daquelas normas informais da democracia – desde 2003 até o momento da indicação de Aras.</w:t>
      </w:r>
    </w:p>
    <w:p w14:paraId="1AB73303" w14:textId="77777777" w:rsidR="000F5D83" w:rsidRPr="00B85144" w:rsidRDefault="00000000">
      <w:pPr>
        <w:rPr>
          <w:lang w:val="pt-BR"/>
        </w:rPr>
      </w:pPr>
      <w:r w:rsidRPr="00B85144">
        <w:rPr>
          <w:lang w:val="pt-BR"/>
        </w:rPr>
        <w:t>Segundo parlamentares, praticamente fora da disputa pela vaga de Marco Aurélio Mello no STF, Aras é o preferido para sua própria recondução ao comando do MPF, ainda que, mais uma vez, não deva constar na lista tríplice.</w:t>
      </w:r>
    </w:p>
    <w:p w14:paraId="012CAE2B" w14:textId="77777777" w:rsidR="000F5D83" w:rsidRPr="00B85144" w:rsidRDefault="00000000">
      <w:pPr>
        <w:rPr>
          <w:lang w:val="pt-BR"/>
        </w:rPr>
      </w:pPr>
      <w:r w:rsidRPr="00B85144">
        <w:rPr>
          <w:lang w:val="pt-BR"/>
        </w:rPr>
        <w:t>A atual lista tríplice contempla os nomes de Mario Bonsaglia, mais votado na lista de 2019, Nicolao Dino e Luiza Frischeisen.</w:t>
      </w:r>
    </w:p>
    <w:p w14:paraId="2A226451" w14:textId="77777777" w:rsidR="000F5D83" w:rsidRPr="00B85144" w:rsidRDefault="00000000">
      <w:pPr>
        <w:rPr>
          <w:lang w:val="pt-BR"/>
        </w:rPr>
      </w:pPr>
      <w:r w:rsidRPr="00B85144">
        <w:rPr>
          <w:lang w:val="pt-BR"/>
        </w:rPr>
        <w:t>Vale lembrar que Aras também não tem apoio da maioria dos integrantes do Conselho Nacional do Ministério Público (CNMP) – são dois aliados contra nove no colegiado.</w:t>
      </w:r>
    </w:p>
    <w:p w14:paraId="046F2FDA" w14:textId="77777777" w:rsidR="000F5D83" w:rsidRPr="00B85144" w:rsidRDefault="00000000">
      <w:pPr>
        <w:rPr>
          <w:lang w:val="pt-BR"/>
        </w:rPr>
      </w:pPr>
      <w:r w:rsidRPr="00B85144">
        <w:rPr>
          <w:lang w:val="pt-BR"/>
        </w:rPr>
        <w:t>O assessor internacional da Presidência da República, Filipe Martins, foi indiciado pelo MPF por crime de racismo pelo gesto que fez durante audiência pública com o ex-ministro das Relações Exteriores, Ernesto Araújo.</w:t>
      </w:r>
    </w:p>
    <w:p w14:paraId="388B748E" w14:textId="77777777" w:rsidR="000F5D83" w:rsidRPr="00B85144" w:rsidRDefault="00000000">
      <w:pPr>
        <w:rPr>
          <w:lang w:val="pt-BR"/>
        </w:rPr>
      </w:pPr>
      <w:r w:rsidRPr="00B85144">
        <w:rPr>
          <w:lang w:val="pt-BR"/>
        </w:rPr>
        <w:t>A propósito, a pedido do ex-ministro Araújo, o ministro do STF, Alexandre de Moraes, oficiou a CPI da Pandemia cobrando explicações sobre as razões do colegiado para requisitar a quebra de sigilo do ex-chanceler.</w:t>
      </w:r>
    </w:p>
    <w:p w14:paraId="5903502D" w14:textId="77777777" w:rsidR="000F5D83" w:rsidRPr="00B85144" w:rsidRDefault="00000000">
      <w:pPr>
        <w:rPr>
          <w:lang w:val="pt-BR"/>
        </w:rPr>
      </w:pPr>
      <w:r w:rsidRPr="00B85144">
        <w:rPr>
          <w:lang w:val="pt-BR"/>
        </w:rPr>
        <w:lastRenderedPageBreak/>
        <w:t>Também ingressaram com mandado de segurança na Suprema Corte com o mesmo objetivo o advogado do ex-ministro da Saúde, Eduardo Pazuello, Zoser Hardman, a secretária da gestão do trabalho do Ministério da Saúde, Mayra Pinheiro e Hélio Neto, secretário de Ciência, Tecnologia, Inovação e Insumos Estratégicos do Ministério da Saúde.</w:t>
      </w:r>
    </w:p>
    <w:p w14:paraId="6F27B5BF" w14:textId="5B7A4815" w:rsidR="000F5D83" w:rsidRPr="00B85144" w:rsidRDefault="00000000">
      <w:pPr>
        <w:rPr>
          <w:lang w:val="pt-BR"/>
        </w:rPr>
      </w:pPr>
      <w:r w:rsidRPr="00B85144">
        <w:rPr>
          <w:lang w:val="pt-BR"/>
        </w:rPr>
        <w:t>Por fim, cabe o compartilhamento de uma reflexão do decano do STF, Marco Aurélio Mello, sobre o papel do STF e o que vem sendo comentado nestes diários há meses sobre a insistência – e os riscos - de partidos e políticos em trazer a Suprema Corte para a arena da política.</w:t>
      </w:r>
    </w:p>
    <w:p w14:paraId="617453B3" w14:textId="7D2C29F0" w:rsidR="000F5D83" w:rsidRPr="00B85144" w:rsidRDefault="00000000">
      <w:pPr>
        <w:rPr>
          <w:lang w:val="pt-BR"/>
        </w:rPr>
      </w:pPr>
      <w:r w:rsidRPr="00B85144">
        <w:rPr>
          <w:lang w:val="pt-BR"/>
        </w:rPr>
        <w:t>A despeito de julgamentos, a fala de Mello a um podcast do jornal O Globo sugere reflexão: “O Supremo está sendo acionado por pequenos partidos, que não figuram no Congresso Nacional como deveriam figurar, visando a fustigar o presidente da República. Daí a necessidade de o Supremo perceber essa manobra, que não é uma manobra sadia. E observar acima de tudo a autocontenção, não invadir esfera que não é a própria dele, o Supremo."</w:t>
      </w:r>
    </w:p>
    <w:p w14:paraId="46BBE8D9" w14:textId="77777777" w:rsidR="000F5D83" w:rsidRPr="00B85144" w:rsidRDefault="00000000">
      <w:pPr>
        <w:rPr>
          <w:lang w:val="pt-BR"/>
        </w:rPr>
      </w:pPr>
      <w:r w:rsidRPr="00B85144">
        <w:rPr>
          <w:lang w:val="pt-BR"/>
        </w:rPr>
        <w:t>Semana 14 a 17 de junho</w:t>
      </w:r>
    </w:p>
    <w:p w14:paraId="31E0991C" w14:textId="77777777" w:rsidR="000F5D83" w:rsidRPr="00B85144" w:rsidRDefault="00000000">
      <w:pPr>
        <w:rPr>
          <w:lang w:val="pt-BR"/>
        </w:rPr>
      </w:pPr>
      <w:r w:rsidRPr="00B85144">
        <w:rPr>
          <w:lang w:val="pt-BR"/>
        </w:rPr>
        <w:t>O assunto da vez não podia ser outro que não a sucessão do ministro do STF, Marco Aurélio Mello, que – a propósito – postergou sua aposentadoria de 5 de julho para 12 de julho.</w:t>
      </w:r>
    </w:p>
    <w:p w14:paraId="105E9D91" w14:textId="77777777" w:rsidR="000F5D83" w:rsidRPr="00B85144" w:rsidRDefault="00000000">
      <w:pPr>
        <w:rPr>
          <w:lang w:val="pt-BR"/>
        </w:rPr>
      </w:pPr>
      <w:r w:rsidRPr="00B85144">
        <w:rPr>
          <w:lang w:val="pt-BR"/>
        </w:rPr>
        <w:t>Considerado pai da TV Justiça, Mello disse que decidiu “honrar” sua cadeira até o limite do seu tempo, quando completa 75 anos – no dia 12 de julho. Segundo disse à imprensa, Mello defendeu que seu sucessor não tenha “paixões”.</w:t>
      </w:r>
    </w:p>
    <w:p w14:paraId="18CF87B7" w14:textId="77777777" w:rsidR="000F5D83" w:rsidRPr="00B85144" w:rsidRDefault="00000000">
      <w:pPr>
        <w:rPr>
          <w:lang w:val="pt-BR"/>
        </w:rPr>
      </w:pPr>
      <w:r w:rsidRPr="00B85144">
        <w:rPr>
          <w:lang w:val="pt-BR"/>
        </w:rPr>
        <w:t>Segundo parlamentares, está praticamente certo de que o Presidente Jair Bolsonaro vai indicar o Advogado Geral da União e ex-ministro da Justiça, André Mendonça, ao cargo. Vale lembrar, que o nome indicado deve ser aprovado no Senado, onde Mendonça tem alguma dificuldade em razão dos processos movidos por ele contra opositores do presidente Bolsonaro.</w:t>
      </w:r>
    </w:p>
    <w:p w14:paraId="6C962842" w14:textId="77777777" w:rsidR="000F5D83" w:rsidRPr="00B85144" w:rsidRDefault="00000000">
      <w:pPr>
        <w:rPr>
          <w:lang w:val="pt-BR"/>
        </w:rPr>
      </w:pPr>
      <w:r w:rsidRPr="00B85144">
        <w:rPr>
          <w:lang w:val="pt-BR"/>
        </w:rPr>
        <w:t>Mendonça, como ministro da Justiça, se utilizava da Lei de Segurança Nacional para processar ativistas, jornalistas e cartunistas que se opunham e criticavam o presidente.</w:t>
      </w:r>
    </w:p>
    <w:p w14:paraId="57934F55" w14:textId="77777777" w:rsidR="000F5D83" w:rsidRPr="00B85144" w:rsidRDefault="00000000">
      <w:pPr>
        <w:rPr>
          <w:lang w:val="pt-BR"/>
        </w:rPr>
      </w:pPr>
      <w:r w:rsidRPr="00B85144">
        <w:rPr>
          <w:lang w:val="pt-BR"/>
        </w:rPr>
        <w:t>Ainda segundo parlamentares, sabedor dessa resistência, Bolsonaro pediu que o Procurador-geral da República, Augusto Aras, fique a postos para qualquer imprevisto. Caso contrário, deve ser indicado a sua própria sucessão independentemente da lista tríplice da Associação Nacional Procuradores da República.</w:t>
      </w:r>
    </w:p>
    <w:p w14:paraId="49574453" w14:textId="77777777" w:rsidR="000F5D83" w:rsidRPr="00B85144" w:rsidRDefault="00000000">
      <w:pPr>
        <w:rPr>
          <w:lang w:val="pt-BR"/>
        </w:rPr>
      </w:pPr>
      <w:r w:rsidRPr="00B85144">
        <w:rPr>
          <w:lang w:val="pt-BR"/>
        </w:rPr>
        <w:t>Ainda cabe ao presidente Bolsonaro nos próximos meses mais uma importante indicação: a nova juíza-substituta do Tribunal Superior Eleitoral (TSE).</w:t>
      </w:r>
    </w:p>
    <w:p w14:paraId="33E4F2D4" w14:textId="77777777" w:rsidR="000F5D83" w:rsidRPr="00B85144" w:rsidRDefault="00000000">
      <w:pPr>
        <w:rPr>
          <w:lang w:val="pt-BR"/>
        </w:rPr>
      </w:pPr>
      <w:r w:rsidRPr="00B85144">
        <w:rPr>
          <w:lang w:val="pt-BR"/>
        </w:rPr>
        <w:t>Sobre a CPI, os ministros do STF, Ricardo Lewandowski e Alexandre de Moraes, negarem os pedidos dos ex-ministros Eduardo Pazuello e Ernesto Araújo para que fossem suspensas as quebras de seus sigilos.</w:t>
      </w:r>
    </w:p>
    <w:p w14:paraId="71447E36" w14:textId="77777777" w:rsidR="000F5D83" w:rsidRPr="00B85144" w:rsidRDefault="00000000">
      <w:pPr>
        <w:rPr>
          <w:lang w:val="pt-BR"/>
        </w:rPr>
      </w:pPr>
      <w:r w:rsidRPr="00B85144">
        <w:rPr>
          <w:lang w:val="pt-BR"/>
        </w:rPr>
        <w:lastRenderedPageBreak/>
        <w:t>O inquérito dos atos antidemocráticos segue sem decisão após a PGR, mais uma vez, pedir o arquivamento do caso – apesar do levantamento de sigilo que revelou articulações antidemocráticas e seus financiamentos.</w:t>
      </w:r>
    </w:p>
    <w:p w14:paraId="6BAADD98" w14:textId="77777777" w:rsidR="000F5D83" w:rsidRPr="00B85144" w:rsidRDefault="00000000">
      <w:pPr>
        <w:rPr>
          <w:lang w:val="pt-BR"/>
        </w:rPr>
      </w:pPr>
      <w:r w:rsidRPr="00B85144">
        <w:rPr>
          <w:lang w:val="pt-BR"/>
        </w:rPr>
        <w:t>Chamou atenção, na semana, que uma delegada envolvida na operação – dirigida por Alexandre de Moraes – que solicitou – e depois recuou – de busca e apreensão no gabinete presidencial tenha sido remanejada internamente na estrutura da Polícia Federal – o que, em tese, pode ser lido como interferência indevida em investigação sob tutela do STF.</w:t>
      </w:r>
    </w:p>
    <w:p w14:paraId="1503F35A" w14:textId="77777777" w:rsidR="000F5D83" w:rsidRPr="00B85144" w:rsidRDefault="00000000">
      <w:pPr>
        <w:rPr>
          <w:lang w:val="pt-BR"/>
        </w:rPr>
      </w:pPr>
      <w:r w:rsidRPr="00B85144">
        <w:rPr>
          <w:lang w:val="pt-BR"/>
        </w:rPr>
        <w:t>Semana 21 a 25 de junho</w:t>
      </w:r>
    </w:p>
    <w:p w14:paraId="539B8329" w14:textId="77777777" w:rsidR="000F5D83" w:rsidRPr="00B85144" w:rsidRDefault="00000000">
      <w:pPr>
        <w:rPr>
          <w:lang w:val="pt-BR"/>
        </w:rPr>
      </w:pPr>
      <w:r w:rsidRPr="00B85144">
        <w:rPr>
          <w:lang w:val="pt-BR"/>
        </w:rPr>
        <w:t>O corregedor do Tribunal Superior Eleitoral (TSE), Luís Felipe Salomão, deu prazo de 15 dias para que o presidente da República, Jair Bolsonaro, o Deputado Estadual Oscar Castello Branco de Luca (PSL-SP) e o, então candidato à presidência nas eleições de 2018, Cabo Daciolo apresentem supostas evidências sobre fraudes nas eleições daquele ano.</w:t>
      </w:r>
    </w:p>
    <w:p w14:paraId="10038FF8" w14:textId="77777777" w:rsidR="000F5D83" w:rsidRPr="00B85144" w:rsidRDefault="00000000">
      <w:pPr>
        <w:rPr>
          <w:lang w:val="pt-BR"/>
        </w:rPr>
      </w:pPr>
      <w:r w:rsidRPr="00B85144">
        <w:rPr>
          <w:lang w:val="pt-BR"/>
        </w:rPr>
        <w:t>Após reiterar em live e afirmar que foi vítima de fraude e que teria ganho as eleições de 2018 no primeiro turno, o ministro do STF, Gilmar Mendes, determinou que o presidente Bolsonaro se manifeste em até dez dias na ação movida pelo partido Rede Sustentabilidade que, assim como o processo do TSE, pede que Bolsonaro apresente as alegadas provas.</w:t>
      </w:r>
    </w:p>
    <w:p w14:paraId="73B6C8ED" w14:textId="77777777" w:rsidR="000F5D83" w:rsidRPr="00B85144" w:rsidRDefault="00000000">
      <w:pPr>
        <w:rPr>
          <w:lang w:val="pt-BR"/>
        </w:rPr>
      </w:pPr>
      <w:r w:rsidRPr="00B85144">
        <w:rPr>
          <w:lang w:val="pt-BR"/>
        </w:rPr>
        <w:t xml:space="preserve">Também no </w:t>
      </w:r>
      <w:r w:rsidRPr="00B85144">
        <w:rPr>
          <w:highlight w:val="magenta"/>
          <w:lang w:val="pt-BR"/>
        </w:rPr>
        <w:t>STF foi concluído o julgamento da ação que pedia a suspeição do ex-juiz, Sérgio Moro, movido pela defesa do ex-presidente Lula. Por sete votos a quatro, Moro foi considerado suspeito e parcial no julgamento do caso envolvendo o apartamento triplex no Guarujá (SP).</w:t>
      </w:r>
    </w:p>
    <w:p w14:paraId="46470FE7" w14:textId="77777777" w:rsidR="000F5D83" w:rsidRPr="00B85144" w:rsidRDefault="00000000">
      <w:pPr>
        <w:rPr>
          <w:lang w:val="pt-BR"/>
        </w:rPr>
      </w:pPr>
      <w:r w:rsidRPr="00B85144">
        <w:rPr>
          <w:lang w:val="pt-BR"/>
        </w:rPr>
        <w:t>Em seguida, Gilmar Mendes atendeu, liminarmente, o pedido da defesa de Lula para que se estendesse tal entendimento do pleno da Corte a todos os processos em que Lula era investigado e que tivessem como juiz, Sérgio Moro. Com isso, todos os processos de Lula no âmbito da Lava-Jato ficam anulados.</w:t>
      </w:r>
    </w:p>
    <w:p w14:paraId="2F39E8A9" w14:textId="77777777" w:rsidR="000F5D83" w:rsidRPr="00B85144" w:rsidRDefault="00000000">
      <w:pPr>
        <w:rPr>
          <w:lang w:val="pt-BR"/>
        </w:rPr>
      </w:pPr>
      <w:r w:rsidRPr="00B85144">
        <w:rPr>
          <w:lang w:val="pt-BR"/>
        </w:rPr>
        <w:t>O STF ainda suspendeu o julgamento da taxação de grandes fortunas, encaminhou o tema da autonomia do Banco Central – já aprovado pelo Congresso, mas refutado judicialmente pela oposição – ao plenário e suspendeu a condução coercitiva de Carlos Wizard a CPI da Pandemia.</w:t>
      </w:r>
    </w:p>
    <w:p w14:paraId="5B9F69C5" w14:textId="77777777" w:rsidR="000F5D83" w:rsidRPr="00B85144" w:rsidRDefault="00000000">
      <w:pPr>
        <w:rPr>
          <w:lang w:val="pt-BR"/>
        </w:rPr>
      </w:pPr>
      <w:r w:rsidRPr="00B85144">
        <w:rPr>
          <w:highlight w:val="cyan"/>
          <w:lang w:val="pt-BR"/>
        </w:rPr>
        <w:t>Depois de transmitir um culto religioso com falas em apoio a Jair Bolsonaro, a TV Brasil pode ser alvo de investigação pelo Ministério Público Federal (MPF) a pedido da Associação Brasileira de Imprensa (ABI). Segundo a ação, o canal público feriu o artigo 37 da Constituição Federal que veda a promoção pessoal.</w:t>
      </w:r>
    </w:p>
    <w:p w14:paraId="0DA98442" w14:textId="77777777" w:rsidR="000F5D83" w:rsidRPr="00B85144" w:rsidRDefault="00000000">
      <w:pPr>
        <w:rPr>
          <w:lang w:val="pt-BR"/>
        </w:rPr>
      </w:pPr>
      <w:r w:rsidRPr="00B85144">
        <w:rPr>
          <w:lang w:val="pt-BR"/>
        </w:rPr>
        <w:t>A Associação Nacional de Procuradores da República (ANPR) concluiu a votação de sua lista tríplice de candidatos para o posto de procurador-geral da República. Por ordem de votos, assim foram votados pelos colegas, a seguinte e os seguintes procuradores:</w:t>
      </w:r>
    </w:p>
    <w:p w14:paraId="3B439BB6" w14:textId="77777777" w:rsidR="000F5D83" w:rsidRPr="00B85144" w:rsidRDefault="00000000">
      <w:pPr>
        <w:rPr>
          <w:lang w:val="pt-BR"/>
        </w:rPr>
      </w:pPr>
      <w:r w:rsidRPr="00B85144">
        <w:rPr>
          <w:lang w:val="pt-BR"/>
        </w:rPr>
        <w:t>1)</w:t>
      </w:r>
      <w:r w:rsidRPr="00B85144">
        <w:rPr>
          <w:lang w:val="pt-BR"/>
        </w:rPr>
        <w:tab/>
        <w:t>Luiza Frischeisen (647 votos)</w:t>
      </w:r>
    </w:p>
    <w:p w14:paraId="2BB976C0" w14:textId="77777777" w:rsidR="000F5D83" w:rsidRPr="00B85144" w:rsidRDefault="00000000">
      <w:pPr>
        <w:rPr>
          <w:lang w:val="pt-BR"/>
        </w:rPr>
      </w:pPr>
      <w:r w:rsidRPr="00B85144">
        <w:rPr>
          <w:lang w:val="pt-BR"/>
        </w:rPr>
        <w:lastRenderedPageBreak/>
        <w:t>2)</w:t>
      </w:r>
      <w:r w:rsidRPr="00B85144">
        <w:rPr>
          <w:lang w:val="pt-BR"/>
        </w:rPr>
        <w:tab/>
        <w:t>Mario Bonsaglia (636 votos)</w:t>
      </w:r>
    </w:p>
    <w:p w14:paraId="050D713B" w14:textId="77777777" w:rsidR="000F5D83" w:rsidRPr="00B85144" w:rsidRDefault="00000000">
      <w:pPr>
        <w:rPr>
          <w:lang w:val="pt-BR"/>
        </w:rPr>
      </w:pPr>
      <w:r w:rsidRPr="00B85144">
        <w:rPr>
          <w:lang w:val="pt-BR"/>
        </w:rPr>
        <w:t>3)</w:t>
      </w:r>
      <w:r w:rsidRPr="00B85144">
        <w:rPr>
          <w:lang w:val="pt-BR"/>
        </w:rPr>
        <w:tab/>
        <w:t>Nicolao Dino (587 votos)</w:t>
      </w:r>
    </w:p>
    <w:p w14:paraId="6FBD90DD" w14:textId="77777777" w:rsidR="000F5D83" w:rsidRPr="00B85144" w:rsidRDefault="00000000">
      <w:pPr>
        <w:rPr>
          <w:lang w:val="pt-BR"/>
        </w:rPr>
      </w:pPr>
      <w:r w:rsidRPr="00B85144">
        <w:rPr>
          <w:lang w:val="pt-BR"/>
        </w:rPr>
        <w:t>Como já abordado nesse diário, a prática informal do presidente da República indicar o procurador mais votado pela categoria – o que, em tese, diminuiria o peso político na ação do procurador-geral – se iniciou em 2003, mas desde 2017, no governo Temer, vem sendo descumprida.</w:t>
      </w:r>
    </w:p>
    <w:p w14:paraId="566B6379" w14:textId="77777777" w:rsidR="000F5D83" w:rsidRPr="00B85144" w:rsidRDefault="00000000">
      <w:pPr>
        <w:rPr>
          <w:lang w:val="pt-BR"/>
        </w:rPr>
      </w:pPr>
      <w:r w:rsidRPr="00B85144">
        <w:rPr>
          <w:lang w:val="pt-BR"/>
        </w:rPr>
        <w:t>Entre parlamentares, não há qualquer expectativa que, agora, Bolsonaro indique um dos três mais votados. A propensão é que Augusto Aras seja novamente conduzido ao comando do MPF pela segunda vez sem constar na lista da ANPR.</w:t>
      </w:r>
    </w:p>
    <w:p w14:paraId="70D3F617" w14:textId="77777777" w:rsidR="000F5D83" w:rsidRPr="00B85144" w:rsidRDefault="00000000">
      <w:pPr>
        <w:rPr>
          <w:lang w:val="pt-BR"/>
        </w:rPr>
      </w:pPr>
      <w:r w:rsidRPr="00B85144">
        <w:rPr>
          <w:lang w:val="pt-BR"/>
        </w:rPr>
        <w:t>Por fim, o assessor internacional da presidência da República, Filipe Martins, que fez gesto racista – segundo investigações – durante sessão do Senado Federal virou réu na 12ª Vara da Justiça Federal pelo crime de racismo.</w:t>
      </w:r>
    </w:p>
    <w:p w14:paraId="0E94C818" w14:textId="77777777" w:rsidR="000F5D83" w:rsidRPr="00B85144" w:rsidRDefault="00000000">
      <w:pPr>
        <w:rPr>
          <w:lang w:val="pt-BR"/>
        </w:rPr>
      </w:pPr>
      <w:r w:rsidRPr="00B85144">
        <w:rPr>
          <w:lang w:val="pt-BR"/>
        </w:rPr>
        <w:t>Após as investigações, o MPF concluiu que o gesto é utilizado por grupos de supremacistas brancos nos EUA e significa “white people power”. O assessor alegou no processo que estava “arrumando a lapela” do paletó, o que foi descartado pela perícia do MPF.</w:t>
      </w:r>
    </w:p>
    <w:p w14:paraId="7CCCFE62" w14:textId="77777777" w:rsidR="000F5D83" w:rsidRPr="00B85144" w:rsidRDefault="00000000">
      <w:pPr>
        <w:rPr>
          <w:lang w:val="pt-BR"/>
        </w:rPr>
      </w:pPr>
      <w:r w:rsidRPr="00B85144">
        <w:rPr>
          <w:lang w:val="pt-BR"/>
        </w:rPr>
        <w:t>O mês de julho</w:t>
      </w:r>
    </w:p>
    <w:p w14:paraId="5F47E23F" w14:textId="77777777" w:rsidR="000F5D83" w:rsidRPr="00B85144" w:rsidRDefault="00000000">
      <w:pPr>
        <w:rPr>
          <w:lang w:val="pt-BR"/>
        </w:rPr>
      </w:pPr>
      <w:r w:rsidRPr="00B85144">
        <w:rPr>
          <w:lang w:val="pt-BR"/>
        </w:rPr>
        <w:t>Bolsonaro deve, segundo parlamentares, indicar o “terrivelmente evangélico” ao STF.</w:t>
      </w:r>
    </w:p>
    <w:p w14:paraId="63BF7369" w14:textId="77777777" w:rsidR="000F5D83" w:rsidRPr="00B85144" w:rsidRDefault="00000000">
      <w:pPr>
        <w:rPr>
          <w:lang w:val="pt-BR"/>
        </w:rPr>
      </w:pPr>
      <w:r w:rsidRPr="00B85144">
        <w:rPr>
          <w:lang w:val="pt-BR"/>
        </w:rPr>
        <w:t>Semana 28 de junho a 02 de julho</w:t>
      </w:r>
    </w:p>
    <w:p w14:paraId="42BB6BE5" w14:textId="77777777" w:rsidR="000F5D83" w:rsidRPr="00B85144" w:rsidRDefault="00000000">
      <w:pPr>
        <w:rPr>
          <w:lang w:val="pt-BR"/>
        </w:rPr>
      </w:pPr>
      <w:r w:rsidRPr="00B85144">
        <w:rPr>
          <w:lang w:val="pt-BR"/>
        </w:rPr>
        <w:t>Segundo alguns parlamentares, há indícios de uma articulação em torno de Pacheco para a vaga de Marco Aurélio Mello no STF – que deve ser aberta em 12 de julho, quando da sua aposentadoria.</w:t>
      </w:r>
    </w:p>
    <w:p w14:paraId="2B27077C" w14:textId="77777777" w:rsidR="000F5D83" w:rsidRPr="00B85144" w:rsidRDefault="00000000">
      <w:pPr>
        <w:rPr>
          <w:lang w:val="pt-BR"/>
        </w:rPr>
      </w:pPr>
      <w:r w:rsidRPr="00B85144">
        <w:rPr>
          <w:lang w:val="pt-BR"/>
        </w:rPr>
        <w:t>O enredo dessa possibilidade tem início com a percepção no Planalto de que o advogado-geral da União, André Mendonça, deve enfrentar resistências suficientes no Senado a ponto de inviabilizar sua nomeação.</w:t>
      </w:r>
    </w:p>
    <w:p w14:paraId="1356EAFA" w14:textId="77777777" w:rsidR="000F5D83" w:rsidRPr="00B85144" w:rsidRDefault="00000000">
      <w:pPr>
        <w:rPr>
          <w:lang w:val="pt-BR"/>
        </w:rPr>
      </w:pPr>
      <w:r w:rsidRPr="00B85144">
        <w:rPr>
          <w:lang w:val="pt-BR"/>
        </w:rPr>
        <w:t>Dada a medida drástica que seria uma recusa de indicação presidencial, entre os senadores há a possibilidade de, simplesmente, não avaliar a indicação até que se troque o nome. Seria outra forma de negar uma indicação ao STF.</w:t>
      </w:r>
    </w:p>
    <w:p w14:paraId="088144E0" w14:textId="77777777" w:rsidR="000F5D83" w:rsidRPr="00B85144" w:rsidRDefault="00000000">
      <w:pPr>
        <w:rPr>
          <w:lang w:val="pt-BR"/>
        </w:rPr>
      </w:pPr>
      <w:r w:rsidRPr="00B85144">
        <w:rPr>
          <w:lang w:val="pt-BR"/>
        </w:rPr>
        <w:t>Prevendo essa dificuldade e a necessidade – ainda mais agora – do Governo manter Augusto Aras no comando da PGR, cresce a percepção entre parlamentares de que pode surgir um novo nome para a vaga de Mello.</w:t>
      </w:r>
    </w:p>
    <w:p w14:paraId="623C06DC" w14:textId="77777777" w:rsidR="000F5D83" w:rsidRPr="00B85144" w:rsidRDefault="00000000">
      <w:pPr>
        <w:rPr>
          <w:lang w:val="pt-BR"/>
        </w:rPr>
      </w:pPr>
      <w:r w:rsidRPr="00B85144">
        <w:rPr>
          <w:lang w:val="pt-BR"/>
        </w:rPr>
        <w:t>Nesse sentido, há quem queira colocar à disposição de Bolsonaro o nome de Rodrigo Pacheco (DEM-MG) por intenção, inclusive, pessoal, mas também visando a abertura de espaço na presidência do Senado ao MDB.</w:t>
      </w:r>
    </w:p>
    <w:p w14:paraId="33E01CAF" w14:textId="77777777" w:rsidR="000F5D83" w:rsidRPr="00B85144" w:rsidRDefault="00000000">
      <w:pPr>
        <w:rPr>
          <w:lang w:val="pt-BR"/>
        </w:rPr>
      </w:pPr>
      <w:r w:rsidRPr="00B85144">
        <w:rPr>
          <w:lang w:val="pt-BR"/>
        </w:rPr>
        <w:lastRenderedPageBreak/>
        <w:t>Falando em PGR, o Ministério Público Federal (MPF) abriu inquérito contra o ex-ministro da Saúde, Eduardo Pazuello, por improbidade administrativa. Oito procuradores acusam o general por omissão na compra de vacinas e por optar pela estratégia ineficaz de “tratamento precoce” contra a Covid-19.</w:t>
      </w:r>
    </w:p>
    <w:p w14:paraId="37B93B98" w14:textId="77777777" w:rsidR="000F5D83" w:rsidRPr="00B85144" w:rsidRDefault="00000000">
      <w:pPr>
        <w:rPr>
          <w:lang w:val="pt-BR"/>
        </w:rPr>
      </w:pPr>
      <w:r w:rsidRPr="00B85144">
        <w:rPr>
          <w:lang w:val="pt-BR"/>
        </w:rPr>
        <w:t>Destaque na semana foi também o acolhimento do pedido de arquivamento da PGR ao ministro do STF, Alexandre de Moraes, relator do inquérito dos atos antidemocráticos. Moraes seguiu a boa prática jurídica e acatou o pedido da PGR extinguindo o inquérito.</w:t>
      </w:r>
    </w:p>
    <w:p w14:paraId="582FFDC6" w14:textId="77777777" w:rsidR="000F5D83" w:rsidRPr="00B85144" w:rsidRDefault="00000000">
      <w:pPr>
        <w:rPr>
          <w:lang w:val="pt-BR"/>
        </w:rPr>
      </w:pPr>
      <w:r w:rsidRPr="00B85144">
        <w:rPr>
          <w:lang w:val="pt-BR"/>
        </w:rPr>
        <w:t>Contudo, considerou, a pedido da PF na conclusão das investigações, que há indícios suficientes para a abertura de novos inquéritos contra múltiplos alvos suspeitos de formar e integrar o que chamou de quadrilhas criminosas com atuação digital contrária à democracia.</w:t>
      </w:r>
    </w:p>
    <w:p w14:paraId="442780AD" w14:textId="77777777" w:rsidR="000F5D83" w:rsidRPr="00B85144" w:rsidRDefault="00000000">
      <w:pPr>
        <w:rPr>
          <w:lang w:val="pt-BR"/>
        </w:rPr>
      </w:pPr>
      <w:r w:rsidRPr="00B85144">
        <w:rPr>
          <w:lang w:val="pt-BR"/>
        </w:rPr>
        <w:t>A PF, em seu relatório, nomina como parte desse grupo criminoso dois filhos do presidente Jair Bolsonaro, o senador Flávio Bolsonaro (PATRI-RJ) e o vereador da cidade do Rio de Janeiro, Carlos Bolsonaro (Republicanos-RJ).</w:t>
      </w:r>
    </w:p>
    <w:p w14:paraId="3A804E54" w14:textId="77777777" w:rsidR="000F5D83" w:rsidRPr="00B85144" w:rsidRDefault="00000000">
      <w:pPr>
        <w:rPr>
          <w:lang w:val="pt-BR"/>
        </w:rPr>
      </w:pPr>
      <w:r w:rsidRPr="00B85144">
        <w:rPr>
          <w:lang w:val="pt-BR"/>
        </w:rPr>
        <w:t>Moraes ainda atendeu o pedido da PF e abriu dois inquéritos contra as deputadas federais Aline Sleutjes (PSL-PR) e Paula Belmonte (CIDADANIA-DF) por suspeitas da prática de caixa dois e uso irregular de servidores no grupo criminoso digital.</w:t>
      </w:r>
    </w:p>
    <w:p w14:paraId="6749D26B" w14:textId="77777777" w:rsidR="000F5D83" w:rsidRPr="00B85144" w:rsidRDefault="00000000">
      <w:pPr>
        <w:rPr>
          <w:lang w:val="pt-BR"/>
        </w:rPr>
      </w:pPr>
      <w:r w:rsidRPr="00B85144">
        <w:rPr>
          <w:lang w:val="pt-BR"/>
        </w:rPr>
        <w:t>É preciso atentar-se também a dois processos que continuam na esfera judicial e podem, em breve, trazer novas preocupações ao Planalto: o “orçamento secreto”, ou “tratoraço”, e a denúncia de influência de Bolsonaro na Polícia Federal (PF).</w:t>
      </w:r>
    </w:p>
    <w:p w14:paraId="161A2DE9" w14:textId="77777777" w:rsidR="000F5D83" w:rsidRPr="00B85144" w:rsidRDefault="00000000">
      <w:pPr>
        <w:rPr>
          <w:lang w:val="pt-BR"/>
        </w:rPr>
      </w:pPr>
      <w:r w:rsidRPr="00B85144">
        <w:rPr>
          <w:lang w:val="pt-BR"/>
        </w:rPr>
        <w:t>A primeira está avançando no TCU e, nessa semana, averiguou que as pressões indevidas por verbas da emenda do relator do Orçamento ocorreram também nos ministérios da Agricultura, da Defesa e da Justiça. Já no STF, há requerimento solicitando a suspensão do pagamento dessas emendas do relator alvo de investigação.</w:t>
      </w:r>
    </w:p>
    <w:p w14:paraId="056011B9" w14:textId="77777777" w:rsidR="000F5D83" w:rsidRPr="00B85144" w:rsidRDefault="00000000">
      <w:pPr>
        <w:rPr>
          <w:lang w:val="pt-BR"/>
        </w:rPr>
      </w:pPr>
      <w:r w:rsidRPr="00B85144">
        <w:rPr>
          <w:lang w:val="pt-BR"/>
        </w:rPr>
        <w:t>Já a segunda, aguarda ainda parecer da PGR – que continua conduzindo a investigação sob jurisdição de Augusto Aras – vale lembrar que esse processo teve início com a denúncia do ex-juiz, Sérgio Moro.</w:t>
      </w:r>
    </w:p>
    <w:p w14:paraId="5194A406" w14:textId="77777777" w:rsidR="000F5D83" w:rsidRPr="00B85144" w:rsidRDefault="00000000">
      <w:pPr>
        <w:rPr>
          <w:lang w:val="pt-BR"/>
        </w:rPr>
      </w:pPr>
      <w:r w:rsidRPr="00B85144">
        <w:rPr>
          <w:lang w:val="pt-BR"/>
        </w:rPr>
        <w:t>Por fim, o Ministério Público Eleitoral (MPE) acatou representação do PCdoB contra o presidente Bolsonaro por eleição antecipada em ato público no Maranhão. Segundo o MPE, Bolsonaro antecipou campanha ao atacar o ex-presidente Lula e instaurou processo.</w:t>
      </w:r>
    </w:p>
    <w:p w14:paraId="4E654E66" w14:textId="77777777" w:rsidR="000F5D83" w:rsidRPr="00B85144" w:rsidRDefault="00000000">
      <w:pPr>
        <w:rPr>
          <w:lang w:val="pt-BR"/>
        </w:rPr>
      </w:pPr>
      <w:r w:rsidRPr="00B85144">
        <w:rPr>
          <w:lang w:val="pt-BR"/>
        </w:rPr>
        <w:t>Semana 05 a 09 de julho</w:t>
      </w:r>
    </w:p>
    <w:p w14:paraId="6FDCD11A" w14:textId="4943FCBC" w:rsidR="000F5D83" w:rsidRPr="00B85144" w:rsidRDefault="001D012E">
      <w:pPr>
        <w:rPr>
          <w:lang w:val="pt-BR"/>
        </w:rPr>
      </w:pPr>
      <w:r>
        <w:rPr>
          <w:lang w:val="pt-BR"/>
        </w:rPr>
        <w:t>Está</w:t>
      </w:r>
      <w:r w:rsidRPr="00B85144">
        <w:rPr>
          <w:lang w:val="pt-BR"/>
        </w:rPr>
        <w:t xml:space="preserve"> em julgamento no Conselho Nacional do Ministério Público (CNMP) uma representação movida pelos senadores Randolfe Rodrigues (REDE-AP), Alessandro Vieira (CIDADANIA-SE) e Fabiano Contarato (REDE-ES) apontando irregularidades na conduta de Aras frente a PGR com, segundo a denúncia, favorecimento ao presidente da República.</w:t>
      </w:r>
    </w:p>
    <w:p w14:paraId="054ECFA8" w14:textId="77777777" w:rsidR="000F5D83" w:rsidRPr="00B85144" w:rsidRDefault="00000000">
      <w:pPr>
        <w:rPr>
          <w:lang w:val="pt-BR"/>
        </w:rPr>
      </w:pPr>
      <w:r w:rsidRPr="00B85144">
        <w:rPr>
          <w:lang w:val="pt-BR"/>
        </w:rPr>
        <w:lastRenderedPageBreak/>
        <w:t>Ocorre que Aras é minoria, como já falado aqui, no CNMP e uma derrota no Conselho às vésperas de sua recondução ao cargo seria muito danosa. Seu vice-procurador, Humberto Jacques de Medeiros, pediu, então, que o processo corra em sigilo no conselho.</w:t>
      </w:r>
    </w:p>
    <w:p w14:paraId="3B81013A" w14:textId="77777777" w:rsidR="000F5D83" w:rsidRPr="00B85144" w:rsidRDefault="00000000">
      <w:pPr>
        <w:rPr>
          <w:lang w:val="pt-BR"/>
        </w:rPr>
      </w:pPr>
      <w:r w:rsidRPr="00B85144">
        <w:rPr>
          <w:lang w:val="pt-BR"/>
        </w:rPr>
        <w:t>Entretanto, nessa semana, o conselheiro José Bonifácio Borges de Andrada entrou com mandado de segurança na Justiça do Distrito Federal solicitando que o processo volte a tramitar publicamente no CNMP.</w:t>
      </w:r>
    </w:p>
    <w:p w14:paraId="5F18D374" w14:textId="77777777" w:rsidR="000F5D83" w:rsidRPr="00B85144" w:rsidRDefault="00000000">
      <w:pPr>
        <w:rPr>
          <w:lang w:val="pt-BR"/>
        </w:rPr>
      </w:pPr>
      <w:r w:rsidRPr="00B85144">
        <w:rPr>
          <w:lang w:val="pt-BR"/>
        </w:rPr>
        <w:t>Já Bolsonaro deve, segundo parlamentares, indicar o “terrivelmente evangélico” ao STF. No caso, o indicado deve ser o Advogado-geral da União, André Mendonça, também ex-ministro da Justiça e da Segurança Pública de Bolsonaro.</w:t>
      </w:r>
    </w:p>
    <w:p w14:paraId="5674EA9F" w14:textId="77777777" w:rsidR="000F5D83" w:rsidRPr="00B85144" w:rsidRDefault="00000000">
      <w:pPr>
        <w:rPr>
          <w:lang w:val="pt-BR"/>
        </w:rPr>
      </w:pPr>
      <w:r w:rsidRPr="00B85144">
        <w:rPr>
          <w:lang w:val="pt-BR"/>
        </w:rPr>
        <w:t>Nas últimas semanas, falou-se muito sobre a resistência de senadores a aprovarem o nome de Mendonça, em especial, pelo uso da Lei de Segurança Nacional contra opositores de Bolsonaro quando estava à frente do Ministério da Justiça.</w:t>
      </w:r>
    </w:p>
    <w:p w14:paraId="5E59BBAA" w14:textId="77777777" w:rsidR="000F5D83" w:rsidRPr="00B85144" w:rsidRDefault="00000000">
      <w:pPr>
        <w:rPr>
          <w:lang w:val="pt-BR"/>
        </w:rPr>
      </w:pPr>
      <w:r w:rsidRPr="00B85144">
        <w:rPr>
          <w:lang w:val="pt-BR"/>
        </w:rPr>
        <w:t>Esse cenário não se alterou, mas Bolsonaro preferiu atender à promessa feita ao seu eleitorado em torno da religião do indicado, de modo que – caso não se efetive – não recairia a culpa sobre ele.</w:t>
      </w:r>
    </w:p>
    <w:p w14:paraId="338143CC" w14:textId="77777777" w:rsidR="000F5D83" w:rsidRPr="00B85144" w:rsidRDefault="00000000">
      <w:pPr>
        <w:rPr>
          <w:lang w:val="pt-BR"/>
        </w:rPr>
      </w:pPr>
      <w:r w:rsidRPr="00B85144">
        <w:rPr>
          <w:lang w:val="pt-BR"/>
        </w:rPr>
        <w:t>Ainda sobre o STF, após Bolsonaro publicamente dizer que o ministro da Suprema Corte, Luís Roberto Barroso, “não acredita em Deus”, “defende coisas que não encontram amparo nenhum (na Bíblia)”, “quer destruir a democracia” e que “é um péssimo ministro”, o presidente do STF, Luiz Fux, emitiu nota oficial ressaltando que o respeito às instituições decorre “da harmonia e da independência entre os Poderes”.</w:t>
      </w:r>
    </w:p>
    <w:p w14:paraId="0112B730" w14:textId="77777777" w:rsidR="000F5D83" w:rsidRPr="00B85144" w:rsidRDefault="00000000">
      <w:pPr>
        <w:rPr>
          <w:lang w:val="pt-BR"/>
        </w:rPr>
      </w:pPr>
      <w:r w:rsidRPr="00B85144">
        <w:rPr>
          <w:lang w:val="pt-BR"/>
        </w:rPr>
        <w:t>Barroso tornou-se tão quanto, ou mais, alvo do grupo de apoio do Bolsonaro do que Alexandre de Moraes – arquirrival dos chamados “bolsonaristas”. Isso porque, Barroso, como presidente do TSE, tem promovido entendimento no Congresso contra a proposta de voto impresso.</w:t>
      </w:r>
    </w:p>
    <w:p w14:paraId="460A6A41" w14:textId="77777777" w:rsidR="000F5D83" w:rsidRPr="00B85144" w:rsidRDefault="00000000">
      <w:pPr>
        <w:rPr>
          <w:lang w:val="pt-BR"/>
        </w:rPr>
      </w:pPr>
      <w:r w:rsidRPr="00B85144">
        <w:rPr>
          <w:lang w:val="pt-BR"/>
        </w:rPr>
        <w:t>Semana 19 a 23 de julho</w:t>
      </w:r>
    </w:p>
    <w:p w14:paraId="189B13D6" w14:textId="77777777" w:rsidR="000F5D83" w:rsidRPr="00B85144" w:rsidRDefault="00000000">
      <w:pPr>
        <w:rPr>
          <w:lang w:val="pt-BR"/>
        </w:rPr>
      </w:pPr>
      <w:r w:rsidRPr="00B85144">
        <w:rPr>
          <w:lang w:val="pt-BR"/>
        </w:rPr>
        <w:t>Os destaques desta semana ficaram para as indicações do advogado-geral da União, o ex-ministro da Justiça, André Mendonça, para a cadeira de Marco Aurélio Mello no STF, e do procurador-geral da República, Augusto Aras, para sua própria recondução – mais uma vez ignorando a lista tríplice da Associação Nacional dos Procuradores da República (ANPR).</w:t>
      </w:r>
    </w:p>
    <w:p w14:paraId="1054BDFB" w14:textId="77777777" w:rsidR="000F5D83" w:rsidRPr="00B85144" w:rsidRDefault="00000000">
      <w:pPr>
        <w:rPr>
          <w:lang w:val="pt-BR"/>
        </w:rPr>
      </w:pPr>
      <w:r w:rsidRPr="00B85144">
        <w:rPr>
          <w:lang w:val="pt-BR"/>
        </w:rPr>
        <w:t>Segundo parlamentares, a atuação de Mendonça em sua passagem no Ministério da Justiça do Governo Bolsonaro não lhe rendeu bons frutos junto aos senadores que teme que ele se torne um “cumpridor de ordens” de Bolsonaro na Suprema Corte.</w:t>
      </w:r>
    </w:p>
    <w:p w14:paraId="586D24EE" w14:textId="77777777" w:rsidR="000F5D83" w:rsidRPr="00B85144" w:rsidRDefault="00000000">
      <w:pPr>
        <w:rPr>
          <w:lang w:val="pt-BR"/>
        </w:rPr>
      </w:pPr>
      <w:r w:rsidRPr="00B85144">
        <w:rPr>
          <w:lang w:val="pt-BR"/>
        </w:rPr>
        <w:t>Para agravar a situação de Mendonça, o presidente da CCJ no Senado, responsável por pautar sua nomeação, é o Senador Davi Alcolumbre (DEM-AP), que fora preterido na composição ministerial quando deixou a presidência do Senado.</w:t>
      </w:r>
    </w:p>
    <w:p w14:paraId="6E2E98BF" w14:textId="77777777" w:rsidR="000F5D83" w:rsidRPr="00B85144" w:rsidRDefault="00000000">
      <w:pPr>
        <w:rPr>
          <w:lang w:val="pt-BR"/>
        </w:rPr>
      </w:pPr>
      <w:r w:rsidRPr="00B85144">
        <w:rPr>
          <w:lang w:val="pt-BR"/>
        </w:rPr>
        <w:lastRenderedPageBreak/>
        <w:t>Já Aras, apesar de incomodar senadores por conta da atuação classificada como “omissa” frente ao Governo Federal, tem perfil garantista e se colocou sempre contra os chamados “exageros” da Operação Lava-Jato e, por isso, deve ter uma apreciação mais tranquila que a de Mendonça.</w:t>
      </w:r>
    </w:p>
    <w:p w14:paraId="0CA6D2DF" w14:textId="77777777" w:rsidR="000F5D83" w:rsidRPr="00B85144" w:rsidRDefault="00000000">
      <w:pPr>
        <w:rPr>
          <w:lang w:val="pt-BR"/>
        </w:rPr>
      </w:pPr>
      <w:r w:rsidRPr="00B85144">
        <w:rPr>
          <w:lang w:val="pt-BR"/>
        </w:rPr>
        <w:t>Semana 26 a 30 de julho</w:t>
      </w:r>
    </w:p>
    <w:p w14:paraId="76F475AC" w14:textId="77777777" w:rsidR="000F5D83" w:rsidRPr="00B85144" w:rsidRDefault="00000000">
      <w:pPr>
        <w:rPr>
          <w:lang w:val="pt-BR"/>
        </w:rPr>
      </w:pPr>
      <w:r w:rsidRPr="00B85144">
        <w:rPr>
          <w:lang w:val="pt-BR"/>
        </w:rPr>
        <w:t>O TSE deve analisar provas compartilhadas pelo STF originárias do inquérito das fake news. O tribunal quer investigar mais a fundo a organizar de um esquema indevido de abuso de poder por meio de disparos de mensagens em massa.</w:t>
      </w:r>
    </w:p>
    <w:p w14:paraId="1B533E53" w14:textId="77777777" w:rsidR="000F5D83" w:rsidRPr="00B85144" w:rsidRDefault="00000000">
      <w:pPr>
        <w:rPr>
          <w:lang w:val="pt-BR"/>
        </w:rPr>
      </w:pPr>
      <w:r w:rsidRPr="00B85144">
        <w:rPr>
          <w:lang w:val="pt-BR"/>
        </w:rPr>
        <w:t>Essas informações devem ser úteis para, ao menos, quatro ações no TSE que miram a chapa Bolsonaro/Mourão, as chamadas Ações de Investigação Judicial Eleitoral (AIJE).</w:t>
      </w:r>
    </w:p>
    <w:p w14:paraId="638AACEC" w14:textId="77777777" w:rsidR="000F5D83" w:rsidRPr="00B85144" w:rsidRDefault="00000000">
      <w:pPr>
        <w:rPr>
          <w:lang w:val="pt-BR"/>
        </w:rPr>
      </w:pPr>
      <w:r w:rsidRPr="00B85144">
        <w:rPr>
          <w:lang w:val="pt-BR"/>
        </w:rPr>
        <w:t>O procurador-geral da República, Augusto Aras, deve intimar o ministro da Defesa, Braga Netto, sobre as supostas ameaças que fez à realização das eleições de 2022. Esse é um desdobramento de quatro ações no STF que buscam responsabilizar Netto.</w:t>
      </w:r>
    </w:p>
    <w:p w14:paraId="5A18D178" w14:textId="77777777" w:rsidR="000F5D83" w:rsidRPr="00B85144" w:rsidRDefault="00000000">
      <w:pPr>
        <w:rPr>
          <w:lang w:val="pt-BR"/>
        </w:rPr>
      </w:pPr>
      <w:r w:rsidRPr="00B85144">
        <w:rPr>
          <w:lang w:val="pt-BR"/>
        </w:rPr>
        <w:t>O ministro Gilmar Mendes, relator no STF das ações, solicitou que Aras dê encaminhamento. Além de ouvir Braga Netto, Aras avalia ouvir também o ministro da Casa Civil, Ciro Nogueira, e o presidente da Câmara, Arthur Lira (PP-AL) – ambos teriam ouvido as ameaças.</w:t>
      </w:r>
    </w:p>
    <w:p w14:paraId="0528CC7A" w14:textId="77777777" w:rsidR="000F5D83" w:rsidRPr="00B85144" w:rsidRDefault="00000000">
      <w:pPr>
        <w:rPr>
          <w:lang w:val="pt-BR"/>
        </w:rPr>
      </w:pPr>
      <w:r w:rsidRPr="00B85144">
        <w:rPr>
          <w:lang w:val="pt-BR"/>
        </w:rPr>
        <w:t>O mês de agosto</w:t>
      </w:r>
    </w:p>
    <w:p w14:paraId="09391CAC" w14:textId="77777777" w:rsidR="000F5D83" w:rsidRPr="00B85144" w:rsidRDefault="00000000">
      <w:pPr>
        <w:rPr>
          <w:lang w:val="pt-BR"/>
        </w:rPr>
      </w:pPr>
      <w:r w:rsidRPr="00B85144">
        <w:rPr>
          <w:lang w:val="pt-BR"/>
        </w:rPr>
        <w:t>A ministra Carmen Lúcia viu no ato indícios dos crimes de natureza eleitoral, de utilização ilegal de bens públicos e de atentados contra a independência dos poderes da República.</w:t>
      </w:r>
    </w:p>
    <w:p w14:paraId="6F0D965F" w14:textId="77777777" w:rsidR="000F5D83" w:rsidRPr="00B85144" w:rsidRDefault="00000000">
      <w:pPr>
        <w:rPr>
          <w:lang w:val="pt-BR"/>
        </w:rPr>
      </w:pPr>
      <w:r w:rsidRPr="00B85144">
        <w:rPr>
          <w:lang w:val="pt-BR"/>
        </w:rPr>
        <w:t>Semana 02 a 06 de agosto</w:t>
      </w:r>
    </w:p>
    <w:p w14:paraId="774EBAF0" w14:textId="77777777" w:rsidR="000F5D83" w:rsidRPr="00B85144" w:rsidRDefault="00000000">
      <w:pPr>
        <w:rPr>
          <w:lang w:val="pt-BR"/>
        </w:rPr>
      </w:pPr>
      <w:r w:rsidRPr="00B85144">
        <w:rPr>
          <w:lang w:val="pt-BR"/>
        </w:rPr>
        <w:t>O Tribunal de Contas da União (TCU), onde o Governo tem minoria em seu apoio, pediu explicações ao ministro da Defesa, Braga Netto, e ao seu colega da Economia, Paulo Guedes, sobre os recursos oriundos de créditos extraordinários da Covid-19 e que foram utilizados para despesas com material de cama, mesa e banho para militares em prédios do ministério.</w:t>
      </w:r>
    </w:p>
    <w:p w14:paraId="22666FEB" w14:textId="77777777" w:rsidR="000F5D83" w:rsidRPr="00B85144" w:rsidRDefault="00000000">
      <w:pPr>
        <w:rPr>
          <w:lang w:val="pt-BR"/>
        </w:rPr>
      </w:pPr>
      <w:r w:rsidRPr="00B85144">
        <w:rPr>
          <w:lang w:val="pt-BR"/>
        </w:rPr>
        <w:t>Os ministros do TCU também decidiram processar o ex-ministro da Saúde, Eduardo Pazuello, o seu ex-secretário executivo, Élcio Franco, e os atuais secretários, Arnaldo Correia de Medeiros – de Vigilância em Saúde -, e Helio Angotti Neto – de Ciência, Tecnologia, Inovação e Insumos Estratégicos. O objetivo do TCU é investigar se eles descumpriram determinação do órgão na condução da pandemia e se as omissões que os ministros encontraram incorreram no agravamento da pandemia no Brasil.</w:t>
      </w:r>
    </w:p>
    <w:p w14:paraId="4EE03F0C" w14:textId="77777777" w:rsidR="000F5D83" w:rsidRPr="00B85144" w:rsidRDefault="00000000">
      <w:pPr>
        <w:rPr>
          <w:lang w:val="pt-BR"/>
        </w:rPr>
      </w:pPr>
      <w:r w:rsidRPr="00B85144">
        <w:rPr>
          <w:lang w:val="pt-BR"/>
        </w:rPr>
        <w:t>Já a ministra do STF, Carmen Lúcia, pediu parecer da PGR para a notícia-crime apresentada pelo PT contra o presidente Bolsonaro pela transmissão ao vivo que fez em suas redes contra o sistema eleitoral brasileiro.</w:t>
      </w:r>
    </w:p>
    <w:p w14:paraId="0BDF7D70" w14:textId="77777777" w:rsidR="000F5D83" w:rsidRPr="00B85144" w:rsidRDefault="00000000">
      <w:pPr>
        <w:rPr>
          <w:lang w:val="pt-BR"/>
        </w:rPr>
      </w:pPr>
      <w:r w:rsidRPr="00B85144">
        <w:rPr>
          <w:lang w:val="pt-BR"/>
        </w:rPr>
        <w:lastRenderedPageBreak/>
        <w:t>A magistrada viu no ato indícios dos crimes de natureza eleitoral, de utilização ilegal de bens públicos e de atentados contra a independência dos poderes da República. Vale lembrar que Augusto Aras, procurador-geral, tem sido cobrado a se posicionar.</w:t>
      </w:r>
    </w:p>
    <w:p w14:paraId="17DBEF82" w14:textId="77777777" w:rsidR="000F5D83" w:rsidRPr="00B85144" w:rsidRDefault="00000000">
      <w:pPr>
        <w:rPr>
          <w:lang w:val="pt-BR"/>
        </w:rPr>
      </w:pPr>
      <w:r w:rsidRPr="00B85144">
        <w:rPr>
          <w:lang w:val="pt-BR"/>
        </w:rPr>
        <w:t>Ainda no contexto da crise institucional, 27 subprocuradores da República assinaram uma nota endereçada ao procurador-geral, Augusto Aras, defendendo que ele aja “enfaticamente”, “não lhe sendo dado assistir passivamente aos estarrecedores ataques” ao STF e ao TSE, que “podem configurar crimes comuns e de responsabilidade”. Trata-se da maior manifestação de insatisfação no Ministério Público Federal (MPF) com o PGR até este ponto.</w:t>
      </w:r>
    </w:p>
    <w:p w14:paraId="6B7FFC15" w14:textId="77777777" w:rsidR="000F5D83" w:rsidRPr="00B85144" w:rsidRDefault="00000000">
      <w:pPr>
        <w:rPr>
          <w:lang w:val="pt-BR"/>
        </w:rPr>
      </w:pPr>
      <w:r w:rsidRPr="00B85144">
        <w:rPr>
          <w:lang w:val="pt-BR"/>
        </w:rPr>
        <w:t>Já a Procuradoria do DF ratificou a denúncia feita pela Operação Lava Jato no contexto da compra do terreno em São Paulo para construção do Instituto Lula, que teria sido custeada por uma empreiteira.</w:t>
      </w:r>
    </w:p>
    <w:p w14:paraId="27F691C4" w14:textId="77777777" w:rsidR="000F5D83" w:rsidRPr="00B85144" w:rsidRDefault="00000000">
      <w:pPr>
        <w:rPr>
          <w:lang w:val="pt-BR"/>
        </w:rPr>
      </w:pPr>
      <w:r w:rsidRPr="00B85144">
        <w:rPr>
          <w:lang w:val="pt-BR"/>
        </w:rPr>
        <w:t>Por fim, Bolsonaro anunciou em suas redes sociais que o ex-secretário Especial de Previdência e Trabalho do Ministério da Economia, Bruno Bianco, passa a ser o novo advogado-geral da União.</w:t>
      </w:r>
    </w:p>
    <w:p w14:paraId="3942C17A" w14:textId="77777777" w:rsidR="000F5D83" w:rsidRPr="00B85144" w:rsidRDefault="00000000">
      <w:pPr>
        <w:rPr>
          <w:lang w:val="pt-BR"/>
        </w:rPr>
      </w:pPr>
      <w:r w:rsidRPr="00B85144">
        <w:rPr>
          <w:lang w:val="pt-BR"/>
        </w:rPr>
        <w:t>Semana 09 a 13 de agosto</w:t>
      </w:r>
    </w:p>
    <w:p w14:paraId="510544C7" w14:textId="77777777" w:rsidR="000F5D83" w:rsidRPr="00B85144" w:rsidRDefault="00000000">
      <w:pPr>
        <w:rPr>
          <w:lang w:val="pt-BR"/>
        </w:rPr>
      </w:pPr>
      <w:r w:rsidRPr="00B85144">
        <w:rPr>
          <w:lang w:val="pt-BR"/>
        </w:rPr>
        <w:t>A Controladoria-geral da União (CGU) apontou risco elevado em 61% dos contratos de repasse orçamentários das emendas do relator sem destinação, o chamado “pix orçamentário”, no caso da compra de tratores pelo Ministério do Desenvolvimento Regional. O PSB, o Cidadania, o PSOL e o Novo entraram com requerimento no STF solicitando que os pagamentos sejam interrompidos. A relatora, ministra Rosa Weber, aguarda parecer da PGR para decidir sobre o seguimento da ação.</w:t>
      </w:r>
    </w:p>
    <w:p w14:paraId="522C6FDE" w14:textId="77777777" w:rsidR="000F5D83" w:rsidRPr="00B85144" w:rsidRDefault="00000000">
      <w:pPr>
        <w:rPr>
          <w:lang w:val="pt-BR"/>
        </w:rPr>
      </w:pPr>
      <w:r w:rsidRPr="00B85144">
        <w:rPr>
          <w:lang w:val="pt-BR"/>
        </w:rPr>
        <w:t>O Supremo Tribunal de Justiça (STJ), apesar de possuir duas cadeiras vagas entre seus ministros desde o início do ano, tem evitado avançar no processo de formação da lista tríplice a ser encaminhada para o presidente Bolsonaro. Segundo parlamentares, os ministros do STJ buscam adiar o máximo possível a escolha para os mais próximos das eleições de 2022.</w:t>
      </w:r>
    </w:p>
    <w:p w14:paraId="0DCC6EDE" w14:textId="77777777" w:rsidR="000F5D83" w:rsidRPr="00B85144" w:rsidRDefault="00000000">
      <w:pPr>
        <w:rPr>
          <w:lang w:val="pt-BR"/>
        </w:rPr>
      </w:pPr>
      <w:r w:rsidRPr="00B85144">
        <w:rPr>
          <w:lang w:val="pt-BR"/>
        </w:rPr>
        <w:t>A Advocacia-geral da União (AGU) respondeu ao STF em ação movida pela Rede Sustentabilidade requerendo provas das fraudes alegadas pelo presidente Bolsonaro. Segundo a AGU, Bolsonaro não deve apresentar provas, uma vez que está no livre exercício de sua liberdade de expressão.</w:t>
      </w:r>
    </w:p>
    <w:p w14:paraId="76C5FE9B" w14:textId="77777777" w:rsidR="000F5D83" w:rsidRPr="00B85144" w:rsidRDefault="00000000">
      <w:pPr>
        <w:rPr>
          <w:lang w:val="pt-BR"/>
        </w:rPr>
      </w:pPr>
      <w:r w:rsidRPr="00B85144">
        <w:rPr>
          <w:highlight w:val="cyan"/>
          <w:lang w:val="pt-BR"/>
        </w:rPr>
        <w:t>Augusto Aras, procurador-geral da República, de maneira quase inédita desde os anos 90, indicou que não fará eleições para escolher os procuradores que chefiarão as regionais do MPF durante as eleições de 2022. Segundo parlamentares, Aras tem dito que ele próprio escolherá os colegas que deverão fiscalizar o próximo pleito eleitoral nos estados.</w:t>
      </w:r>
    </w:p>
    <w:p w14:paraId="24C576D9" w14:textId="77777777" w:rsidR="000F5D83" w:rsidRPr="00B85144" w:rsidRDefault="00000000">
      <w:pPr>
        <w:rPr>
          <w:lang w:val="pt-BR"/>
        </w:rPr>
      </w:pPr>
      <w:r w:rsidRPr="00B85144">
        <w:rPr>
          <w:lang w:val="pt-BR"/>
        </w:rPr>
        <w:t xml:space="preserve">Ainda sobre Aras, cresce o acirramento entre o STF e a PGR. O motivo é a ausência de resposta do procurador-geral quando provocado pelos ministros da Suprema Corte. Assim </w:t>
      </w:r>
      <w:r w:rsidRPr="00B85144">
        <w:rPr>
          <w:lang w:val="pt-BR"/>
        </w:rPr>
        <w:lastRenderedPageBreak/>
        <w:t>como no caso que culminou na prisão do presidente nacional do PTB, Roberto Jefferson, Aras ainda não se manifestou no processo do STF, dessa vez movido pelo senador Alessandro Vieira (CIDADANIA-SE), e que pede a responsabilização de Bolsonaro por atacar o sistema eleitoral sem provas de fraudes. A PGR acusou o recebimento do processo, mas, até agora, não respondeu ao relator da ação, ministro Dias Toffoli.</w:t>
      </w:r>
    </w:p>
    <w:p w14:paraId="466D2418" w14:textId="77777777" w:rsidR="000F5D83" w:rsidRPr="00B85144" w:rsidRDefault="00000000">
      <w:pPr>
        <w:rPr>
          <w:lang w:val="pt-BR"/>
        </w:rPr>
      </w:pPr>
      <w:r w:rsidRPr="00B85144">
        <w:rPr>
          <w:lang w:val="pt-BR"/>
        </w:rPr>
        <w:t>Já o ministro do TCU, Jorge Oliveira, indicado por Bolsonaro à cadeira, pediu vistas ao processo do Tribunal de Contas da União que apresenta a conclusão das investigações do órgão sobre as urnas eletrônicas. O relatório do ministro Bruno Dantas é denso na defesa do sistema eleitoral brasileiro e na conclusão de que as urnas eletrônicas são, de fato, auditáveis.</w:t>
      </w:r>
    </w:p>
    <w:p w14:paraId="640E8E93" w14:textId="77777777" w:rsidR="000F5D83" w:rsidRPr="00B85144" w:rsidRDefault="00000000">
      <w:pPr>
        <w:rPr>
          <w:lang w:val="pt-BR"/>
        </w:rPr>
      </w:pPr>
      <w:r w:rsidRPr="00B85144">
        <w:rPr>
          <w:lang w:val="pt-BR"/>
        </w:rPr>
        <w:t>Semana 16 a 20 de agosto</w:t>
      </w:r>
    </w:p>
    <w:p w14:paraId="1D807FC9" w14:textId="2828FF9F" w:rsidR="000F5D83" w:rsidRPr="00B85144" w:rsidRDefault="00000000">
      <w:pPr>
        <w:rPr>
          <w:lang w:val="pt-BR"/>
        </w:rPr>
      </w:pPr>
      <w:r w:rsidRPr="00B85144">
        <w:rPr>
          <w:lang w:val="pt-BR"/>
        </w:rPr>
        <w:t xml:space="preserve">Nesta semana o Judiciário chamou bastante atenção no contexto das tensões com o Executivo. </w:t>
      </w:r>
      <w:r w:rsidR="001D012E">
        <w:rPr>
          <w:lang w:val="pt-BR"/>
        </w:rPr>
        <w:t>A</w:t>
      </w:r>
      <w:r w:rsidRPr="00B85144">
        <w:rPr>
          <w:lang w:val="pt-BR"/>
        </w:rPr>
        <w:t xml:space="preserve"> colega ministra Carmen Lúcia intimou que a PGR se manifestasse em até 24 horas sobre a notícia-crime de deputados petistas contra Bolsonaro por acusação de improbidade administrativa ao transmitir a live em que desferiu ataques às urnas eletrônicas por meio da TV Brasil.</w:t>
      </w:r>
    </w:p>
    <w:p w14:paraId="65B30873" w14:textId="77777777" w:rsidR="000F5D83" w:rsidRPr="00B85144" w:rsidRDefault="00000000">
      <w:pPr>
        <w:rPr>
          <w:lang w:val="pt-BR"/>
        </w:rPr>
      </w:pPr>
      <w:r w:rsidRPr="00B85144">
        <w:rPr>
          <w:lang w:val="pt-BR"/>
        </w:rPr>
        <w:t>Desde 3 de agosto, Carmen Lúcia vinha intimando a PGR a se manifestar sem sucesso. Após o ultimato da ministra, o órgão manifestou que instaurou apuração preliminar para investigar propaganda eleitoral antecipada, abuso de poder político e econômico e prática de crime de divulgação de informação eleitoral falsa.</w:t>
      </w:r>
    </w:p>
    <w:p w14:paraId="20581A17" w14:textId="77777777" w:rsidR="000F5D83" w:rsidRPr="00B85144" w:rsidRDefault="00000000">
      <w:pPr>
        <w:rPr>
          <w:lang w:val="pt-BR"/>
        </w:rPr>
      </w:pPr>
      <w:r w:rsidRPr="00B85144">
        <w:rPr>
          <w:highlight w:val="cyan"/>
          <w:lang w:val="pt-BR"/>
        </w:rPr>
        <w:t>A postura de Aras frente a PGR tem sido alvo de acusações de omissão em casos que envolvem o presidente Bolsonaro. Com Carmen Lúcia, já são seis os ministros do STF que cobraram respostas de Aras sobre processos que aguardam providências da PGR.</w:t>
      </w:r>
    </w:p>
    <w:p w14:paraId="6EEDB6ED" w14:textId="77777777" w:rsidR="000F5D83" w:rsidRPr="00B85144" w:rsidRDefault="00000000">
      <w:pPr>
        <w:rPr>
          <w:lang w:val="pt-BR"/>
        </w:rPr>
      </w:pPr>
      <w:r w:rsidRPr="00B85144">
        <w:rPr>
          <w:lang w:val="pt-BR"/>
        </w:rPr>
        <w:t xml:space="preserve">Essa situação que enseja a omissão tem causado um movimento curioso dentro do Ministério Público Federal (MPF). Sendo este um órgão parcialmente independente em suas sucursais regionais e </w:t>
      </w:r>
      <w:proofErr w:type="gramStart"/>
      <w:r w:rsidRPr="00B85144">
        <w:rPr>
          <w:lang w:val="pt-BR"/>
        </w:rPr>
        <w:t>sub-procuradores</w:t>
      </w:r>
      <w:proofErr w:type="gramEnd"/>
      <w:r w:rsidRPr="00B85144">
        <w:rPr>
          <w:lang w:val="pt-BR"/>
        </w:rPr>
        <w:t xml:space="preserve">, foram três os casos emblemáticos em que um conjunto de </w:t>
      </w:r>
      <w:proofErr w:type="gramStart"/>
      <w:r w:rsidRPr="00B85144">
        <w:rPr>
          <w:lang w:val="pt-BR"/>
        </w:rPr>
        <w:t>sub-procuradores</w:t>
      </w:r>
      <w:proofErr w:type="gramEnd"/>
      <w:r w:rsidRPr="00B85144">
        <w:rPr>
          <w:lang w:val="pt-BR"/>
        </w:rPr>
        <w:t xml:space="preserve"> denuncia determinada situação para instâncias inferiores do MPF – como as a representações nos estados que têm autonomia para decidir investigar sem parecer da PGR.</w:t>
      </w:r>
    </w:p>
    <w:p w14:paraId="308F8262" w14:textId="77777777" w:rsidR="000F5D83" w:rsidRPr="00B85144" w:rsidRDefault="00000000">
      <w:pPr>
        <w:rPr>
          <w:lang w:val="pt-BR"/>
        </w:rPr>
      </w:pPr>
      <w:r w:rsidRPr="00B85144">
        <w:rPr>
          <w:lang w:val="pt-BR"/>
        </w:rPr>
        <w:t>No mais recente deles, integrantes do MPF protocolaram requerimento solicitando que o MPF-DF investigasse o disparo de mensagens chamando para uma manifestação que ensejaria um “</w:t>
      </w:r>
      <w:proofErr w:type="gramStart"/>
      <w:r w:rsidRPr="00B85144">
        <w:rPr>
          <w:lang w:val="pt-BR"/>
        </w:rPr>
        <w:t>contra-golpe</w:t>
      </w:r>
      <w:proofErr w:type="gramEnd"/>
      <w:r w:rsidRPr="00B85144">
        <w:rPr>
          <w:lang w:val="pt-BR"/>
        </w:rPr>
        <w:t xml:space="preserve">” na democracia. </w:t>
      </w:r>
      <w:proofErr w:type="gramStart"/>
      <w:r w:rsidRPr="00B85144">
        <w:rPr>
          <w:lang w:val="pt-BR"/>
        </w:rPr>
        <w:t>O mesmo</w:t>
      </w:r>
      <w:proofErr w:type="gramEnd"/>
      <w:r w:rsidRPr="00B85144">
        <w:rPr>
          <w:lang w:val="pt-BR"/>
        </w:rPr>
        <w:t xml:space="preserve"> foi feito quando Bolsonaro ameaçou em live a realização das eleições de 2022, caso não fosse aprovado o voto impresso, e na ocasião da denúncia do blogueiro Allan dos Santos, residente nos EUA, por crime de ameaça e incitação ao crime contra o ministro do STF, Luís Roberto Barroso.</w:t>
      </w:r>
    </w:p>
    <w:p w14:paraId="0C89ACD1" w14:textId="77777777" w:rsidR="000F5D83" w:rsidRPr="00B85144" w:rsidRDefault="00000000">
      <w:pPr>
        <w:rPr>
          <w:lang w:val="pt-BR"/>
        </w:rPr>
      </w:pPr>
      <w:r w:rsidRPr="00B85144">
        <w:rPr>
          <w:lang w:val="pt-BR"/>
        </w:rPr>
        <w:t xml:space="preserve">Por fim, o inquérito instaurado no Tribunal Superior Eleitoral (TSE) para investigar ameaças às eleições, teve seu primeiro efeito concreto com o bloqueio do repasse de recursos de redes sociais para páginas investigadas no processo por espalharem e lucrarem </w:t>
      </w:r>
      <w:r w:rsidRPr="00B85144">
        <w:rPr>
          <w:lang w:val="pt-BR"/>
        </w:rPr>
        <w:lastRenderedPageBreak/>
        <w:t>com fake news sobre as eleições brasileiras. O pedido de bloqueio foi feito pela PF, que investiga a rede criminosa também no STF.</w:t>
      </w:r>
    </w:p>
    <w:p w14:paraId="18B77EC8" w14:textId="77777777" w:rsidR="000F5D83" w:rsidRPr="00B85144" w:rsidRDefault="00000000">
      <w:pPr>
        <w:rPr>
          <w:lang w:val="pt-BR"/>
        </w:rPr>
      </w:pPr>
      <w:r w:rsidRPr="00B85144">
        <w:rPr>
          <w:lang w:val="pt-BR"/>
        </w:rPr>
        <w:t>Semana 23 a 27 de agosto</w:t>
      </w:r>
    </w:p>
    <w:p w14:paraId="5287829E" w14:textId="77777777" w:rsidR="000F5D83" w:rsidRPr="00B85144" w:rsidRDefault="00000000">
      <w:pPr>
        <w:rPr>
          <w:lang w:val="pt-BR"/>
        </w:rPr>
      </w:pPr>
      <w:r w:rsidRPr="00B85144">
        <w:rPr>
          <w:lang w:val="pt-BR"/>
        </w:rPr>
        <w:t xml:space="preserve">O cenário no Judiciário é de apreensão com a escalada de tensões entre o presidente Bolsonaro e integrantes do STF e repete a expectativa com relação às manifestações de </w:t>
      </w:r>
      <w:proofErr w:type="gramStart"/>
      <w:r w:rsidRPr="00B85144">
        <w:rPr>
          <w:lang w:val="pt-BR"/>
        </w:rPr>
        <w:t>sete de setembro</w:t>
      </w:r>
      <w:proofErr w:type="gramEnd"/>
      <w:r w:rsidRPr="00B85144">
        <w:rPr>
          <w:lang w:val="pt-BR"/>
        </w:rPr>
        <w:t>. Segundo parlamentares, o Supremo, o Senado e Câmara trabalham com a possibilidade de invasão ou depredação dos seus prédios públicos.</w:t>
      </w:r>
    </w:p>
    <w:p w14:paraId="33AAB793" w14:textId="77777777" w:rsidR="000F5D83" w:rsidRPr="00B85144" w:rsidRDefault="00000000">
      <w:pPr>
        <w:rPr>
          <w:lang w:val="pt-BR"/>
        </w:rPr>
      </w:pPr>
      <w:r w:rsidRPr="00B85144">
        <w:rPr>
          <w:lang w:val="pt-BR"/>
        </w:rPr>
        <w:t>Enquanto isso, os inquéritos que vêm no bojo do STF e do TSE continuam suas tramitações. A propósito, o ministro Alexandre de Moraes afastou o delegado da PF, Felipe Leal, de um dos inquéritos que relata na Suprema Corte. Leal é acusado de avançar para fora do escopo nas investigações que miram a interferência de Bolsonaro na PF. Por outro lado, Moraes incluiu o atual diretor-geral da PF, Paulo Maiurino, no inquérito a pedido da própria equipe de investigação da Polícia Federal. Segundo eles, o afastamento do delegado Alexandre Saraiva do comando da superintendência do Amazonas, mostra indício de que a interferência na organização continua.</w:t>
      </w:r>
    </w:p>
    <w:p w14:paraId="37514384" w14:textId="77777777" w:rsidR="000F5D83" w:rsidRPr="00B85144" w:rsidRDefault="00000000">
      <w:pPr>
        <w:rPr>
          <w:lang w:val="pt-BR"/>
        </w:rPr>
      </w:pPr>
      <w:r w:rsidRPr="00B85144">
        <w:rPr>
          <w:lang w:val="pt-BR"/>
        </w:rPr>
        <w:t>Alexandre de Moraes ainda autorizou que o ministro do Gabinete de Segurança Institucional (GSI), Augusto Heleno, da Secretaria-geral, Luiz Eduardo Ramos, e do diretor-geral da Agência Brasileira de Inteligência (Abin), sejam ouvidos no inquérito que apura a live feita pelo presidente Bolsonaro com ataques ao sistema eleitoral brasileiro.</w:t>
      </w:r>
    </w:p>
    <w:p w14:paraId="4397F2DF" w14:textId="77777777" w:rsidR="000F5D83" w:rsidRPr="00B85144" w:rsidRDefault="00000000">
      <w:pPr>
        <w:rPr>
          <w:lang w:val="pt-BR"/>
        </w:rPr>
      </w:pPr>
      <w:r w:rsidRPr="00B85144">
        <w:rPr>
          <w:lang w:val="pt-BR"/>
        </w:rPr>
        <w:t>Moraes também arquivou a notícia-crime apresentada pelos senadores Alessandro Vieira (CIDADANIA-SE) e Fabiano Contarato (REDE-ES) contra o procurador-geral, Augusto Aras, por suspeita de prevaricação.</w:t>
      </w:r>
    </w:p>
    <w:p w14:paraId="374D3FA3" w14:textId="77777777" w:rsidR="000F5D83" w:rsidRPr="00B85144" w:rsidRDefault="00000000">
      <w:pPr>
        <w:rPr>
          <w:lang w:val="pt-BR"/>
        </w:rPr>
      </w:pPr>
      <w:r w:rsidRPr="00B85144">
        <w:rPr>
          <w:lang w:val="pt-BR"/>
        </w:rPr>
        <w:t>Duas votações importantes também aguardavam a decisão da primeira turma do STF: a autonomia do Banco Central (BC) e a demarcação de terras indígenas, especificamente sobre o marco temporal da promulgação da Constituição Federal.</w:t>
      </w:r>
    </w:p>
    <w:p w14:paraId="298F15E6" w14:textId="77777777" w:rsidR="000F5D83" w:rsidRPr="00B85144" w:rsidRDefault="00000000">
      <w:pPr>
        <w:rPr>
          <w:lang w:val="pt-BR"/>
        </w:rPr>
      </w:pPr>
      <w:r w:rsidRPr="00B85144">
        <w:rPr>
          <w:lang w:val="pt-BR"/>
        </w:rPr>
        <w:t>Sobre a primeira, o STF validou a autonomia do BC obtida por lei aprovada no Congresso e sancionada por Bolsonaro, a ação foi movida pelos partidos PT e PSOL e foi vencida por oito votos a dois que lhe foram favoráveis (Ricardo Lewandowski, relator do caso, e Rosa Weber).</w:t>
      </w:r>
    </w:p>
    <w:p w14:paraId="7147EF8B" w14:textId="77777777" w:rsidR="000F5D83" w:rsidRPr="00B85144" w:rsidRDefault="00000000">
      <w:pPr>
        <w:rPr>
          <w:lang w:val="pt-BR"/>
        </w:rPr>
      </w:pPr>
      <w:r w:rsidRPr="00B85144">
        <w:rPr>
          <w:lang w:val="pt-BR"/>
        </w:rPr>
        <w:t>Já a segunda teve a votação adiada para próxima quarta-feira após grande protesto de indígenas na Esplanada dos Ministérios. Oitenta e quatro entidades ingressaram como “amicus curiae” para acompanhar o julgamento, o que na prática pode ser usado pelos ministros para que essas entidades forneçam subsídios para o julgamento da causa</w:t>
      </w:r>
    </w:p>
    <w:p w14:paraId="6FBDA346" w14:textId="77777777" w:rsidR="000F5D83" w:rsidRPr="00B85144" w:rsidRDefault="00000000">
      <w:pPr>
        <w:rPr>
          <w:lang w:val="pt-BR"/>
        </w:rPr>
      </w:pPr>
      <w:r w:rsidRPr="00B85144">
        <w:rPr>
          <w:lang w:val="pt-BR"/>
        </w:rPr>
        <w:t>Ainda nessa semana, o ministro Edson Fachin arquivou a ação protocolada pela AGU e assinada pessoalmente pelo presidente Bolsonaro que questionava um artigo do regimento interno do STF que permitia à Suprema Corte a abertura de inquéritos por conta própria.</w:t>
      </w:r>
    </w:p>
    <w:p w14:paraId="592DB754" w14:textId="77777777" w:rsidR="000F5D83" w:rsidRPr="00B85144" w:rsidRDefault="00000000">
      <w:pPr>
        <w:rPr>
          <w:lang w:val="pt-BR"/>
        </w:rPr>
      </w:pPr>
      <w:r w:rsidRPr="00B85144">
        <w:rPr>
          <w:lang w:val="pt-BR"/>
        </w:rPr>
        <w:lastRenderedPageBreak/>
        <w:t>O ministro Dias Toffoli suspendeu, a pedido da Ordem dos Advogados do Brasil do DF, a quebra de sigilo fiscal do advogado da família Bolsonaro, Frederick Wassef, que havia sido aprovada pela CPI da Pandemia no Senado.</w:t>
      </w:r>
    </w:p>
    <w:p w14:paraId="49DEF7F1" w14:textId="77777777" w:rsidR="000F5D83" w:rsidRPr="00B85144" w:rsidRDefault="00000000">
      <w:pPr>
        <w:rPr>
          <w:lang w:val="pt-BR"/>
        </w:rPr>
      </w:pPr>
      <w:r w:rsidRPr="00B85144">
        <w:rPr>
          <w:lang w:val="pt-BR"/>
        </w:rPr>
        <w:t>Por fim, a PGR abriu duas investigações para apurar informações contidas em áudios, divulgados pela imprensa, da ex-cunhada do presidente Bolsonaro, Andrea Valle. Nos áudios obtidos pela imprensa, Valle detalha o suposto funcionamento de um esquema de desvio de salário de assessores nos gabinetes do presidente Bolsonaro e dos filhos quando todos ocupavam cargos legislativos.</w:t>
      </w:r>
    </w:p>
    <w:p w14:paraId="09DABE02" w14:textId="77777777" w:rsidR="000F5D83" w:rsidRPr="00B85144" w:rsidRDefault="00000000">
      <w:pPr>
        <w:rPr>
          <w:lang w:val="pt-BR"/>
        </w:rPr>
      </w:pPr>
      <w:r w:rsidRPr="00B85144">
        <w:rPr>
          <w:lang w:val="pt-BR"/>
        </w:rPr>
        <w:t>O mês de setembro</w:t>
      </w:r>
    </w:p>
    <w:p w14:paraId="27B803F5" w14:textId="77777777" w:rsidR="000F5D83" w:rsidRPr="00B85144" w:rsidRDefault="00000000">
      <w:pPr>
        <w:rPr>
          <w:lang w:val="pt-BR"/>
        </w:rPr>
      </w:pPr>
      <w:r w:rsidRPr="00B85144">
        <w:rPr>
          <w:lang w:val="pt-BR"/>
        </w:rPr>
        <w:t>Para o presidente do TSE, ministro Luís Roberto Barroso tudo não passaria de “retórica vazia política de palanque”.</w:t>
      </w:r>
    </w:p>
    <w:p w14:paraId="597C8E71" w14:textId="77777777" w:rsidR="000F5D83" w:rsidRPr="00B85144" w:rsidRDefault="00000000">
      <w:pPr>
        <w:rPr>
          <w:lang w:val="pt-BR"/>
        </w:rPr>
      </w:pPr>
      <w:r w:rsidRPr="00B85144">
        <w:rPr>
          <w:lang w:val="pt-BR"/>
        </w:rPr>
        <w:t>Semana 30 de agosto a 03 de setembro</w:t>
      </w:r>
    </w:p>
    <w:p w14:paraId="1A7166FC" w14:textId="77777777" w:rsidR="000F5D83" w:rsidRPr="00B85144" w:rsidRDefault="00000000">
      <w:pPr>
        <w:rPr>
          <w:lang w:val="pt-BR"/>
        </w:rPr>
      </w:pPr>
      <w:r w:rsidRPr="00B85144">
        <w:rPr>
          <w:lang w:val="pt-BR"/>
        </w:rPr>
        <w:t xml:space="preserve">No âmbito do Judiciário, a semana foi de relativa calmaria se comparada à anterior. Já na sexta-feira, no entanto, a monotonia foi quebrada com a decisão do ministro Alexandre de Moraes de, a pedido da subprocuradora da República, Lindôra Araújo, determinar a prisão de um blogueiro bolsonarista chamado Wellington Macedo e do caminhoneiro conhecido por “Zé Trovão” no âmbito do inquérito que investiga a organização e o financiamento de atos contra as instituições de Estado e a democracia. Embora Macedo tenha sido preso, “Trovão” está foragido e, segundo seu advogado, não se entregará até dia 7 de setembro. Segundo parlamentares, a ideia é fazer uma cena para que a PF </w:t>
      </w:r>
      <w:proofErr w:type="gramStart"/>
      <w:r w:rsidRPr="00B85144">
        <w:rPr>
          <w:lang w:val="pt-BR"/>
        </w:rPr>
        <w:t>o prenda</w:t>
      </w:r>
      <w:proofErr w:type="gramEnd"/>
      <w:r w:rsidRPr="00B85144">
        <w:rPr>
          <w:lang w:val="pt-BR"/>
        </w:rPr>
        <w:t xml:space="preserve"> em meio à manifestação.</w:t>
      </w:r>
    </w:p>
    <w:p w14:paraId="0B889489" w14:textId="77777777" w:rsidR="000F5D83" w:rsidRPr="00B85144" w:rsidRDefault="00000000">
      <w:pPr>
        <w:rPr>
          <w:lang w:val="pt-BR"/>
        </w:rPr>
      </w:pPr>
      <w:r w:rsidRPr="00B85144">
        <w:rPr>
          <w:lang w:val="pt-BR"/>
        </w:rPr>
        <w:t>Juntamente com essa decisão da subprocuradora Araújo, surpreendeu, também, o posicionamento do procurador-geral da República, Augusto Aras, que, recém reconduzido, se posicionou frente ao STF contrário à posição da Advocacia Geral da União (AGU) sobre o marco legal para demarcação de terras indígenas. Segundo parlamentares, já era esperada uma mudança de comportamento de Aras após a recondução, uma vez que, politicamente, passa a não mais depender de uma boa relação com o Planalto para se manter no cargo.</w:t>
      </w:r>
    </w:p>
    <w:p w14:paraId="11B70E16" w14:textId="77777777" w:rsidR="000F5D83" w:rsidRPr="00B85144" w:rsidRDefault="00000000">
      <w:pPr>
        <w:rPr>
          <w:lang w:val="pt-BR"/>
        </w:rPr>
      </w:pPr>
      <w:r w:rsidRPr="00B85144">
        <w:rPr>
          <w:lang w:val="pt-BR"/>
        </w:rPr>
        <w:t>Vale lembrar que, recentemente, pouco antes da recondução, também a subprocuradora-geral da República, Lindôra Araújo, denunciou o presidente nacional do PTB, Roberto Jefferson, ao STF por uma série de crimes como “incitação ao crime” contra as instituições e homofobia. No entanto, Araújo defendeu que fosse avaliada a pertinência da competência do STF para avaliar o caso.</w:t>
      </w:r>
    </w:p>
    <w:p w14:paraId="36A40BF4" w14:textId="77777777" w:rsidR="000F5D83" w:rsidRPr="00B85144" w:rsidRDefault="00000000">
      <w:pPr>
        <w:rPr>
          <w:lang w:val="pt-BR"/>
        </w:rPr>
      </w:pPr>
      <w:r w:rsidRPr="00B85144">
        <w:rPr>
          <w:lang w:val="pt-BR"/>
        </w:rPr>
        <w:t>O ministro do STF, Gilmar Mendes, suspendeu o julgamento sobre o foro privilegiado do senador Flávio Bolsonaro (PATRI-RJ) no âmbito das investigações sobre suposta prática de desvio de salário de assessores quando ocupava o cargo de deputado estadual.</w:t>
      </w:r>
    </w:p>
    <w:p w14:paraId="4E6B5EB0" w14:textId="77777777" w:rsidR="000F5D83" w:rsidRPr="00B85144" w:rsidRDefault="00000000">
      <w:pPr>
        <w:rPr>
          <w:lang w:val="pt-BR"/>
        </w:rPr>
      </w:pPr>
      <w:r w:rsidRPr="00B85144">
        <w:rPr>
          <w:lang w:val="pt-BR"/>
        </w:rPr>
        <w:t xml:space="preserve">Ainda sobre a família Bolsonaro, após reportagens que mostraram indícios da mesma prática no gabinete do vereador Carlos Bolsonaro (Republicanos-RJ), a Justiça do Rio de </w:t>
      </w:r>
      <w:r w:rsidRPr="00B85144">
        <w:rPr>
          <w:lang w:val="pt-BR"/>
        </w:rPr>
        <w:lastRenderedPageBreak/>
        <w:t>Janeiro determinou a quebra dos sigilos fiscal e bancário do filho do presidente a pedido do Ministério Público do estado.</w:t>
      </w:r>
    </w:p>
    <w:p w14:paraId="081C77FB" w14:textId="77777777" w:rsidR="000F5D83" w:rsidRPr="00B85144" w:rsidRDefault="00000000">
      <w:pPr>
        <w:rPr>
          <w:lang w:val="pt-BR"/>
        </w:rPr>
      </w:pPr>
      <w:r w:rsidRPr="00B85144">
        <w:rPr>
          <w:lang w:val="pt-BR"/>
        </w:rPr>
        <w:t>O senador Alessandro Vieira (CIDADANIA-SE) denunciou ao Tribunal Superior Eleitoral (TSE) o presidente Jair Bolsonaro por campanha eleitoral antecipada em razão, dentre outros pontos, de eventos assemelhados a eventos de campanha, como as motociatas, durante agenda presidencial de trabalho. Vieira ainda lembrou em sua denúncia de episódios em que, em agendas oficiais, Bolsonaro encantava músicas se referindo à disputa eleitoral e segurava faixas e camisetas escritas “Bolsonaro 2022”.</w:t>
      </w:r>
    </w:p>
    <w:p w14:paraId="47339D31" w14:textId="77777777" w:rsidR="000F5D83" w:rsidRPr="00B85144" w:rsidRDefault="00000000">
      <w:pPr>
        <w:rPr>
          <w:lang w:val="pt-BR"/>
        </w:rPr>
      </w:pPr>
      <w:r w:rsidRPr="00B85144">
        <w:rPr>
          <w:lang w:val="pt-BR"/>
        </w:rPr>
        <w:t>A propósito do TSE, segundo parlamentares, os ministros da Corte acreditam que há condições técnicas para declarar a invalidez da chapa Bolsonaro-Mourão em razão das investigações dos disparos de mensagens em massa, no entanto, não haveria condições políticas para tal.</w:t>
      </w:r>
    </w:p>
    <w:p w14:paraId="222245CE" w14:textId="77777777" w:rsidR="000F5D83" w:rsidRPr="00B85144" w:rsidRDefault="00000000">
      <w:pPr>
        <w:rPr>
          <w:lang w:val="pt-BR"/>
        </w:rPr>
      </w:pPr>
      <w:r w:rsidRPr="00B85144">
        <w:rPr>
          <w:lang w:val="pt-BR"/>
        </w:rPr>
        <w:t>Semana 06 a 10 de setembro</w:t>
      </w:r>
    </w:p>
    <w:p w14:paraId="17DCC3FC" w14:textId="77777777" w:rsidR="000F5D83" w:rsidRPr="00B85144" w:rsidRDefault="00000000">
      <w:pPr>
        <w:rPr>
          <w:lang w:val="pt-BR"/>
        </w:rPr>
      </w:pPr>
      <w:r w:rsidRPr="00B85144">
        <w:rPr>
          <w:lang w:val="pt-BR"/>
        </w:rPr>
        <w:t>A semana judicial foi marcada por indícios do que foi exposto na seção principal deste diário: não deve haver qualquer suspensão ou letargia nos processos judiciais que miram Bolsonaro em razão da “Declaração à Nação” publicada em sinal de moderação.</w:t>
      </w:r>
    </w:p>
    <w:p w14:paraId="0B574D5A" w14:textId="77777777" w:rsidR="000F5D83" w:rsidRPr="00B85144" w:rsidRDefault="00000000">
      <w:pPr>
        <w:rPr>
          <w:lang w:val="pt-BR"/>
        </w:rPr>
      </w:pPr>
      <w:r w:rsidRPr="00B85144">
        <w:rPr>
          <w:lang w:val="pt-BR"/>
        </w:rPr>
        <w:t>O ministro do STF, Luís Roberto Barroso, negou pedido do deputado Daniel Silveira (PSL-RJ) para revogar a prisão preventiva decretada pelo colega Alexandre de Moraes em razão de violações na tornozeleira eletrônica de Silveira.</w:t>
      </w:r>
    </w:p>
    <w:p w14:paraId="2F3F2F04" w14:textId="77777777" w:rsidR="000F5D83" w:rsidRPr="00B85144" w:rsidRDefault="00000000">
      <w:pPr>
        <w:rPr>
          <w:lang w:val="pt-BR"/>
        </w:rPr>
      </w:pPr>
      <w:r w:rsidRPr="00B85144">
        <w:rPr>
          <w:lang w:val="pt-BR"/>
        </w:rPr>
        <w:t>Moraes determinou, ainda antes dos atos de 7 de setembro, a prisão preventiva do policial militar reformado de Minas Gerais, Cássio Rodrigues Costa Souza, que circulou mensagens ameaçando a vida do ministro e de sua família. O pedido de prisão foi feito pela subprocuradora-geral da República, Lindôra Araújo, que classificou as comunicações como “fatos graves”.</w:t>
      </w:r>
    </w:p>
    <w:p w14:paraId="25FB8492" w14:textId="77777777" w:rsidR="000F5D83" w:rsidRPr="00B85144" w:rsidRDefault="00000000">
      <w:pPr>
        <w:rPr>
          <w:lang w:val="pt-BR"/>
        </w:rPr>
      </w:pPr>
      <w:r w:rsidRPr="00B85144">
        <w:rPr>
          <w:lang w:val="pt-BR"/>
        </w:rPr>
        <w:t>A ministra Rosa Weber foi sorteada como relatora das ações que questionam a constitucionalidade da MP 1068/21 (do controle de conteúdo nas redes sociais) impetradas pelo PSB, Solidariedade, PSDB, PT e Novo (Ações Diretas de Inconstitucionalidade) e pelo senador Alessandro Vieira (CIDADANIA-SE) – neste caso, mandado de segurança.</w:t>
      </w:r>
    </w:p>
    <w:p w14:paraId="3D199FE5" w14:textId="77777777" w:rsidR="000F5D83" w:rsidRPr="00B85144" w:rsidRDefault="00000000">
      <w:pPr>
        <w:rPr>
          <w:lang w:val="pt-BR"/>
        </w:rPr>
      </w:pPr>
      <w:r w:rsidRPr="00B85144">
        <w:rPr>
          <w:lang w:val="pt-BR"/>
        </w:rPr>
        <w:t>O ministro Alexandre de Moraes declinou o pedido movido pela Associação Brasileira de Imprensa (ABI) para que o Conselho Superior do Ministério Público Federal paute a notícia-crime, também feita pela ABI, que acusa o procurador-geral da República, Augusto Aras, de prevaricação no exercício de suas funções. Também são acusados o vice-procurador-geral, Humberto Jacques de Medeiros, e a subprocuradora-geral, Lindôra Araújo. Já é a terceira vez que Moraes nega a determinação similar quanto ao PGR.</w:t>
      </w:r>
    </w:p>
    <w:p w14:paraId="1B17D947" w14:textId="77777777" w:rsidR="000F5D83" w:rsidRPr="00B85144" w:rsidRDefault="00000000">
      <w:pPr>
        <w:rPr>
          <w:lang w:val="pt-BR"/>
        </w:rPr>
      </w:pPr>
      <w:r w:rsidRPr="00B85144">
        <w:rPr>
          <w:lang w:val="pt-BR"/>
        </w:rPr>
        <w:t xml:space="preserve">O ministro Ricardo Lewandowski determinou que a ação que questiona prazo para que o presidente da Câmara dos Deputados dê encaminhamento a pedidos de impeachment de presidentes da República tramite no plenário presencial do STF. Até aqui, a matéria vinha </w:t>
      </w:r>
      <w:r w:rsidRPr="00B85144">
        <w:rPr>
          <w:lang w:val="pt-BR"/>
        </w:rPr>
        <w:lastRenderedPageBreak/>
        <w:t>tramitando no plenário virtual e, antes do pedido de Lewandowski, havia recebido voto contrário à regulamentação da ministra Carmen Lúcia.</w:t>
      </w:r>
    </w:p>
    <w:p w14:paraId="3421C571" w14:textId="77777777" w:rsidR="000F5D83" w:rsidRPr="00B85144" w:rsidRDefault="00000000">
      <w:pPr>
        <w:rPr>
          <w:lang w:val="pt-BR"/>
        </w:rPr>
      </w:pPr>
      <w:r w:rsidRPr="00B85144">
        <w:rPr>
          <w:lang w:val="pt-BR"/>
        </w:rPr>
        <w:t>O Tribunal Superior Eleitoral (TSE) determinou que a rede social americana ‘GETTR’, fundada e comandada por um ex-assessor do ex-presidente dos EUA, Donald Trump, pare de monetizar canais propagadores de notícias falsas. A medida veio após policiais federais interrogaram o ex-assessor, Jason Miller, no aeroporto de Brasília após participar de uma convenção conservadora no Brasil. A PF também está atenta, segundo parlamentares, ao chamado PROJETO VERITAS, uma iniciativa, também norte-americana, que coage jornalistas a partir da filmagem não autorizada de conversas com fontes.</w:t>
      </w:r>
    </w:p>
    <w:p w14:paraId="05319FD9" w14:textId="77777777" w:rsidR="000F5D83" w:rsidRPr="00B85144" w:rsidRDefault="00000000">
      <w:pPr>
        <w:rPr>
          <w:lang w:val="pt-BR"/>
        </w:rPr>
      </w:pPr>
      <w:r w:rsidRPr="00B85144">
        <w:rPr>
          <w:lang w:val="pt-BR"/>
        </w:rPr>
        <w:t>Já na sexta-feira, o TCU determinou a suspensão de qualquer pagamento por parte do Ministério da Saúde no âmbito do aditivo contratual da pasta com a empresa “VTCLOG” investigada na CPI da Pandemia do Senado Federal por suspeitas de superfaturamento no contrato envolvendo a Diretoria de Logística do Ministério.</w:t>
      </w:r>
    </w:p>
    <w:p w14:paraId="5BCDF610" w14:textId="77777777" w:rsidR="000F5D83" w:rsidRPr="00B85144" w:rsidRDefault="00000000">
      <w:pPr>
        <w:rPr>
          <w:lang w:val="pt-BR"/>
        </w:rPr>
      </w:pPr>
      <w:r w:rsidRPr="00B85144">
        <w:rPr>
          <w:lang w:val="pt-BR"/>
        </w:rPr>
        <w:t>Em meio à conflagração seguida de aparente calmaria no cenário institucional, reside, ainda, a sabatina do indicado de Bolsonaro ao STF, André Mendonça. Até a circulação da declaração de paz de Bolsonaro, Mendonça já amargava, segundo parlamentares, mais de 50 votos contrários.</w:t>
      </w:r>
    </w:p>
    <w:p w14:paraId="0765A06D" w14:textId="353A766A" w:rsidR="000F5D83" w:rsidRPr="00B85144" w:rsidRDefault="00F4005B">
      <w:pPr>
        <w:rPr>
          <w:lang w:val="pt-BR"/>
        </w:rPr>
      </w:pPr>
      <w:r>
        <w:rPr>
          <w:lang w:val="pt-BR"/>
        </w:rPr>
        <w:t>=</w:t>
      </w:r>
    </w:p>
    <w:p w14:paraId="60C83C8E" w14:textId="77777777" w:rsidR="000F5D83" w:rsidRPr="00B85144" w:rsidRDefault="00000000">
      <w:pPr>
        <w:rPr>
          <w:lang w:val="pt-BR"/>
        </w:rPr>
      </w:pPr>
      <w:r w:rsidRPr="00B85144">
        <w:rPr>
          <w:lang w:val="pt-BR"/>
        </w:rPr>
        <w:t>Semana 13 a 17 de setembro</w:t>
      </w:r>
    </w:p>
    <w:p w14:paraId="7CC7EDF2" w14:textId="77777777" w:rsidR="000F5D83" w:rsidRPr="00B85144" w:rsidRDefault="00000000">
      <w:pPr>
        <w:rPr>
          <w:lang w:val="pt-BR"/>
        </w:rPr>
      </w:pPr>
      <w:r w:rsidRPr="00B85144">
        <w:rPr>
          <w:lang w:val="pt-BR"/>
        </w:rPr>
        <w:t>O Tribunal Superior Eleitoral (TSE) decidiu investigar o financiamento das manifestações ocorridas em 7 de setembro com pautas antidemocráticas, como o fechamento do STF e a invasão de prédios públicos. O TSE também disse que vai avaliar se houve campanha eleitoral antecipada em favor do presidente Bolsonaro, uma vez que faixas, bonés e camisetas foram produzidos com a imagem do presidente e alusões às eleições de 2022.</w:t>
      </w:r>
    </w:p>
    <w:p w14:paraId="1D005F5E" w14:textId="77777777" w:rsidR="000F5D83" w:rsidRPr="00B85144" w:rsidRDefault="00000000">
      <w:pPr>
        <w:rPr>
          <w:lang w:val="pt-BR"/>
        </w:rPr>
      </w:pPr>
      <w:r w:rsidRPr="00B85144">
        <w:rPr>
          <w:lang w:val="pt-BR"/>
        </w:rPr>
        <w:t>O ministro do STF, Nunes Marques, adiou o julgamento na Suprema Corte sobre o foro privilegiado do senador Flávio Bolsonaro (PATRI-RJ) no caso que investiga a prática de “rachadinha” quando o parlamentar era deputado estadual no Rio de Janeiro.</w:t>
      </w:r>
    </w:p>
    <w:p w14:paraId="325755C4" w14:textId="77777777" w:rsidR="000F5D83" w:rsidRPr="00B85144" w:rsidRDefault="00000000">
      <w:pPr>
        <w:rPr>
          <w:lang w:val="pt-BR"/>
        </w:rPr>
      </w:pPr>
      <w:r w:rsidRPr="00B85144">
        <w:rPr>
          <w:lang w:val="pt-BR"/>
        </w:rPr>
        <w:t>Já o ministro Alexandre de Moraes condenou, no âmbito do TSE, a ex-vereadora da capital paulista, Maria Helena Pereira Fontes (PSL-SP, PL à época do ocorrido), a inelegibilidade por prática de “rachadinha” e alegou que se trata de “ostensiva modalidade de corrupção”. A medida foi importante, uma vez que consolida o entendimento no TSE sobre o crime que vem aumentando e é atribuído, segundo o Ministério Público do Estado do Rio de Janeiro, aos dois filhos de Bolsonaro: Flávio e o vereador Carlos Bolsonaro (Republicanos-RJ).</w:t>
      </w:r>
    </w:p>
    <w:p w14:paraId="28E04D29" w14:textId="77777777" w:rsidR="000F5D83" w:rsidRPr="00B85144" w:rsidRDefault="00000000">
      <w:pPr>
        <w:rPr>
          <w:lang w:val="pt-BR"/>
        </w:rPr>
      </w:pPr>
      <w:r w:rsidRPr="00B85144">
        <w:rPr>
          <w:lang w:val="pt-BR"/>
        </w:rPr>
        <w:t xml:space="preserve">Já ao final da semana, Alexandre de Moraes suspendeu a validade de </w:t>
      </w:r>
      <w:r w:rsidRPr="00B85144">
        <w:rPr>
          <w:highlight w:val="cyan"/>
          <w:lang w:val="pt-BR"/>
        </w:rPr>
        <w:t>portaria editado pelo Comando Logístico do Exército Brasileiro que revogava o Sistema Nacional de Rastreamento de Produtos Controlados, que, segundo especialistas, dificultava o rastreio de armas de fogo em circulação no país.</w:t>
      </w:r>
    </w:p>
    <w:p w14:paraId="3FFCF377" w14:textId="77777777" w:rsidR="000F5D83" w:rsidRPr="00B85144" w:rsidRDefault="00000000">
      <w:pPr>
        <w:rPr>
          <w:lang w:val="pt-BR"/>
        </w:rPr>
      </w:pPr>
      <w:r w:rsidRPr="00B85144">
        <w:rPr>
          <w:lang w:val="pt-BR"/>
        </w:rPr>
        <w:lastRenderedPageBreak/>
        <w:t>Moraes também compartilhou com o TSE, após solicitação, documentos e informações do inquérito que investiga o financiamento de uma rede de difusão de notícias falsas. No âmbito da solicitação, o TSE alegou que as informações serão úteis para a investigação de abusos de poder econômico pela chapa Bolsonaro-Mourão nas eleições de 2018.</w:t>
      </w:r>
    </w:p>
    <w:p w14:paraId="6614E057" w14:textId="77777777" w:rsidR="000F5D83" w:rsidRPr="00B85144" w:rsidRDefault="00000000">
      <w:pPr>
        <w:rPr>
          <w:lang w:val="pt-BR"/>
        </w:rPr>
      </w:pPr>
      <w:r w:rsidRPr="00B85144">
        <w:rPr>
          <w:lang w:val="pt-BR"/>
        </w:rPr>
        <w:t>A 3ª Turma do Superior Tribunal de Justiça (STJ) encaminhou ao STF o processo em que o presidente Bolsonaro responde pelo crime de homofobia após recurso da defesa do chefe do Executivo. Bolsonaro disse, na ocasião, que não correria “risco” de ter filhos homossexuais porque eles “tiveram uma boa educação” e “um pai presente”.</w:t>
      </w:r>
    </w:p>
    <w:p w14:paraId="49EF47B7" w14:textId="77777777" w:rsidR="000F5D83" w:rsidRPr="00B85144" w:rsidRDefault="00000000">
      <w:pPr>
        <w:rPr>
          <w:lang w:val="pt-BR"/>
        </w:rPr>
      </w:pPr>
      <w:r w:rsidRPr="00B85144">
        <w:rPr>
          <w:lang w:val="pt-BR"/>
        </w:rPr>
        <w:t>No entanto, o que mais tem movimentado o cenário político sobre o STF após o aceno de moderação de Bolsonaro, é uma figura que, ao menos por enquanto, está fora da Suprema Corte. O ex-advogado geral da União, André Mendonça, continua com sua indicação ameaçada à cadeira no STF. Responsável por convocar sua sabatina, o senador Davi Alcolumbre (DEM-AP), continua na sua posição de não definir uma data para a oitiva de Mendonça. O senador amapaense foi cobrado em sessão da CCJ e, também, em ação que deve ser julgada pelo STF, onde os senadores Kajuru (PSD-GO) e Alessandro Vieira (CIDADANIA-SE) o acusam de omissão e prevaricação de suas funções como presidente do colegiado no Senado. Como de costume nesses casos, não há entre parlamentares a expectativa de que o Supremo vá arbitrar sobre assunto intracorporis e de competência constitucional dos senadores.</w:t>
      </w:r>
    </w:p>
    <w:p w14:paraId="7B9F16B6" w14:textId="77777777" w:rsidR="000F5D83" w:rsidRPr="00B85144" w:rsidRDefault="00000000">
      <w:pPr>
        <w:rPr>
          <w:lang w:val="pt-BR"/>
        </w:rPr>
      </w:pPr>
      <w:r w:rsidRPr="00B85144">
        <w:rPr>
          <w:lang w:val="pt-BR"/>
        </w:rPr>
        <w:t>Não pegou bem entre senadores a ida de Mendonça a um culto evangélico na última semana em que afirmou serem as palavras dos bispos presentes sobre sua vida “como um peso da autoridade de Deus na Terra”. Mendonça também se colocou como “um discípulo” e “um servo” dos bispos e reconheceu na oportunidade sua “submissão” a eles.</w:t>
      </w:r>
    </w:p>
    <w:p w14:paraId="21373F27" w14:textId="77777777" w:rsidR="000F5D83" w:rsidRPr="00B85144" w:rsidRDefault="00000000">
      <w:pPr>
        <w:rPr>
          <w:lang w:val="pt-BR"/>
        </w:rPr>
      </w:pPr>
      <w:r w:rsidRPr="00B85144">
        <w:rPr>
          <w:lang w:val="pt-BR"/>
        </w:rPr>
        <w:t>Segundo parlamentares, nesse momento político, Mendonça não teria votos suficientes para sua aprovação em sabatina no Senado. Menos pelos arroubos autoritários de quem o indicou – no caso, Bolsonaro – mas, mais por ser “terrivelmente evangélico”, como ficou conhecido, como, mais especialmente, por ser considerado da ala defensora da Lava-Jato do Judiciário – matéria impopular entre parlamentares.</w:t>
      </w:r>
    </w:p>
    <w:p w14:paraId="4A32D6FE" w14:textId="77777777" w:rsidR="000F5D83" w:rsidRPr="00B85144" w:rsidRDefault="00000000">
      <w:pPr>
        <w:rPr>
          <w:lang w:val="pt-BR"/>
        </w:rPr>
      </w:pPr>
      <w:r w:rsidRPr="00B85144">
        <w:rPr>
          <w:lang w:val="pt-BR"/>
        </w:rPr>
        <w:t>Semana 20 a 24 de setembro</w:t>
      </w:r>
    </w:p>
    <w:p w14:paraId="1B6EA797" w14:textId="77777777" w:rsidR="000F5D83" w:rsidRPr="00B85144" w:rsidRDefault="00000000">
      <w:pPr>
        <w:rPr>
          <w:lang w:val="pt-BR"/>
        </w:rPr>
      </w:pPr>
      <w:r w:rsidRPr="00B85144">
        <w:rPr>
          <w:lang w:val="pt-BR"/>
        </w:rPr>
        <w:t>Crescem as expectativas em torno da sabatina do ex-advogado geral da União, André Mendonça, no Senado, que busca ver sua indicação para o Supremo Tribunal Federal (STF) aprovada. Segundo parlamentares, a justificativa para que o presidente da Comissão de Constituição e Justiça (CCJ) da Casa, senador Davi Alcolumbre (DEM-AP), estariam mais afetos a interesses paroquiais e descontentamento do senador com o Planalto após sua passagem pela presidência do Senado.</w:t>
      </w:r>
    </w:p>
    <w:p w14:paraId="7F20131C" w14:textId="77777777" w:rsidR="000F5D83" w:rsidRPr="00B85144" w:rsidRDefault="00000000">
      <w:pPr>
        <w:rPr>
          <w:lang w:val="pt-BR"/>
        </w:rPr>
      </w:pPr>
      <w:r w:rsidRPr="00B85144">
        <w:rPr>
          <w:lang w:val="pt-BR"/>
        </w:rPr>
        <w:t xml:space="preserve">Apesar de, nos bastidores, se dizer firme em segurar a sabatina até que Mendonça – que não goza da simpatia da maioria dos senadores – não tenha votados suficientes para sua aprovação, dois fatores nessa semana devem acelerar o processo. Em primeiro lugar, numa cerimônia surpresa, Bolsonaro deu posse ao procurador-geral da República, Augusto Aras, </w:t>
      </w:r>
      <w:r w:rsidRPr="00B85144">
        <w:rPr>
          <w:lang w:val="pt-BR"/>
        </w:rPr>
        <w:lastRenderedPageBreak/>
        <w:t>para seu segundo mandato à frente da PGR – tirando de cena, ao menos a princípio, a possibilidade de que fosse ele o substituto de André Mendonça na indicação ao Supremo.</w:t>
      </w:r>
    </w:p>
    <w:p w14:paraId="0C8A0F6A" w14:textId="77777777" w:rsidR="000F5D83" w:rsidRPr="00B85144" w:rsidRDefault="00000000">
      <w:pPr>
        <w:rPr>
          <w:lang w:val="pt-BR"/>
        </w:rPr>
      </w:pPr>
      <w:r w:rsidRPr="00B85144">
        <w:rPr>
          <w:lang w:val="pt-BR"/>
        </w:rPr>
        <w:t>Ainda sobre Mendonça, instado pelos senadores Alessandro Vieira (CIDADANIA-SE) e Jorge Kajuru (PODEMOS-GO), o ministro Ricardo Lewandovski deu dez dias para que Alcolumbre explique a razão pela qual a sabatina do ex-AGU não é agendada. No entanto, parlamentares não acreditam que o STF determinaria a sabatina – já que é foro dos senadores – mas, a indagação serve ao constrangimento.</w:t>
      </w:r>
    </w:p>
    <w:p w14:paraId="277DFAE6" w14:textId="77777777" w:rsidR="000F5D83" w:rsidRPr="00B85144" w:rsidRDefault="00000000">
      <w:pPr>
        <w:rPr>
          <w:lang w:val="pt-BR"/>
        </w:rPr>
      </w:pPr>
      <w:r w:rsidRPr="00B85144">
        <w:rPr>
          <w:lang w:val="pt-BR"/>
        </w:rPr>
        <w:t>No STF, o ministro Nunes Marques pediu vistas a 14 ações judiciais na Suprema Corte que pedem a suspensão dos decretos presidenciais que flexibilizaram as normativas de acesso às armas e munições. O efeito dessas portarias continua suspenso por determinação do ministro Alexandre de Moraes desde abril de 2020.</w:t>
      </w:r>
    </w:p>
    <w:p w14:paraId="5E516267" w14:textId="77777777" w:rsidR="000F5D83" w:rsidRPr="00B85144" w:rsidRDefault="00000000">
      <w:pPr>
        <w:rPr>
          <w:lang w:val="pt-BR"/>
        </w:rPr>
      </w:pPr>
      <w:r w:rsidRPr="00B85144">
        <w:rPr>
          <w:lang w:val="pt-BR"/>
        </w:rPr>
        <w:t>O mês de outubro</w:t>
      </w:r>
    </w:p>
    <w:p w14:paraId="7338DF0F" w14:textId="77777777" w:rsidR="000F5D83" w:rsidRPr="00B85144" w:rsidRDefault="00000000">
      <w:pPr>
        <w:rPr>
          <w:lang w:val="pt-BR"/>
        </w:rPr>
      </w:pPr>
      <w:r w:rsidRPr="00B85144">
        <w:rPr>
          <w:lang w:val="pt-BR"/>
        </w:rPr>
        <w:t>“Se houver repetição do que foi feito em 2018, o registro será cassado”.</w:t>
      </w:r>
    </w:p>
    <w:p w14:paraId="67D233E3" w14:textId="77777777" w:rsidR="000F5D83" w:rsidRPr="00B85144" w:rsidRDefault="00000000">
      <w:pPr>
        <w:rPr>
          <w:lang w:val="pt-BR"/>
        </w:rPr>
      </w:pPr>
      <w:r w:rsidRPr="00B85144">
        <w:rPr>
          <w:lang w:val="pt-BR"/>
        </w:rPr>
        <w:t>Min. Alexandre de Moraes</w:t>
      </w:r>
    </w:p>
    <w:p w14:paraId="061D8BF9" w14:textId="77777777" w:rsidR="000F5D83" w:rsidRPr="00B85144" w:rsidRDefault="00000000">
      <w:pPr>
        <w:rPr>
          <w:lang w:val="pt-BR"/>
        </w:rPr>
      </w:pPr>
      <w:r w:rsidRPr="00B85144">
        <w:rPr>
          <w:lang w:val="pt-BR"/>
        </w:rPr>
        <w:t>Semana 27 a 1 de outubro</w:t>
      </w:r>
    </w:p>
    <w:p w14:paraId="368F7047" w14:textId="77777777" w:rsidR="000F5D83" w:rsidRPr="00B85144" w:rsidRDefault="00000000">
      <w:pPr>
        <w:rPr>
          <w:lang w:val="pt-BR"/>
        </w:rPr>
      </w:pPr>
      <w:r w:rsidRPr="00B85144">
        <w:rPr>
          <w:lang w:val="pt-BR"/>
        </w:rPr>
        <w:t xml:space="preserve">No âmbito do judiciário, antes dos fatos, convém uma leitura que tem se difundido nas rodas políticas: há a percepção reforçada de uma paralização, ou arrefecimento, dos esforços investigativos caracterizados em sua máxima expressão pelas forças tarefas que culminou na Lava-Jato. Segundo parlamentares, essa sensação se baseia na realidade: procuradores têm se sentido cada vez menos encorajados pelas chefias a investigarem, em especial no Ministério Público Federal, e </w:t>
      </w:r>
      <w:proofErr w:type="gramStart"/>
      <w:r w:rsidRPr="00B85144">
        <w:rPr>
          <w:lang w:val="pt-BR"/>
        </w:rPr>
        <w:t>o mesmo</w:t>
      </w:r>
      <w:proofErr w:type="gramEnd"/>
      <w:r w:rsidRPr="00B85144">
        <w:rPr>
          <w:lang w:val="pt-BR"/>
        </w:rPr>
        <w:t xml:space="preserve"> estaria ocorrendo também entre investigadores da Polícia Federal, receosos com as sucessivas trocas de chefias e comandos.</w:t>
      </w:r>
    </w:p>
    <w:p w14:paraId="37D31CB3" w14:textId="77777777" w:rsidR="000F5D83" w:rsidRPr="00B85144" w:rsidRDefault="00000000">
      <w:pPr>
        <w:rPr>
          <w:lang w:val="pt-BR"/>
        </w:rPr>
      </w:pPr>
      <w:r w:rsidRPr="00B85144">
        <w:rPr>
          <w:lang w:val="pt-BR"/>
        </w:rPr>
        <w:t>Além disso, as mudanças legislativas que imprimem dificuldades para investigações, como o PL da Improbidade Administrativa, têm desencorajado novas ações e até mesmo a continuidade de ações iniciadas.</w:t>
      </w:r>
    </w:p>
    <w:p w14:paraId="3900CEC0" w14:textId="40F23BC6" w:rsidR="000F5D83" w:rsidRPr="00B85144" w:rsidRDefault="008A2FCD">
      <w:pPr>
        <w:rPr>
          <w:lang w:val="pt-BR"/>
        </w:rPr>
      </w:pPr>
      <w:r>
        <w:rPr>
          <w:lang w:val="pt-BR"/>
        </w:rPr>
        <w:t xml:space="preserve">Tem </w:t>
      </w:r>
      <w:r w:rsidRPr="00B85144">
        <w:rPr>
          <w:lang w:val="pt-BR"/>
        </w:rPr>
        <w:t>chamado atenção que os ministros do STF igualmente diminuíram a celeridade com a qual vinham, coincidentemente ou não, imprimindo até o recuo do presidente Bolsonaro na crise institucional.</w:t>
      </w:r>
    </w:p>
    <w:p w14:paraId="6F087FC7" w14:textId="77777777" w:rsidR="000F5D83" w:rsidRPr="00B85144" w:rsidRDefault="00000000">
      <w:pPr>
        <w:rPr>
          <w:lang w:val="pt-BR"/>
        </w:rPr>
      </w:pPr>
      <w:r w:rsidRPr="00B85144">
        <w:rPr>
          <w:lang w:val="pt-BR"/>
        </w:rPr>
        <w:t>Exemplo disso, segundo parlamentares, é que os pedidos de investigação referentes às manifestações antidemocráticas de 7 de setembro foram todas encaminhadas à ministra Cármen Lúcia que, até o momento, não havia provocado a Procuradoria-geral da República (PGR) sobre o assunto, como é de praxe.</w:t>
      </w:r>
    </w:p>
    <w:p w14:paraId="341AE1F1" w14:textId="77777777" w:rsidR="000F5D83" w:rsidRPr="00B85144" w:rsidRDefault="00000000">
      <w:pPr>
        <w:rPr>
          <w:lang w:val="pt-BR"/>
        </w:rPr>
      </w:pPr>
      <w:r w:rsidRPr="00B85144">
        <w:rPr>
          <w:lang w:val="pt-BR"/>
        </w:rPr>
        <w:t xml:space="preserve">No entanto, segundo parlamentares mais próximos a Corte, não se verifica a tese de que houve algum acordo que materializou a “Declaração à Nação” de Bolsonaro: os inquéritos, em especial, que investigam a rede fomentadora de fake news e os atos antidemocráticos continuam tramitando e receberam parecer da PGR apontando que o presidente Bolsonaro </w:t>
      </w:r>
      <w:r w:rsidRPr="00B85144">
        <w:rPr>
          <w:lang w:val="pt-BR"/>
        </w:rPr>
        <w:lastRenderedPageBreak/>
        <w:t>deu início, pessoalmente, às articulações para os atos – onde, até mesmo seus assessores, na pessoa do conhecido Léo Índio, teriam intermediado recursos para as manifestações.</w:t>
      </w:r>
    </w:p>
    <w:p w14:paraId="065A9CB7" w14:textId="77777777" w:rsidR="000F5D83" w:rsidRPr="00B85144" w:rsidRDefault="00000000">
      <w:pPr>
        <w:rPr>
          <w:lang w:val="pt-BR"/>
        </w:rPr>
      </w:pPr>
      <w:r w:rsidRPr="00B85144">
        <w:rPr>
          <w:lang w:val="pt-BR"/>
        </w:rPr>
        <w:t>Mesma percepção se verifica entre parlamentares sobre as investigações no Tribunal Superior Eleitoral (TSE), segundo eles já haveria provas suficientes para o tribunal invalidar a chapa Bolsonaro-Mourão pelo uso massivo de mensagens falsas, no entanto, não há disposição política. Apesar disso, as investigações continuam e, nessa semana, o ministro Alexandre de Moraes requisitou informações sobre repasses do PTB para empresa de comunicação de secretária do partido no âmbito das investigações das fake news.</w:t>
      </w:r>
    </w:p>
    <w:p w14:paraId="35EB4DF1" w14:textId="77777777" w:rsidR="000F5D83" w:rsidRPr="00B85144" w:rsidRDefault="00000000">
      <w:pPr>
        <w:rPr>
          <w:lang w:val="pt-BR"/>
        </w:rPr>
      </w:pPr>
      <w:r w:rsidRPr="00B85144">
        <w:rPr>
          <w:lang w:val="pt-BR"/>
        </w:rPr>
        <w:t>Já no Tribunal de Contas da União (TCU), uma movimentação ensaiada há bastante tempo deve ser consumada brevemente com a indicação do ministro Raimundo Carreiro – ligado ao MDB de Renan Calheiros – para o cargo de embaixador do Brasil em Portugal. Com isso, o intento do Planalto, segundo parlamentares, de abrir vaga num colegiado importante onde Bolsonaro não tem maioria se concretizaria, muito embora a indicação do espaço seja prerrogativa dos senadores.</w:t>
      </w:r>
    </w:p>
    <w:p w14:paraId="1F19E17B" w14:textId="77777777" w:rsidR="000F5D83" w:rsidRPr="00B85144" w:rsidRDefault="00000000">
      <w:pPr>
        <w:rPr>
          <w:lang w:val="pt-BR"/>
        </w:rPr>
      </w:pPr>
      <w:r w:rsidRPr="00B85144">
        <w:rPr>
          <w:lang w:val="pt-BR"/>
        </w:rPr>
        <w:t>O desenho, nesse sentido, passaria, preferencialmente, pela indicação do líder do Governo no Senado, Fernando Bezerra Coelho (MDB-PE), que não pretende mais concorrer na vida eleitoral, mas esbarra na articulação já feita há algum tempo para que o indicado seja o senador Antonio Anastasia (PSD-MG). Corre, ainda, por fora o nome da senadora Katia Abreu (PP-TO), que vê cenário difícil para sua reeleição no estado.</w:t>
      </w:r>
    </w:p>
    <w:p w14:paraId="3EEBF7BC" w14:textId="77777777" w:rsidR="000F5D83" w:rsidRPr="00B85144" w:rsidRDefault="00000000">
      <w:pPr>
        <w:rPr>
          <w:lang w:val="pt-BR"/>
        </w:rPr>
      </w:pPr>
      <w:r w:rsidRPr="00B85144">
        <w:rPr>
          <w:lang w:val="pt-BR"/>
        </w:rPr>
        <w:t xml:space="preserve">Segundo parlamentares, além de tentar diminuir o desapoio que possui no TCU, Bolsonaro tenta com a manobra fazer um gesto ao Senado quando almeja aumentar a pressão sobre Alcolumbre para o agendamento da sabatina de André Mendonça para o STF. </w:t>
      </w:r>
      <w:r w:rsidRPr="00B85144">
        <w:rPr>
          <w:highlight w:val="cyan"/>
          <w:lang w:val="pt-BR"/>
        </w:rPr>
        <w:t>Carreiro também tomou decisão, já nessa semana, favorável ao Planalto ao solicitar arquivamento do processo que investiga os recursos públicos usados nas chamadas “motociatas” do presidente da República.</w:t>
      </w:r>
    </w:p>
    <w:p w14:paraId="7D8BCF25" w14:textId="77777777" w:rsidR="000F5D83" w:rsidRPr="00B85144" w:rsidRDefault="00000000">
      <w:pPr>
        <w:rPr>
          <w:lang w:val="pt-BR"/>
        </w:rPr>
      </w:pPr>
      <w:r w:rsidRPr="00B85144">
        <w:rPr>
          <w:lang w:val="pt-BR"/>
        </w:rPr>
        <w:t>A Federação Brasileira de Bancos (Febraban) respondeu, após provocação do MPF, que o presidente da Caixa Econômica Federal, Pedro Guimarães, sugeriu informalmente a saída do banco público do colegiado caso a entidade assinasse o manifesto da Federação das Indústrias de São Paulo (Fiesp) que pedia a pacificação entre os poderes da República.</w:t>
      </w:r>
    </w:p>
    <w:p w14:paraId="7796B533" w14:textId="77777777" w:rsidR="000F5D83" w:rsidRPr="00B85144" w:rsidRDefault="00000000">
      <w:pPr>
        <w:rPr>
          <w:lang w:val="pt-BR"/>
        </w:rPr>
      </w:pPr>
      <w:r w:rsidRPr="00B85144">
        <w:rPr>
          <w:lang w:val="pt-BR"/>
        </w:rPr>
        <w:t>Por fim, já ao final da semana, o MPF do Distrito Federal decidiu investigar, após denúncia da revista “Crusoé”, a primeira-dama do Brasil, Michelle Bolsonaro, por suposto favorecimento na obtenção de empréstimos para empresas de amigos junto a Caixa Econômica Federal, na pessoa de seu presidente Pedro Guimarães.</w:t>
      </w:r>
    </w:p>
    <w:p w14:paraId="6BB261FB" w14:textId="77777777" w:rsidR="000F5D83" w:rsidRPr="00B85144" w:rsidRDefault="00000000">
      <w:pPr>
        <w:rPr>
          <w:lang w:val="pt-BR"/>
        </w:rPr>
      </w:pPr>
      <w:r w:rsidRPr="00B85144">
        <w:rPr>
          <w:lang w:val="pt-BR"/>
        </w:rPr>
        <w:t>Semana 04 a 08 de outubro</w:t>
      </w:r>
    </w:p>
    <w:p w14:paraId="3565CF26" w14:textId="77777777" w:rsidR="000F5D83" w:rsidRPr="00B85144" w:rsidRDefault="00000000">
      <w:pPr>
        <w:rPr>
          <w:lang w:val="pt-BR"/>
        </w:rPr>
      </w:pPr>
      <w:r w:rsidRPr="00B85144">
        <w:rPr>
          <w:lang w:val="pt-BR"/>
        </w:rPr>
        <w:t xml:space="preserve">No campo judiciário, como já dito, mais um episódio na sequência de sinalizações contrárias à continuidade de investigações, em especial de casos de corrupção, foi dada com a troca do superintendente da PF no Distrito Federal (DF), Hugo de Barros Correia, até então responsável por duas investigações que preocupam o Planalto, segundo parlamentares: o </w:t>
      </w:r>
      <w:r w:rsidRPr="00B85144">
        <w:rPr>
          <w:lang w:val="pt-BR"/>
        </w:rPr>
        <w:lastRenderedPageBreak/>
        <w:t>inquérito das fake news, que é conduzido pelo STF, e a denúncia de tráfico de influência por parte de Jair Renan Bolsonaro, filho mais novo do presidente da República.</w:t>
      </w:r>
    </w:p>
    <w:p w14:paraId="1DC8AD1D" w14:textId="77777777" w:rsidR="000F5D83" w:rsidRPr="00B85144" w:rsidRDefault="00000000">
      <w:pPr>
        <w:rPr>
          <w:lang w:val="pt-BR"/>
        </w:rPr>
      </w:pPr>
      <w:r w:rsidRPr="00B85144">
        <w:rPr>
          <w:lang w:val="pt-BR"/>
        </w:rPr>
        <w:t xml:space="preserve">Correia foi alçado à direção na PF do DF pelo diretor-geral da polícia, Paulo Maiurino, logo no início de sua gestão, mas, desde que abriu investigação contra o ex-ministro do Meio Ambiente, Ricardo Salles, segundo parlamentares, ambos não </w:t>
      </w:r>
      <w:proofErr w:type="gramStart"/>
      <w:r w:rsidRPr="00B85144">
        <w:rPr>
          <w:lang w:val="pt-BR"/>
        </w:rPr>
        <w:t>mantiveram o mesmo</w:t>
      </w:r>
      <w:proofErr w:type="gramEnd"/>
      <w:r w:rsidRPr="00B85144">
        <w:rPr>
          <w:lang w:val="pt-BR"/>
        </w:rPr>
        <w:t xml:space="preserve"> nível de relação. Na hierarquia da PF, os delegados, que efetivamente conduzem as investigações têm autonomia frente aos superintendentes, no entanto, precisam de apoio institucional no decorrer das ações.</w:t>
      </w:r>
    </w:p>
    <w:p w14:paraId="36A5EFE0" w14:textId="77777777" w:rsidR="000F5D83" w:rsidRPr="00B85144" w:rsidRDefault="00000000">
      <w:pPr>
        <w:rPr>
          <w:lang w:val="pt-BR"/>
        </w:rPr>
      </w:pPr>
      <w:r w:rsidRPr="00B85144">
        <w:rPr>
          <w:lang w:val="pt-BR"/>
        </w:rPr>
        <w:t>Outro movimento de destaque na semana foi o pedido do presidente Bolsonaro, levado ao Supremo pela AGU, para que seja ouvido presencialmente no inquérito que investiga suposta interferência de Bolsonaro na PF. O pedido de Bolsonaro foi lido durante o julgamento que avaliaria, justamente, a obrigação, ou não, do depoimento presencial do presidente. Segundo parlamentares, Bolsonaro sabia que perderia a votação e criaria contra si mesmo uma jurisprudência que o obrigaria a comparecer presencialmente em futuros inquéritos. Com a demonstração de seu desejo, Bolsonaro fez, ao mesmo tempo, um gesto bem recebido no STF e uma salvaguarda.</w:t>
      </w:r>
    </w:p>
    <w:p w14:paraId="16F04303" w14:textId="77777777" w:rsidR="000F5D83" w:rsidRPr="00B85144" w:rsidRDefault="00000000">
      <w:pPr>
        <w:rPr>
          <w:lang w:val="pt-BR"/>
        </w:rPr>
      </w:pPr>
      <w:r w:rsidRPr="00B85144">
        <w:rPr>
          <w:lang w:val="pt-BR"/>
        </w:rPr>
        <w:t>A PF pediu ao ministro do STF, Alexandre de Moraes, a prorrogação do prazo para investigação do inquérito que apura se o presidente Bolsonaro cometeu crime ao divulgar nas redes sociais documentos sigilosos sobre uma investigação da Polícia Federal a uma suposta invasão hacker ao TSE.</w:t>
      </w:r>
    </w:p>
    <w:p w14:paraId="6168ABEF" w14:textId="77777777" w:rsidR="000F5D83" w:rsidRPr="00B85144" w:rsidRDefault="00000000">
      <w:pPr>
        <w:rPr>
          <w:lang w:val="pt-BR"/>
        </w:rPr>
      </w:pPr>
      <w:r w:rsidRPr="00B85144">
        <w:rPr>
          <w:lang w:val="pt-BR"/>
        </w:rPr>
        <w:t>Semana 18 a 21 de outubro</w:t>
      </w:r>
    </w:p>
    <w:p w14:paraId="0798D581" w14:textId="77777777" w:rsidR="000F5D83" w:rsidRPr="00B85144" w:rsidRDefault="00000000">
      <w:pPr>
        <w:rPr>
          <w:lang w:val="pt-BR"/>
        </w:rPr>
      </w:pPr>
      <w:r w:rsidRPr="00B85144">
        <w:rPr>
          <w:lang w:val="pt-BR"/>
        </w:rPr>
        <w:t>O destaque na agenda judicial dessa semana foi a determinação da prisão e apreensão do passaporte brasileiro do blogueiro bolsonarista, Allan dos Santos, investigados nos inquéritos das fake news e dos atos antidemocráticos no STF. O pedido de prisão foi feito pela Polícia Federal (PF) ao identificar que, apesar das medidas judiciais que buscavam sanear as ações criminosas de disseminação de noticiais falsas contra as instituições, o blogueiro continuava suas atividades a partir dos Estados Unidos.</w:t>
      </w:r>
    </w:p>
    <w:p w14:paraId="0D437C00" w14:textId="77777777" w:rsidR="000F5D83" w:rsidRPr="00B85144" w:rsidRDefault="00000000">
      <w:pPr>
        <w:rPr>
          <w:lang w:val="pt-BR"/>
        </w:rPr>
      </w:pPr>
      <w:r w:rsidRPr="00B85144">
        <w:rPr>
          <w:lang w:val="pt-BR"/>
        </w:rPr>
        <w:t>Ainda no âmbito do STF, a ministra Rosa Weber pediu parecer da PGR à solicitação da PF para prorrogar o inquérito que investiga a suposta prevaricação do presidente Bolsonaro no âmbito da denúncia de irregularidades no âmbito da negociação do Ministério da Saúde pela vacina Covaxin contra a Covid-19. Ainda no âmbito desse mesmo inquérito, o ajudante de ordens do presidente, Jonathas Diniz Vieira Coelho, capitão da Marinha, confirmou o encontro relatado pelo deputado Luis Miranda (DEM-DF) em depoimento a CPI da Pandemia no Senado.</w:t>
      </w:r>
    </w:p>
    <w:p w14:paraId="70F8C013" w14:textId="77777777" w:rsidR="000F5D83" w:rsidRPr="00B85144" w:rsidRDefault="00000000">
      <w:pPr>
        <w:rPr>
          <w:lang w:val="pt-BR"/>
        </w:rPr>
      </w:pPr>
      <w:r w:rsidRPr="00B85144">
        <w:rPr>
          <w:lang w:val="pt-BR"/>
        </w:rPr>
        <w:t xml:space="preserve">O Tribunal Superior Eleitoral (TSE) marcou para a próxima terça-feira o julgamento da ação que almeja cassação da chapa Bolsonaro-Mourão pela coligação “O Povo Feliz de Novo” movida pelos partidos PT, PCdoB e </w:t>
      </w:r>
      <w:proofErr w:type="gramStart"/>
      <w:r w:rsidRPr="00B85144">
        <w:rPr>
          <w:lang w:val="pt-BR"/>
        </w:rPr>
        <w:t>PROS</w:t>
      </w:r>
      <w:proofErr w:type="gramEnd"/>
      <w:r w:rsidRPr="00B85144">
        <w:rPr>
          <w:lang w:val="pt-BR"/>
        </w:rPr>
        <w:t xml:space="preserve"> com base em suspeitas de disparo de mensagens falsas em massa pela chapa do atual presidente da República. Ministros do TSE têm dito a </w:t>
      </w:r>
      <w:r w:rsidRPr="00B85144">
        <w:rPr>
          <w:lang w:val="pt-BR"/>
        </w:rPr>
        <w:lastRenderedPageBreak/>
        <w:t>interlocutores que existem provas concretas dessas contratações, no entanto, há dois desafios que devem impedir o julgamento procedente da ação.</w:t>
      </w:r>
    </w:p>
    <w:p w14:paraId="11ED7BF6" w14:textId="77777777" w:rsidR="000F5D83" w:rsidRPr="00B85144" w:rsidRDefault="00000000">
      <w:pPr>
        <w:rPr>
          <w:lang w:val="pt-BR"/>
        </w:rPr>
      </w:pPr>
      <w:r w:rsidRPr="00B85144">
        <w:rPr>
          <w:lang w:val="pt-BR"/>
        </w:rPr>
        <w:t>Em primeiro lugar, os ministros avaliam que não há clima político para uma cassação presidencial por meio de um grupo de ministros de uma Corte superior, o fato, que seria inédito, provocaria uma crise social ainda maior nessa conjuntura. O segundo fator se refere ao posicionamento do Ministério Público Eleitoral que se manifestou contrário à ação ao não reconhecer elementos sólidos de irregularidades na campanha de Bolsonaro e Mourão.</w:t>
      </w:r>
    </w:p>
    <w:p w14:paraId="5EB944F0" w14:textId="77777777" w:rsidR="000F5D83" w:rsidRPr="00B85144" w:rsidRDefault="00000000">
      <w:pPr>
        <w:rPr>
          <w:lang w:val="pt-BR"/>
        </w:rPr>
      </w:pPr>
      <w:r w:rsidRPr="00B85144">
        <w:rPr>
          <w:lang w:val="pt-BR"/>
        </w:rPr>
        <w:t>Por fim, ainda no âmbito do TSE, a Corte começou a julgar nessa semana o pedido de cassação do deputado estadual Fernando Francischini (PSL-PR) sob acusação de disseminação de informações falsas acerca das urnas eletrônicas. Trata-se do primeiro caso da possibilidade de cassação de mandato por fake news eleitoral.</w:t>
      </w:r>
    </w:p>
    <w:p w14:paraId="04968A5A" w14:textId="77777777" w:rsidR="000F5D83" w:rsidRPr="00B85144" w:rsidRDefault="00000000">
      <w:pPr>
        <w:rPr>
          <w:lang w:val="pt-BR"/>
        </w:rPr>
      </w:pPr>
      <w:r w:rsidRPr="00B85144">
        <w:rPr>
          <w:lang w:val="pt-BR"/>
        </w:rPr>
        <w:t>Semana 25 a 29 de outubro</w:t>
      </w:r>
    </w:p>
    <w:p w14:paraId="1E464609" w14:textId="77777777" w:rsidR="000F5D83" w:rsidRPr="00B85144" w:rsidRDefault="00000000">
      <w:pPr>
        <w:rPr>
          <w:lang w:val="pt-BR"/>
        </w:rPr>
      </w:pPr>
      <w:r w:rsidRPr="00B85144">
        <w:rPr>
          <w:lang w:val="pt-BR"/>
        </w:rPr>
        <w:t>O destaque da semana se deu pelo julgamento no Tribunal Superior Eleitoral (TSE) de duas ações movidas pela chapa do então candidato à presidente da República pelo PT, Fernando Haddad, contra a chapa vencedora de Jair Bolsonaro (então, PSL). As ações denunciavam o suposto envio irregular de mensagens em massa durante a campanha com o agravante de difundirem informações falsas sobre os então candidatos, Fernando Haddad (PT) e Manuela D’Ávila (PCdoB).</w:t>
      </w:r>
    </w:p>
    <w:p w14:paraId="67FA8B22" w14:textId="77777777" w:rsidR="000F5D83" w:rsidRPr="00B85144" w:rsidRDefault="00000000">
      <w:pPr>
        <w:rPr>
          <w:lang w:val="pt-BR"/>
        </w:rPr>
      </w:pPr>
      <w:r w:rsidRPr="00B85144">
        <w:rPr>
          <w:lang w:val="pt-BR"/>
        </w:rPr>
        <w:t>Em primeiro lugar, durante o julgamento dessas ações contra a chapa de Bolsonaro que pediam sua cassação – rejeitada por unanimidade - parte dos ministros da Corte, em especial, o corregedor-geral, Luis Felipe Salomão, e o ministro Alexandre de Moraes - que presidirá o TSE durante as próximas eleições - deram recados firmes sobre o disparo de mensagens falsas em massa.</w:t>
      </w:r>
    </w:p>
    <w:p w14:paraId="11B8759D" w14:textId="77777777" w:rsidR="000F5D83" w:rsidRPr="00B85144" w:rsidRDefault="00000000">
      <w:pPr>
        <w:rPr>
          <w:lang w:val="pt-BR"/>
        </w:rPr>
      </w:pPr>
      <w:r w:rsidRPr="00B85144">
        <w:rPr>
          <w:lang w:val="pt-BR"/>
        </w:rPr>
        <w:t>A começar por citarem a existência, de fato, de tal expediente utilizado pela chapa que estava sendo julgada naquele momento e enfatizarem para provas robustas em virtude do compartilhamento de provas dos inquéritos das fake news e dos atos antidemocráticos que correm no STF.</w:t>
      </w:r>
    </w:p>
    <w:p w14:paraId="6C84CED7" w14:textId="77777777" w:rsidR="000F5D83" w:rsidRPr="00B85144" w:rsidRDefault="00000000">
      <w:pPr>
        <w:rPr>
          <w:lang w:val="pt-BR"/>
        </w:rPr>
      </w:pPr>
      <w:r w:rsidRPr="00B85144">
        <w:rPr>
          <w:lang w:val="pt-BR"/>
        </w:rPr>
        <w:t>Além disso, os ministros deram recados sobre como o TSE se portará no próximo pleito perante o mesmo expediente usado em 2018, disse o ministro Alexandre de Moraes: “Se houver repetição do que foi feito em 2018, o registro será cassado”. Apesar de citarem fortes evidências, os ministros rejeitaram, por unanimidade, o pedido de cassação por, segundo eles, as evidências não satisfazerem apropriadamente cinco condições que consideram fundamentais: 1) o teor das mensagens; 2) se o conteúdo repercutiu no eleitorado; 3) o alcance dessa repercussão; 4) a participação do candidato no expediente ilegal; 5) se o ato foi financiado por empresas.</w:t>
      </w:r>
    </w:p>
    <w:p w14:paraId="3E0000E5" w14:textId="77777777" w:rsidR="000F5D83" w:rsidRPr="00B85144" w:rsidRDefault="00000000">
      <w:pPr>
        <w:rPr>
          <w:lang w:val="pt-BR"/>
        </w:rPr>
      </w:pPr>
      <w:r w:rsidRPr="00B85144">
        <w:rPr>
          <w:lang w:val="pt-BR"/>
        </w:rPr>
        <w:t xml:space="preserve">Do ponto de vista jurídico, não se provou, no entendimento dos ministros do TSE, que o disparo das mensagens em massa tenha impactado a eleição de modo a alterar seu resultado. Já do ponto de vista político, esse era o desfecho esperado pelos parlamentares: </w:t>
      </w:r>
      <w:r w:rsidRPr="00B85144">
        <w:rPr>
          <w:lang w:val="pt-BR"/>
        </w:rPr>
        <w:lastRenderedPageBreak/>
        <w:t>não seria tido como razoável, na prática, a cassação de uma chapa eleita com milhões de votos por menos de uma dúzia de ministros, ainda que com toda a legitimidade legal para tal, no entanto, os duros recados também eram igualmente necessários em razão do risco do expediente utilizado em benefício da chapa Bolsonaro-Mourão se repetir em 2022.</w:t>
      </w:r>
    </w:p>
    <w:p w14:paraId="212F3586" w14:textId="77777777" w:rsidR="000F5D83" w:rsidRPr="00B85144" w:rsidRDefault="00000000">
      <w:pPr>
        <w:rPr>
          <w:lang w:val="pt-BR"/>
        </w:rPr>
      </w:pPr>
      <w:r w:rsidRPr="00B85144">
        <w:rPr>
          <w:lang w:val="pt-BR"/>
        </w:rPr>
        <w:t>Em seguida, o TSE deu mais uma decisão, mas, dessa vez, ainda mais relevante do ponto de vista da jurisprudência. Foi cassado o mandato do deputado estadual Fernando Francischini (PSL-PR), o parlamentar mais votado para o cargo em 2018 no Paraná, por “mal uso dos meios de comunicação”.</w:t>
      </w:r>
    </w:p>
    <w:p w14:paraId="2B251179" w14:textId="77777777" w:rsidR="000F5D83" w:rsidRPr="00B85144" w:rsidRDefault="00000000">
      <w:pPr>
        <w:rPr>
          <w:lang w:val="pt-BR"/>
        </w:rPr>
      </w:pPr>
      <w:r w:rsidRPr="00B85144">
        <w:rPr>
          <w:lang w:val="pt-BR"/>
        </w:rPr>
        <w:t>Ocorre que esse crime eleitoral era entendido, até então, apenas ligado aos meios tradicionais – rádio e TV – mas, agora, aplicou-se em razão do ex-parlamentar ter publicado em suas redes sociais, no dia da eleição, vídeos alegando que a urna eletrônica estaria fraudada – o que se verificou falso. Isto posto, na prática, o TSE reconheceu, pela primeira vez, como crime eleitoral passível de cassação de mandato o compartilhamento de mensagens falsas.</w:t>
      </w:r>
    </w:p>
    <w:p w14:paraId="481C26D9" w14:textId="77777777" w:rsidR="000F5D83" w:rsidRPr="00B85144" w:rsidRDefault="00000000">
      <w:pPr>
        <w:rPr>
          <w:lang w:val="pt-BR"/>
        </w:rPr>
      </w:pPr>
      <w:r w:rsidRPr="00B85144">
        <w:rPr>
          <w:lang w:val="pt-BR"/>
        </w:rPr>
        <w:t>Ainda sobre o TSE, deixa o cargo o corregedor-geral, Luis Felipe Salomão, mas sem antes ter finalizado relatório parcial sobre o inquérito em curso na Corte após a live que o presidente Bolsonaro transmitiu com o que seriam provas de fraudes no sistema eleitoral. O relatório de Salomão lista cinco frentes que ainda devem ser mais investigadas: 1) o próprio conteúdo da live do presidente da República contra as urnas eletrônicas; 2) a desmonetização de blogs e sites que espalham notícias falsas; 3) os ataques ao sistema eleitoral feitos por Bolsonaro durante as manifestações do último 7 de setembro; 4) possível ingerência política na Empresa Brasileira de Comunicação (EBC); 5) e, finalmente, as “motociatas” por suspeita de propaganda eleitoral antecipada. Apesar do relatório de Salomão, o Ministério Público Eleitoral (MPE), recentemente, se colocou contrário ao seguimento do inquérito.</w:t>
      </w:r>
    </w:p>
    <w:p w14:paraId="7B0B2F24" w14:textId="77777777" w:rsidR="000F5D83" w:rsidRPr="00B85144" w:rsidRDefault="00000000">
      <w:pPr>
        <w:rPr>
          <w:lang w:val="pt-BR"/>
        </w:rPr>
      </w:pPr>
      <w:r w:rsidRPr="00B85144">
        <w:rPr>
          <w:lang w:val="pt-BR"/>
        </w:rPr>
        <w:t>O Tribunal de Contas da União (TCU), no âmbito da investigação movida por parlamentares sobre a execução das chamadas “emendas do relator” no Orçamento da União, solicitou, por meio da Secretaria de Controle Externo da Administração – responsável pela investigação, inspeção nas dependências do Palácio do Planalto. O pedido deve ser avaliado pelo relator da investigação, o ministro Raimundo Carreiro – que vem sendo aventado para o cargo de embaixador do Brasil em Portugal por indicação do presidente Bolsonaro.</w:t>
      </w:r>
    </w:p>
    <w:p w14:paraId="771C6FE3" w14:textId="77777777" w:rsidR="000F5D83" w:rsidRPr="00B85144" w:rsidRDefault="00000000">
      <w:pPr>
        <w:rPr>
          <w:lang w:val="pt-BR"/>
        </w:rPr>
      </w:pPr>
      <w:r w:rsidRPr="00B85144">
        <w:rPr>
          <w:lang w:val="pt-BR"/>
        </w:rPr>
        <w:t>Por fim, no STF, a ministra Carmen Lucia cobrou da PGR um posicionamento sobre as medidas tomadas em relação aos pedidos de investigações encaminhados pela Suprema Corte aos procuradores que tem por objeto a apuração de crimes durante as manifestações do último 7 de setembro.</w:t>
      </w:r>
    </w:p>
    <w:p w14:paraId="18FD4264" w14:textId="77777777" w:rsidR="000F5D83" w:rsidRPr="00B85144" w:rsidRDefault="00000000">
      <w:pPr>
        <w:rPr>
          <w:lang w:val="pt-BR"/>
        </w:rPr>
      </w:pPr>
      <w:r w:rsidRPr="00B85144">
        <w:rPr>
          <w:lang w:val="pt-BR"/>
        </w:rPr>
        <w:t>O mês de novembro</w:t>
      </w:r>
    </w:p>
    <w:p w14:paraId="46E8B199" w14:textId="77777777" w:rsidR="000F5D83" w:rsidRPr="00B85144" w:rsidRDefault="00000000">
      <w:pPr>
        <w:rPr>
          <w:lang w:val="pt-BR"/>
        </w:rPr>
      </w:pPr>
      <w:r w:rsidRPr="00B85144">
        <w:rPr>
          <w:lang w:val="pt-BR"/>
        </w:rPr>
        <w:t>A Procuradoria Geral da República argumentou que as falas do presidente da República deveriam ser compreendidas como “arroubos de retórica” e não como crimes, de fato.</w:t>
      </w:r>
    </w:p>
    <w:p w14:paraId="67F2080E" w14:textId="77777777" w:rsidR="000F5D83" w:rsidRPr="00B85144" w:rsidRDefault="00000000">
      <w:pPr>
        <w:rPr>
          <w:lang w:val="pt-BR"/>
        </w:rPr>
      </w:pPr>
      <w:r w:rsidRPr="00B85144">
        <w:rPr>
          <w:lang w:val="pt-BR"/>
        </w:rPr>
        <w:lastRenderedPageBreak/>
        <w:t>Semana 01 a 05 de novembro</w:t>
      </w:r>
    </w:p>
    <w:p w14:paraId="4B2BFA3F" w14:textId="68C0AE7A" w:rsidR="000F5D83" w:rsidRPr="00B85144" w:rsidRDefault="00000000">
      <w:pPr>
        <w:rPr>
          <w:lang w:val="pt-BR"/>
        </w:rPr>
      </w:pPr>
      <w:r w:rsidRPr="00B85144">
        <w:rPr>
          <w:lang w:val="pt-BR"/>
        </w:rPr>
        <w:t xml:space="preserve">O destaque da agenda judicial se deu já ao final da semana com a decisão liminar da ministra do STF, Rosa Weber, pela suspensão da execução das emendas identificadas como “RP9” e conhecidas como “emendas do relator”. Esse tipo de emenda tem sido, segundo parlamentares, a principal ferramenta de articulação entre o Planalto e sua base de apoio, em especial, na Câmara dos Deputados. </w:t>
      </w:r>
    </w:p>
    <w:p w14:paraId="42B05041" w14:textId="680A1919" w:rsidR="000F5D83" w:rsidRPr="00B85144" w:rsidRDefault="00A06A17">
      <w:pPr>
        <w:rPr>
          <w:lang w:val="pt-BR"/>
        </w:rPr>
      </w:pPr>
      <w:r>
        <w:rPr>
          <w:lang w:val="pt-BR"/>
        </w:rPr>
        <w:t xml:space="preserve">A </w:t>
      </w:r>
      <w:r w:rsidRPr="00B85144">
        <w:rPr>
          <w:lang w:val="pt-BR"/>
        </w:rPr>
        <w:t>ministra Weber disse que as emendas do relator são incompatíveis com a Constituição Federal e com a democracia e que promovem “segredo injustificado sobre os atos pertinentes à arrecadação de receitas, efetuação de despesas e destinação dos recursos públicos".</w:t>
      </w:r>
    </w:p>
    <w:p w14:paraId="01039F11" w14:textId="77777777" w:rsidR="000F5D83" w:rsidRPr="00B85144" w:rsidRDefault="00000000">
      <w:pPr>
        <w:rPr>
          <w:lang w:val="pt-BR"/>
        </w:rPr>
      </w:pPr>
      <w:r w:rsidRPr="00B85144">
        <w:rPr>
          <w:lang w:val="pt-BR"/>
        </w:rPr>
        <w:t>A execução dessas emendas fica, portanto, suspensa até que o STF julgue, em plenário virtual, ou seja, sem a arguição dos ministros. A ação foi movida pelos partidos CIDADANIA, PSB e PSOL.</w:t>
      </w:r>
    </w:p>
    <w:p w14:paraId="02F9ED4D" w14:textId="77777777" w:rsidR="000F5D83" w:rsidRPr="00B85144" w:rsidRDefault="00000000">
      <w:pPr>
        <w:rPr>
          <w:lang w:val="pt-BR"/>
        </w:rPr>
      </w:pPr>
      <w:r w:rsidRPr="00B85144">
        <w:rPr>
          <w:lang w:val="pt-BR"/>
        </w:rPr>
        <w:t>Semana 08 a 12 de novembro</w:t>
      </w:r>
    </w:p>
    <w:p w14:paraId="49115733" w14:textId="77777777" w:rsidR="000F5D83" w:rsidRPr="00B85144" w:rsidRDefault="00000000">
      <w:pPr>
        <w:rPr>
          <w:lang w:val="pt-BR"/>
        </w:rPr>
      </w:pPr>
      <w:r w:rsidRPr="00B85144">
        <w:rPr>
          <w:lang w:val="pt-BR"/>
        </w:rPr>
        <w:t>Além do natural destaque da agenda judicial dado à decisão da ministra do STF, Rosa Weber, já previamente abordado, inclusive em suas nuances e possibilidades futuras, houve outros movimentos nessa área que merecem destaques.</w:t>
      </w:r>
    </w:p>
    <w:p w14:paraId="394B15A8" w14:textId="77777777" w:rsidR="000F5D83" w:rsidRPr="00B85144" w:rsidRDefault="00000000">
      <w:pPr>
        <w:rPr>
          <w:lang w:val="pt-BR"/>
        </w:rPr>
      </w:pPr>
      <w:r w:rsidRPr="00B85144">
        <w:rPr>
          <w:lang w:val="pt-BR"/>
        </w:rPr>
        <w:t xml:space="preserve">A começar pela Procuradoria-Geral da República (PGR) que defendeu o arquivamento do requerimento protocolado pelo senador Randolfe Rodrigues (REDE-AP) para que o </w:t>
      </w:r>
      <w:r w:rsidRPr="00B85144">
        <w:rPr>
          <w:highlight w:val="cyan"/>
          <w:lang w:val="pt-BR"/>
        </w:rPr>
        <w:t>presidente Bolsonaro fosse investigado pelas ameaças à democracia nas manifestações do último feriado de 7 de setembro, em especial, na Avenida Paulista, em São Paulo. A PGR argumentou que as falas do presidente da República deveriam ser compreendidas como “arroubos de retórica” e não como crimes, de fato. A relatora do caso no STF, ministra Carmen Lúcia, ainda deve avaliar os argumentos da PGR.</w:t>
      </w:r>
    </w:p>
    <w:p w14:paraId="108A9C42" w14:textId="77777777" w:rsidR="000F5D83" w:rsidRPr="00B85144" w:rsidRDefault="00000000">
      <w:pPr>
        <w:rPr>
          <w:lang w:val="pt-BR"/>
        </w:rPr>
      </w:pPr>
      <w:r w:rsidRPr="00B85144">
        <w:rPr>
          <w:lang w:val="pt-BR"/>
        </w:rPr>
        <w:t>O Superior Tribunal de Justiça (STJ) garantiu ao senador Flávio Bolsonaro (PATRI-RJ) a maior vitória nas ações que vem protocolando para se defender no processo de investigação das suspeitas de que praticava peculato – as chamadas rachadinhas – em seu gabinete quando era deputado estadual pelo Rio de Janeiro. A Quinta Turma da Corte declarou o juiz Flávio Itabaiana do Tribunal de Justiça do Rio de Janeiro (TJ-RJ) incompetente para julgar o caso ao entender que a vara criminal a qual pertence o juiz não teria competência para julgar Flávio Bolsonaro nem como deputado estadual e nem como senador da República. Com isso, toda a investigação contra o senador fluminense perde a validade e o Ministério Público do Rio de Janeiro teria que “refazê-la” nos ditames do STJ. Além disso, o filho mais velho do presidente Bolsonaro aguarda o julgamento do foro do processo das rachadinhas que ainda deve ser decidido pelo STF. Segundo parlamentares, a defesa de Flávio Bolsonaro se foca no processo, uma vez que as provas de peculato e a investigação como um todo estariam bastante contundentes.</w:t>
      </w:r>
    </w:p>
    <w:p w14:paraId="30995BBB" w14:textId="77777777" w:rsidR="000F5D83" w:rsidRPr="00B85144" w:rsidRDefault="00000000">
      <w:pPr>
        <w:rPr>
          <w:lang w:val="pt-BR"/>
        </w:rPr>
      </w:pPr>
      <w:r w:rsidRPr="00B85144">
        <w:rPr>
          <w:lang w:val="pt-BR"/>
        </w:rPr>
        <w:t>Semana 15 a 19 de novembro</w:t>
      </w:r>
    </w:p>
    <w:p w14:paraId="0660E0EA" w14:textId="77777777" w:rsidR="000F5D83" w:rsidRPr="00B85144" w:rsidRDefault="00000000">
      <w:pPr>
        <w:rPr>
          <w:lang w:val="pt-BR"/>
        </w:rPr>
      </w:pPr>
      <w:r w:rsidRPr="00B85144">
        <w:rPr>
          <w:lang w:val="pt-BR"/>
        </w:rPr>
        <w:lastRenderedPageBreak/>
        <w:t>Sobre o campo judicial, o destaque se deu com o pedido da Polícia Federal (PF) para que o Supremo Tribunal Federal (STF) autorize a investigação sobre a execução das chamadas “emendas do relator” no contexto do Orçamento da União. Segundo parlamentares, a motivação do pedido da PF foi o relatório produzido pela própria Controladoria Geral da União (CGU) que apontou sobrepreços de R$ 142 milhões em convênios, especialmente, no Ministério do Desenvolvimento Regional. Ainda segundo esses parlamentares, a partir daí, a PF quer chegar às identidades dos parlamentares que solicitaram as verbas supostamente superfaturadas.</w:t>
      </w:r>
    </w:p>
    <w:p w14:paraId="4DA12B87" w14:textId="77777777" w:rsidR="000F5D83" w:rsidRPr="00B85144" w:rsidRDefault="00000000">
      <w:pPr>
        <w:rPr>
          <w:lang w:val="pt-BR"/>
        </w:rPr>
      </w:pPr>
      <w:r w:rsidRPr="00B85144">
        <w:rPr>
          <w:lang w:val="pt-BR"/>
        </w:rPr>
        <w:t>Não se sabe ainda de que departamento o pedido de abertura do inquérito foi enviado, mas sabe-se que já foi feito há um mês e que aguarda parecer da PGR e da ministra responsável pelo tema no STF, Rosa Weber – responsável por suspender a execução da ferramenta nas últimas semanas. Ainda segundo parlamentares, esse pode ser um sinal de que o próprio Planalto esteja interessado em sepultar as emendas do relator que deram demasiado poder ao presidente da Câmara, deputado Arthur Lira (PP-AL), o que faria voltar o controle das verbas aos ministros, deputada Flávia Arruda (PL-DF) – ministra da Secretaria de Governo - e senador Ciro Nogueira (PP-PI), ministro da Casa Civil de Bolsonaro.</w:t>
      </w:r>
    </w:p>
    <w:p w14:paraId="3B0FAE90" w14:textId="77777777" w:rsidR="000F5D83" w:rsidRPr="00B85144" w:rsidRDefault="00000000">
      <w:pPr>
        <w:rPr>
          <w:lang w:val="pt-BR"/>
        </w:rPr>
      </w:pPr>
      <w:r w:rsidRPr="00B85144">
        <w:rPr>
          <w:lang w:val="pt-BR"/>
        </w:rPr>
        <w:t>Ainda sobre a PF, a instituição investiga a atuação da cúpula do Ministério da Justiça no processo de reação ao pedido de extradição do blogueiro “bolsonarista”, Allan dos Santos, atendida pelo ministro do STF, Alexandre de Moraes.</w:t>
      </w:r>
    </w:p>
    <w:p w14:paraId="570D4515" w14:textId="77777777" w:rsidR="000F5D83" w:rsidRPr="00B85144" w:rsidRDefault="00000000">
      <w:pPr>
        <w:rPr>
          <w:lang w:val="pt-BR"/>
        </w:rPr>
      </w:pPr>
      <w:r w:rsidRPr="00B85144">
        <w:rPr>
          <w:lang w:val="pt-BR"/>
        </w:rPr>
        <w:t>Por fim, a PGR se manifestou contrária à obrigação do presidente da Comissão de Constituição e Justiça do Senado, senador Davi Alcolumbre (DEM-AP), pautar a sabatina do indicado ao STF de Bolsonaro, o ex-advogado-geral da União, André Mendonça. O processo que corre no STF foi assinado pelos senadores Alessandro Vieira (CIDADANIA-SE) e Jorge Kajuru (PODE-GO).</w:t>
      </w:r>
    </w:p>
    <w:p w14:paraId="3320109E" w14:textId="77777777" w:rsidR="000F5D83" w:rsidRPr="00B85144" w:rsidRDefault="00000000">
      <w:pPr>
        <w:rPr>
          <w:lang w:val="pt-BR"/>
        </w:rPr>
      </w:pPr>
      <w:r w:rsidRPr="00B85144">
        <w:rPr>
          <w:lang w:val="pt-BR"/>
        </w:rPr>
        <w:t>Semana 22 a 26 de novembro</w:t>
      </w:r>
    </w:p>
    <w:p w14:paraId="702A5D01" w14:textId="77777777" w:rsidR="000F5D83" w:rsidRPr="00B85144" w:rsidRDefault="00000000">
      <w:pPr>
        <w:rPr>
          <w:lang w:val="pt-BR"/>
        </w:rPr>
      </w:pPr>
      <w:r w:rsidRPr="00B85144">
        <w:rPr>
          <w:lang w:val="pt-BR"/>
        </w:rPr>
        <w:t>O ministro do STF, Alexandre de Moraes, suspendeu a quebra do sigilo telemático do presidente da República, Jair Bolsonaro, determinada pela CPI da Pandemia do Senado alegando que o pedido foi feito após o fim dos trabalhos da comissão e, portanto, não poderia tê-lo sido feito.</w:t>
      </w:r>
    </w:p>
    <w:p w14:paraId="243EE6E0" w14:textId="77777777" w:rsidR="000F5D83" w:rsidRPr="00B85144" w:rsidRDefault="00000000">
      <w:pPr>
        <w:rPr>
          <w:lang w:val="pt-BR"/>
        </w:rPr>
      </w:pPr>
      <w:r w:rsidRPr="00B85144">
        <w:rPr>
          <w:lang w:val="pt-BR"/>
        </w:rPr>
        <w:t>A Polícia Federal (PF) abriu investigação contra seu próprio diretor-geral, Paulo Maiurino, sob suspeita de acúmulo de cargos entre 2019 e 2020. Segundo as investigações ele teria ocupado cinco cargos públicos simultaneamente. Segundo parlamentares, esse é um movimento da corporação contra o diretor-geral após 18 delegados terem sido, paulatinamente, removidos de seus cargos por investigarem alvos ligados ao Governo. Ainda consta na ficha de Maiurino as suspeitas ligadas a um apartamento de sua propriedade em Miami (EUA).</w:t>
      </w:r>
    </w:p>
    <w:p w14:paraId="1C2BEE6D" w14:textId="77777777" w:rsidR="000F5D83" w:rsidRPr="00B85144" w:rsidRDefault="00000000">
      <w:pPr>
        <w:rPr>
          <w:lang w:val="pt-BR"/>
        </w:rPr>
      </w:pPr>
      <w:r w:rsidRPr="00B85144">
        <w:rPr>
          <w:lang w:val="pt-BR"/>
        </w:rPr>
        <w:t xml:space="preserve">O fato mais relevante, no entanto, foi a decisão, de forma unânime, de 10 ministros do STF no sentido de manter a obrigação de que o Governo Federal implemente, a partir de 2022, um programa de renda básica para todos os brasileiros em situação de pobreza e extrema </w:t>
      </w:r>
      <w:r w:rsidRPr="00B85144">
        <w:rPr>
          <w:lang w:val="pt-BR"/>
        </w:rPr>
        <w:lastRenderedPageBreak/>
        <w:t>pobreza com renda per capta menor que R$ 178 e R$ 89, respectivamente. Aqui há um ponto de atenção, a partir dessa interpretação da Constituição de que a União deve garantir o bem-estar mínimo e a sobrevivência dos cidadãos brasileiros, o STF salvaguardou a majoração do Auxílio Brasil mesmo em ano eleitoral a despeito da Lei Eleitoral. Isso porque, sob entendimento que o valor atual – em torno de R$ 200 – é insuficiente para prestar tal segurança de cidadania, o Governo poderia aumentá-lo, ainda que em ano eleitoral, para cumprir a Constituição.</w:t>
      </w:r>
    </w:p>
    <w:p w14:paraId="5C669746" w14:textId="77777777" w:rsidR="000F5D83" w:rsidRPr="00B85144" w:rsidRDefault="00000000">
      <w:pPr>
        <w:rPr>
          <w:lang w:val="pt-BR"/>
        </w:rPr>
      </w:pPr>
      <w:r w:rsidRPr="00B85144">
        <w:rPr>
          <w:lang w:val="pt-BR"/>
        </w:rPr>
        <w:t>A ministra Rosa Weber prorrogou por mais 45 dias as investigações no âmbito do inquérito que apura se o presidente Bolsonaro teve envolvimento nas supostas fraudes durante as negociações do Ministério da Saúde e da representante no Brasil da vacina indiana, Covaxin.</w:t>
      </w:r>
    </w:p>
    <w:p w14:paraId="66C643CD" w14:textId="77777777" w:rsidR="000F5D83" w:rsidRPr="00B85144" w:rsidRDefault="00000000">
      <w:pPr>
        <w:rPr>
          <w:lang w:val="pt-BR"/>
        </w:rPr>
      </w:pPr>
      <w:r w:rsidRPr="00B85144">
        <w:rPr>
          <w:lang w:val="pt-BR"/>
        </w:rPr>
        <w:t>Por fim, o Ministério Público do Paraná (MPPR) denunciou e qualificou como réu, o líder do Governo na Câmara, deputado Ricardo Barros (PP-PR) por suposta lavagem de dinheiro e pagamento de propina durante a aquisição de duas empresas pela Companhia Paranaense de Energia (Copel).</w:t>
      </w:r>
    </w:p>
    <w:p w14:paraId="5F23F479" w14:textId="77777777" w:rsidR="000F5D83" w:rsidRPr="00B85144" w:rsidRDefault="00000000">
      <w:pPr>
        <w:rPr>
          <w:lang w:val="pt-BR"/>
        </w:rPr>
      </w:pPr>
      <w:r w:rsidRPr="00B85144">
        <w:rPr>
          <w:lang w:val="pt-BR"/>
        </w:rPr>
        <w:t>O mês de dezembro</w:t>
      </w:r>
    </w:p>
    <w:p w14:paraId="0166C078" w14:textId="77777777" w:rsidR="000F5D83" w:rsidRPr="00B85144" w:rsidRDefault="00000000">
      <w:pPr>
        <w:rPr>
          <w:lang w:val="pt-BR"/>
        </w:rPr>
      </w:pPr>
      <w:r w:rsidRPr="00B85144">
        <w:rPr>
          <w:lang w:val="pt-BR"/>
        </w:rPr>
        <w:t>Como aqui já dito e reiterado, já era esperado o retorno da virulência nas falas de Bolsonaro (PL), customizadas para manter seu eleitorado mais fiel ativado e unificado em torno de seu nome.</w:t>
      </w:r>
    </w:p>
    <w:p w14:paraId="5DF26E65" w14:textId="77777777" w:rsidR="000F5D83" w:rsidRPr="00B85144" w:rsidRDefault="00000000">
      <w:pPr>
        <w:rPr>
          <w:lang w:val="pt-BR"/>
        </w:rPr>
      </w:pPr>
      <w:r w:rsidRPr="00B85144">
        <w:rPr>
          <w:lang w:val="pt-BR"/>
        </w:rPr>
        <w:t>Semana 29 de novembro a 03 de dezembro</w:t>
      </w:r>
    </w:p>
    <w:p w14:paraId="6D225E74" w14:textId="07926E6D" w:rsidR="000F5D83" w:rsidRPr="00B85144" w:rsidRDefault="00446F1E">
      <w:pPr>
        <w:rPr>
          <w:lang w:val="pt-BR"/>
        </w:rPr>
      </w:pPr>
      <w:r>
        <w:rPr>
          <w:lang w:val="pt-BR"/>
        </w:rPr>
        <w:t>A</w:t>
      </w:r>
      <w:r w:rsidRPr="00B85144">
        <w:rPr>
          <w:lang w:val="pt-BR"/>
        </w:rPr>
        <w:t xml:space="preserve"> segunda turma da Suprema Corte, por 3 votos a 1, decidiu por acatar o pedido do advogado do senador Flávio Bolsonaro (PL-RJ), Frederick Wassef, e anulou os quatro relatórios do Coaf (Conselho de Controle de Atividades Financeiras), que embasaram as denúncias feitas pelo Ministério Público do Estado do Rio de Janeiro (MPRJ) por suspeitas de peculato, ou rachadinhas, por parte do senador quando ocupava o cargo de deputado estadual fluminense. Os ministros consideraram os documentos nulos, uma vez que o processo teria sido irregular e a denúncia deveria ter sido apresentada, primeiramente, ao Tribunal de Justiça do Rio de Janeiro.</w:t>
      </w:r>
    </w:p>
    <w:p w14:paraId="5A8E7157" w14:textId="77777777" w:rsidR="000F5D83" w:rsidRPr="00B85144" w:rsidRDefault="00000000">
      <w:pPr>
        <w:rPr>
          <w:lang w:val="pt-BR"/>
        </w:rPr>
      </w:pPr>
      <w:r w:rsidRPr="00B85144">
        <w:rPr>
          <w:lang w:val="pt-BR"/>
        </w:rPr>
        <w:t>Tramitando em sigilo, a Procuradoria-Geral da República (PGR) abriu seis investigações preliminares fruto do relatório final da CPI da Pandemia do Senado Federal. Segundo veiculado na imprensa, as ações miram o presidente da República, Jair Bolsonaro (PL), e outras 12 autoridades com foro privilegiado arroladas no relatório da CPI pelos crimes de epidemia, infração de medida sanitária preventiva, charlatanismo, incitação ao crime, falsificação de documento particular, emprego irregular de verbas públicas e, especialmente, Bolsonaro, pelo crime de prevaricação na aquisição de vacinas.</w:t>
      </w:r>
    </w:p>
    <w:p w14:paraId="259EF158" w14:textId="77777777" w:rsidR="000F5D83" w:rsidRPr="00B85144" w:rsidRDefault="00000000">
      <w:pPr>
        <w:rPr>
          <w:lang w:val="pt-BR"/>
        </w:rPr>
      </w:pPr>
      <w:r w:rsidRPr="00B85144">
        <w:rPr>
          <w:lang w:val="pt-BR"/>
        </w:rPr>
        <w:t xml:space="preserve">Já o Superior Tribunal de Justiça (STJ), anulou as condenações contra 13 réus da operação Lava-Jato arrolados no processo que investigou a realização de caixa 2 – financiamento irregular de campanha – por meio da construtora Odebrecht. Dentre eles, Antonio Palocci (ex-ministro da Casa Civil de Dilma Rousseff) e João Vaccari Neto (ex-tesoureiro do Partido </w:t>
      </w:r>
      <w:r w:rsidRPr="00B85144">
        <w:rPr>
          <w:lang w:val="pt-BR"/>
        </w:rPr>
        <w:lastRenderedPageBreak/>
        <w:t>dos Trabalhadores - PT). Segundo o ministro Jesuíno Rissato, houve erro processual os casos deveriam ter sido julgados pela Justiça Eleitoral. Dentre os beneficiados estão, também, o ex-presidente da Odebrecht, Marcelo Odebrecht, e os publicitários João Santana e Monica Moura. Agora, os processos devem começar “do zero” com apresentação de novas denúncias.</w:t>
      </w:r>
    </w:p>
    <w:p w14:paraId="5D9D9588" w14:textId="77777777" w:rsidR="000F5D83" w:rsidRPr="00B85144" w:rsidRDefault="00000000">
      <w:pPr>
        <w:rPr>
          <w:lang w:val="pt-BR"/>
        </w:rPr>
      </w:pPr>
      <w:r w:rsidRPr="00B85144">
        <w:rPr>
          <w:lang w:val="pt-BR"/>
        </w:rPr>
        <w:t>O TCU fez, nessa semana, sessão secreta para avaliar o processo que audita as despesas, igualmente sigilosas, do cartão corporativo utilizado pelo presidente da República, Jair Bolsonaro (PL). As investigações encerraram-se no dia 28 de setembro e aguardavam, desde então, o despacho dos ministros. O caso é relatado na Corte de Contas pelo ministro Raimundo Carreiro, indicado por Bolsonaro para a embaixada do Brasil em Portugal.</w:t>
      </w:r>
    </w:p>
    <w:p w14:paraId="017E7713" w14:textId="77777777" w:rsidR="000F5D83" w:rsidRPr="00B85144" w:rsidRDefault="00000000">
      <w:pPr>
        <w:rPr>
          <w:lang w:val="pt-BR"/>
        </w:rPr>
      </w:pPr>
      <w:r w:rsidRPr="00B85144">
        <w:rPr>
          <w:lang w:val="pt-BR"/>
        </w:rPr>
        <w:t>Semana 13 a 17 de dezembro</w:t>
      </w:r>
    </w:p>
    <w:p w14:paraId="6BAAC042" w14:textId="77777777" w:rsidR="000F5D83" w:rsidRPr="00B85144" w:rsidRDefault="00000000">
      <w:pPr>
        <w:rPr>
          <w:lang w:val="pt-BR"/>
        </w:rPr>
      </w:pPr>
      <w:r w:rsidRPr="00B85144">
        <w:rPr>
          <w:lang w:val="pt-BR"/>
        </w:rPr>
        <w:t>No campo judicial o destaque ficou para a posse do mais novo ministro da Suprema Corte, André Mendonça. Dois pontos chamaram atenção: 1) a ausência do ministro Gilmar Mendes, crítico contundente da Lava-Jato e da ministra Carmen Lúcia; 2) a entrevista do novo ministro que fez questão de ressaltar o respeito à democracia e à liberdade de imprensa. A declaração veio dias depois de um segurança e um apoiador do presidente da República atacarem repórteres na Bahia.</w:t>
      </w:r>
    </w:p>
    <w:p w14:paraId="109E9233" w14:textId="77777777" w:rsidR="000F5D83" w:rsidRPr="00B85144" w:rsidRDefault="00000000">
      <w:pPr>
        <w:rPr>
          <w:lang w:val="pt-BR"/>
        </w:rPr>
      </w:pPr>
      <w:r w:rsidRPr="00B85144">
        <w:rPr>
          <w:lang w:val="pt-BR"/>
        </w:rPr>
        <w:t xml:space="preserve">Outro foco de atenção se deu com a fala de </w:t>
      </w:r>
      <w:r w:rsidRPr="00B85144">
        <w:rPr>
          <w:highlight w:val="cyan"/>
          <w:lang w:val="pt-BR"/>
        </w:rPr>
        <w:t>Bolsonaro (PL) em evento na Federação das Indústrias do Estado de São Paulo (Fiesp), onde o presidente admitiu ter interferido e mudado a composição do Instituto do Patrimônio Histórico e Artístico Nacional (Iphan), após técnicos do órgão interditarem obra do empresário, e amigo do presidente, Luciano Hang.</w:t>
      </w:r>
      <w:r w:rsidRPr="00B85144">
        <w:rPr>
          <w:lang w:val="pt-BR"/>
        </w:rPr>
        <w:t xml:space="preserve"> O Ministério Público Federal (MPF), por meio do procurador Sérgio Gardenghi Suiama, apresentou a Justiça Federal pedido de afastamento da presidente do órgão, Larissa Rodrigues Peixoto, no âmbito de uma representação mais antiga, de autoria do deputado licenciado, Marcelo Calero (CIDADANIA-RJ), que apontava a inadequação da formação profissional de Peixoto para exercer o cargo.</w:t>
      </w:r>
    </w:p>
    <w:p w14:paraId="2E5B7509" w14:textId="77777777" w:rsidR="000F5D83" w:rsidRPr="00B85144" w:rsidRDefault="00000000">
      <w:pPr>
        <w:rPr>
          <w:lang w:val="pt-BR"/>
        </w:rPr>
      </w:pPr>
      <w:r w:rsidRPr="00B85144">
        <w:rPr>
          <w:lang w:val="pt-BR"/>
        </w:rPr>
        <w:t>Além disso, a fala do presidente, que pode configurar crime de advocacia administrativa, foi alvo de representação do senador Randolfe Rodrigues (REDE-AP) no STF, cujo algoritmo sorteou o mais novo ministro André Mendonça para relatar a matéria.</w:t>
      </w:r>
    </w:p>
    <w:p w14:paraId="05A5B131" w14:textId="77777777" w:rsidR="000F5D83" w:rsidRPr="00B85144" w:rsidRDefault="00000000">
      <w:pPr>
        <w:rPr>
          <w:lang w:val="pt-BR"/>
        </w:rPr>
      </w:pPr>
      <w:r w:rsidRPr="00B85144">
        <w:rPr>
          <w:lang w:val="pt-BR"/>
        </w:rPr>
        <w:t xml:space="preserve">Retomando a frequência dos arroubos autoritários, </w:t>
      </w:r>
      <w:r w:rsidRPr="00B85144">
        <w:rPr>
          <w:highlight w:val="cyan"/>
          <w:lang w:val="pt-BR"/>
        </w:rPr>
        <w:t>Bolsonaro (PL) atacou, já ao final da semana, a Anvisa por aprovar a vacinação de crianças contra a Covid-19 com imunizantes específicos e exigiu o nome dos técnicos que teriam aprovado a medida.</w:t>
      </w:r>
      <w:r w:rsidRPr="00B85144">
        <w:rPr>
          <w:lang w:val="pt-BR"/>
        </w:rPr>
        <w:t xml:space="preserve"> Como aqui já dito e reiterado, já era esperado o retorno da virulência nas falas de Bolsonaro (PL), customizadas para manter seu eleitorado mais fiel ativado e unificado em torno de seu nome.</w:t>
      </w:r>
    </w:p>
    <w:p w14:paraId="408B4CE3" w14:textId="77777777" w:rsidR="000F5D83" w:rsidRPr="00B85144" w:rsidRDefault="00000000">
      <w:pPr>
        <w:rPr>
          <w:lang w:val="pt-BR"/>
        </w:rPr>
      </w:pPr>
      <w:r w:rsidRPr="00B85144">
        <w:rPr>
          <w:lang w:val="pt-BR"/>
        </w:rPr>
        <w:t xml:space="preserve">Ainda nessa semana, a Polícia Federal (PF) intimou o presidente Bolsonaro (PL) a depor no âmbito do inquérito que investiga a </w:t>
      </w:r>
      <w:r w:rsidRPr="00B85144">
        <w:rPr>
          <w:highlight w:val="cyan"/>
          <w:lang w:val="pt-BR"/>
        </w:rPr>
        <w:t>live feita pelo presidente, com uso de recursos públicos, para apontar uma suposta fraude no sistema eleitoral brasileiro</w:t>
      </w:r>
      <w:r w:rsidRPr="00B85144">
        <w:rPr>
          <w:lang w:val="pt-BR"/>
        </w:rPr>
        <w:t xml:space="preserve">. A fraude não foi provada, mas o inquérito, que deve ouvir Bolsonaro, foi aberto pelo ministro do STF, Alexandre de Moraes, e concluiu que o presidente teve intuito de “desinformar e espalhar informação </w:t>
      </w:r>
      <w:r w:rsidRPr="00B85144">
        <w:rPr>
          <w:lang w:val="pt-BR"/>
        </w:rPr>
        <w:lastRenderedPageBreak/>
        <w:t>falsa” e que outros servidores sabiam da inexistência de provas nesse sentido, como o próprio ministro da Justiça, Anderson Torres, também ouvido no processo. A PF ainda encaminhou o caso a Controladoria-geral da União (CGU) e ao Ministério Público Federal.</w:t>
      </w:r>
    </w:p>
    <w:p w14:paraId="477C1193" w14:textId="77777777" w:rsidR="000F5D83" w:rsidRDefault="00000000">
      <w:pPr>
        <w:rPr>
          <w:lang w:val="pt-BR"/>
        </w:rPr>
      </w:pPr>
      <w:r w:rsidRPr="00B85144">
        <w:rPr>
          <w:lang w:val="pt-BR"/>
        </w:rPr>
        <w:t>Por fim, no Tribunal Superior Eleitoral (TSE), sempre sob suspeição de Bolsonaro (PL), houve a contratação do ex-ministro da Defesa do atual presidente, Fernando Azevedo e Silva, para o cargo de diretor-geral do TSE no ano de 2022. Segundo parlamentares, a articulação foi ideia do ministro Alexandre de Moraes, que comandará o TSE durante as eleições, e tem como objetivo dissipar as notícias falsas e narrativas que, já contam, acontecerão durante as eleições.</w:t>
      </w:r>
    </w:p>
    <w:p w14:paraId="60406169" w14:textId="77777777" w:rsidR="009B36CD" w:rsidRDefault="009B36CD">
      <w:pPr>
        <w:rPr>
          <w:lang w:val="pt-BR"/>
        </w:rPr>
      </w:pPr>
    </w:p>
    <w:p w14:paraId="2F93546A" w14:textId="77777777" w:rsidR="009B36CD" w:rsidRPr="00B85144" w:rsidRDefault="009B36CD">
      <w:pPr>
        <w:rPr>
          <w:lang w:val="pt-BR"/>
        </w:rPr>
      </w:pPr>
    </w:p>
    <w:p w14:paraId="7DBB18F4" w14:textId="77777777" w:rsidR="000F5D83" w:rsidRDefault="00000000">
      <w:pPr>
        <w:rPr>
          <w:b/>
          <w:bCs/>
          <w:lang w:val="pt-BR"/>
        </w:rPr>
      </w:pPr>
      <w:r w:rsidRPr="009B36CD">
        <w:rPr>
          <w:b/>
          <w:bCs/>
          <w:lang w:val="pt-BR"/>
        </w:rPr>
        <w:t>2022 – O ANO DOS TESTES DE FOGO</w:t>
      </w:r>
    </w:p>
    <w:p w14:paraId="00DEEDA4" w14:textId="77777777" w:rsidR="009B36CD" w:rsidRPr="009B36CD" w:rsidRDefault="009B36CD">
      <w:pPr>
        <w:rPr>
          <w:b/>
          <w:bCs/>
          <w:lang w:val="pt-BR"/>
        </w:rPr>
      </w:pPr>
    </w:p>
    <w:p w14:paraId="0DB93FB5" w14:textId="77777777" w:rsidR="000F5D83" w:rsidRPr="009B36CD" w:rsidRDefault="00000000">
      <w:pPr>
        <w:rPr>
          <w:b/>
          <w:bCs/>
          <w:lang w:val="pt-BR"/>
        </w:rPr>
      </w:pPr>
      <w:r w:rsidRPr="009B36CD">
        <w:rPr>
          <w:b/>
          <w:bCs/>
          <w:lang w:val="pt-BR"/>
        </w:rPr>
        <w:t>A vida em tempos de surpresas, por Maria Hermínia Tavares de Almeida</w:t>
      </w:r>
    </w:p>
    <w:p w14:paraId="16CDA7FF" w14:textId="77777777" w:rsidR="000F5D83" w:rsidRPr="00B85144" w:rsidRDefault="00000000">
      <w:pPr>
        <w:rPr>
          <w:lang w:val="pt-BR"/>
        </w:rPr>
      </w:pPr>
      <w:r w:rsidRPr="00B85144">
        <w:rPr>
          <w:lang w:val="pt-BR"/>
        </w:rPr>
        <w:t>No final de agosto de 2018, as pesquisas mostravam que a intenção de voto em Jair Bolsonaro se aproximava de 30%. Mais ou menos nessa época participei do programa de rádio Estudio CBN, que vai ao ar todas as tardes. Com a segurança que minha formação de cientista política não autorizava, declarei que a preferência por candidato tão bisonho estava para bater no seu teto. Dali não passaria. Pouco depois, viria o atentado contra ele em Juiz de Fora e sua ascensão até a vitória nos dois turnos. Para espanto e horror de muitos progressistas, entre os quais me incluo, Bolsonaro chegava ao Palácio do Planalto.</w:t>
      </w:r>
    </w:p>
    <w:p w14:paraId="6AB29FAD" w14:textId="77777777" w:rsidR="000F5D83" w:rsidRPr="00B85144" w:rsidRDefault="00000000">
      <w:pPr>
        <w:rPr>
          <w:lang w:val="pt-BR"/>
        </w:rPr>
      </w:pPr>
      <w:r w:rsidRPr="00B85144">
        <w:rPr>
          <w:lang w:val="pt-BR"/>
        </w:rPr>
        <w:t>É bem verdade que pouco antes da entrevista à CBN eu havia comentado com o amigo e colega Jairo Nicolau, o maior especialista do país em processos eleitorais e sistemas partidários, que me parecia difícil acreditar que as eleições daquele ano repetissem a disputa entre PT e PSDB, depois de tudo o que vinha ocorrendo no Brasil desde 2013: gigantescas manifestações de rua; o surgimento de uma direita capaz de mobilizar massas; a Operação Lava Jato; a prisão de Lula; o impeachment de Dilma. Ainda assim, nunca imaginei que a ruptura pudesse vir com a redução do PSDB à insignificância eleitoral e com a vitória da extrema-direita na sua versão mais abrutalhada.</w:t>
      </w:r>
    </w:p>
    <w:p w14:paraId="61A498F8" w14:textId="77777777" w:rsidR="000F5D83" w:rsidRPr="00B85144" w:rsidRDefault="00000000">
      <w:pPr>
        <w:rPr>
          <w:lang w:val="pt-BR"/>
        </w:rPr>
      </w:pPr>
      <w:r w:rsidRPr="00B85144">
        <w:rPr>
          <w:lang w:val="pt-BR"/>
        </w:rPr>
        <w:t>Como cidadã e cientista política acompanhei, perplexa, as explosões de violência verbal do candidato durante a campanha e sua vitória inequívoca nas urnas. Só conseguia me perguntar como isso foi possível.  Como explicar o que ocorreu? Que fazer?</w:t>
      </w:r>
    </w:p>
    <w:p w14:paraId="028D5C3B" w14:textId="77777777" w:rsidR="000F5D83" w:rsidRPr="00B85144" w:rsidRDefault="00000000">
      <w:pPr>
        <w:rPr>
          <w:lang w:val="pt-BR"/>
        </w:rPr>
      </w:pPr>
      <w:r w:rsidRPr="00B85144">
        <w:rPr>
          <w:lang w:val="pt-BR"/>
        </w:rPr>
        <w:t xml:space="preserve">Assim como não previra a vitória da extrema direita, não imaginava que minha rotina cotidiana pudesse mudar de uma hora para outra. Inclinação pessoal e a vida acadêmica me tornaram disciplinada e apegada a rotinas. Mas, um ano depois, em fins de fevereiro de 2020, ao voltar de uma reunião do Comitê Assessor do Programa Latino-Americano do Woodrow Wilson Center, vi no aeroporto os primeiros sinais da chegada da pandemia </w:t>
      </w:r>
      <w:r w:rsidRPr="00B85144">
        <w:rPr>
          <w:lang w:val="pt-BR"/>
        </w:rPr>
        <w:lastRenderedPageBreak/>
        <w:t>Covid-19: no controle de passaportes, funcionários com máscaras verificavam nossos documentos. Duas semanas depois, tudo fechou: o Cebrap ¬¬– centro de pesquisa onde trabalhava; a academia que frequentava diariamente; os cinemas, salas de música e restaurantes. Meu marido e eu nos isolamos em casa por um período que imaginávamos uns três meses. Durou mais de ano até a chegada da primeira vacina do Butatan, em meados de 2021.</w:t>
      </w:r>
    </w:p>
    <w:p w14:paraId="0417F9C3" w14:textId="77777777" w:rsidR="000F5D83" w:rsidRPr="00B85144" w:rsidRDefault="00000000">
      <w:pPr>
        <w:rPr>
          <w:lang w:val="pt-BR"/>
        </w:rPr>
      </w:pPr>
      <w:r w:rsidRPr="00B85144">
        <w:rPr>
          <w:lang w:val="pt-BR"/>
        </w:rPr>
        <w:t xml:space="preserve">A vida pessoal e profissional migrou para o espaço virtual: conversa com filhos, netos, amigas e amigos; seminários, reuniões e congressos; filmes, museus e concertos –tudo só por Zoom, Teams ou Blue Jeans, ou nos streamings e Youtube. Vieram a nova disciplina dos exercícios físicos em casa e das caminhadas pelo bairro e depois pelos parques reabertos, ao som dos podcasts favoritos: Foro de Teresina; Talking politics; The Ezra Klein Show; Making Sense; Reasons to be Cheerful; Ones &amp; Tooze. Os grupos </w:t>
      </w:r>
      <w:proofErr w:type="gramStart"/>
      <w:r w:rsidRPr="00B85144">
        <w:rPr>
          <w:lang w:val="pt-BR"/>
        </w:rPr>
        <w:t>de  Whatsapp</w:t>
      </w:r>
      <w:proofErr w:type="gramEnd"/>
      <w:r w:rsidRPr="00B85144">
        <w:rPr>
          <w:lang w:val="pt-BR"/>
        </w:rPr>
        <w:t xml:space="preserve">  vieram para ficar, ocupando no meu cotidiano um espaço que não perderiam mais.</w:t>
      </w:r>
    </w:p>
    <w:p w14:paraId="26D55568" w14:textId="77777777" w:rsidR="000F5D83" w:rsidRPr="00B85144" w:rsidRDefault="00000000">
      <w:pPr>
        <w:rPr>
          <w:lang w:val="pt-BR"/>
        </w:rPr>
      </w:pPr>
      <w:r w:rsidRPr="00B85144">
        <w:rPr>
          <w:lang w:val="pt-BR"/>
        </w:rPr>
        <w:t>Tudo teria sido bem diferente e bem pior sem os apps e as redes sociais. Talvez por essa razão, tenha dificuldade de simpatizar com visões negativas e catastrofistas de seu impacto na vida social e com as propostas mais duras de regulá-las.</w:t>
      </w:r>
    </w:p>
    <w:p w14:paraId="613A3DA7" w14:textId="77777777" w:rsidR="000F5D83" w:rsidRPr="00B85144" w:rsidRDefault="00000000">
      <w:pPr>
        <w:rPr>
          <w:lang w:val="pt-BR"/>
        </w:rPr>
      </w:pPr>
      <w:r w:rsidRPr="00B85144">
        <w:rPr>
          <w:lang w:val="pt-BR"/>
        </w:rPr>
        <w:t>A participação cívica e a vida intelectual me ajudaram a atravessar as duas experiências que não havia previsto, muito menos desejado: a ascensão da extrema-direita e a pandemia da Covid-19.</w:t>
      </w:r>
    </w:p>
    <w:p w14:paraId="125C1A2F" w14:textId="77777777" w:rsidR="000F5D83" w:rsidRPr="00B85144" w:rsidRDefault="00000000">
      <w:pPr>
        <w:rPr>
          <w:lang w:val="pt-BR"/>
        </w:rPr>
      </w:pPr>
      <w:r w:rsidRPr="00B85144">
        <w:rPr>
          <w:lang w:val="pt-BR"/>
        </w:rPr>
        <w:t>Desde meados de 2017, eu fazia parte de um grupo de pessoas que, reunidas por Paulo Sergio Pinheiro, vinham das cercanias do PT e do PSDB.</w:t>
      </w:r>
    </w:p>
    <w:p w14:paraId="72652515" w14:textId="77777777" w:rsidR="000F5D83" w:rsidRPr="00B85144" w:rsidRDefault="00000000">
      <w:pPr>
        <w:rPr>
          <w:lang w:val="pt-BR"/>
        </w:rPr>
      </w:pPr>
      <w:r w:rsidRPr="00B85144">
        <w:rPr>
          <w:lang w:val="pt-BR"/>
        </w:rPr>
        <w:t xml:space="preserve">Elas só conseguiriam superar o abismo político aberto pela dura campanha eleitoral de 2014 e o processo de impeachment de Dilma Rousseff graças </w:t>
      </w:r>
      <w:proofErr w:type="gramStart"/>
      <w:r w:rsidRPr="00B85144">
        <w:rPr>
          <w:lang w:val="pt-BR"/>
        </w:rPr>
        <w:t>aos  laços</w:t>
      </w:r>
      <w:proofErr w:type="gramEnd"/>
      <w:r w:rsidRPr="00B85144">
        <w:rPr>
          <w:lang w:val="pt-BR"/>
        </w:rPr>
        <w:t xml:space="preserve"> de confiança e amizade pessoal que sobreviveram às paixões do momento. Eram reuniões onde, tipicamente, se conversava muito e das quais se saía sem que nada fosse decidido. Durante a campanha eleitoral, finalmente, convergimos em torno do apoio público à candidatura de Fernando Haddad, já no primeiro turno, para evitar o pior. Não o evitamos, mas parte desse grupo, mais uma vez sob a liderança de Paulo Sérgio Pinheiro e com o precioso acréscimo de pessoas com fecundo passado na defesa dos Direitos Humanos, terminou por formar a Comissão D. Paulo Evaristo Arns de Defesa dos Direitos Humanos. A Comissão Arns, como ficou conhecida, foi lançada em fevereiro de 2019, em ato público no Salão Nobre da Faculdade de Direito da USP. Seus fundadores constituíam um grupo improvável em um país radicalizado: André Singer, Antonio Claudio Mariz de Oliveira, Belisário dos Santos Jr, Claudia Costin, Dalmo Dallari, Fabio Konder Comparato, José Carlos Dias, José Gregori, José Vicente, Laura Greenhalg, Luiz Carlos Bresser Pereira, Luiz Felipe de Alencastro,  Maria Hermínia Tavares de Almeida, Maria Manuela Carneiro da Cunha, Maria Victoria de Mesquita Benevides, Oscar Vilhena Vieira, Paulo Sergio Pinheiro, Paulo Vannuchi, Vladimir Safatle e nossa presidente de honra, Margarida Genevois. Ao grupo inicial viriam a se somar Cida Bento e Daniela Mercury.</w:t>
      </w:r>
    </w:p>
    <w:p w14:paraId="2D4C96AF" w14:textId="77777777" w:rsidR="000F5D83" w:rsidRPr="00B85144" w:rsidRDefault="00000000">
      <w:pPr>
        <w:rPr>
          <w:lang w:val="pt-BR"/>
        </w:rPr>
      </w:pPr>
      <w:r w:rsidRPr="00B85144">
        <w:rPr>
          <w:lang w:val="pt-BR"/>
        </w:rPr>
        <w:lastRenderedPageBreak/>
        <w:t>Pouco depois, fui convidada por Fernando Guimarães a entrar para Direitos Já, rede que também se propôs, com sucesso, a cruzar a linha de fogo criada pelo impeachment de Dilma. O entusiasmo de Fernando foi juntando democratas que haviam estado em lados diferentes em 2016, mas achavam importante somar forças contra os ataques a democracia que começaram tão logo Bolsonaro tomou posse. O grupo cresceu – e o número de mensagens diárias no Whatsapp em igual medida.</w:t>
      </w:r>
    </w:p>
    <w:p w14:paraId="6E3D7B62" w14:textId="77777777" w:rsidR="000F5D83" w:rsidRPr="00B85144" w:rsidRDefault="00000000">
      <w:pPr>
        <w:rPr>
          <w:lang w:val="pt-BR"/>
        </w:rPr>
      </w:pPr>
      <w:r w:rsidRPr="00B85144">
        <w:rPr>
          <w:lang w:val="pt-BR"/>
        </w:rPr>
        <w:t>Por iniciativa da antropóloga e amiga Bibia Gregori, criamos o Observatório da Liberdade Acadêmica, na Sociedade Brasileira para o Progresso da Ciência (SPBC), que reuniu 14 colegas acadêmicos e nos permitiu trocar informações e atuar pontualmente em casos de professores perseguidos por suas ideias.</w:t>
      </w:r>
    </w:p>
    <w:p w14:paraId="47B34734" w14:textId="77777777" w:rsidR="000F5D83" w:rsidRPr="00B85144" w:rsidRDefault="00000000">
      <w:pPr>
        <w:rPr>
          <w:lang w:val="pt-BR"/>
        </w:rPr>
      </w:pPr>
      <w:r w:rsidRPr="00B85144">
        <w:rPr>
          <w:lang w:val="pt-BR"/>
        </w:rPr>
        <w:t>Não sei julgar o papel que a Comissão Arns, o Direitos Já e o Observatório desempenharam na resistência democrática à extrema direita instalada no governo federal. Mas é certo que os grupos organizados da sociedade civil foram decisivos no processo de contenção dos impulsos autoritários vindos do Planalto que teve nas próprias instituições da democracia – Supremo Tribunal Federal, governos estaduais, Congresso – sua vanguarda. Um momento sem dúvida marcante foi o Ato em Defesa da Democracia realizado na Faculdade Direito da Universidade de São Paulo, em agosto de 2022, durante o qual foi lançada a “Carta aos brasileiros e brasileiras em defesa do estado democrático de direito”.</w:t>
      </w:r>
    </w:p>
    <w:p w14:paraId="43BF5F3F" w14:textId="77777777" w:rsidR="000F5D83" w:rsidRPr="00B85144" w:rsidRDefault="00000000">
      <w:pPr>
        <w:rPr>
          <w:lang w:val="pt-BR"/>
        </w:rPr>
      </w:pPr>
      <w:r w:rsidRPr="00B85144">
        <w:rPr>
          <w:lang w:val="pt-BR"/>
        </w:rPr>
        <w:t xml:space="preserve">De toda forma, não posso exagerar a importância que teve para </w:t>
      </w:r>
      <w:proofErr w:type="gramStart"/>
      <w:r w:rsidRPr="00B85144">
        <w:rPr>
          <w:lang w:val="pt-BR"/>
        </w:rPr>
        <w:t>mim</w:t>
      </w:r>
      <w:proofErr w:type="gramEnd"/>
      <w:r w:rsidRPr="00B85144">
        <w:rPr>
          <w:lang w:val="pt-BR"/>
        </w:rPr>
        <w:t xml:space="preserve"> participar nas três organizações. Forçaram-me a um exercício desafiador de convivência com opiniões diversas – e, por vezes, divergentes; uma fonte de aprendizado político e, também, de permanente e abundante informação, que entrava diariamente no meu celular ou computador pelos canais ligeiros das redes sociais.</w:t>
      </w:r>
    </w:p>
    <w:p w14:paraId="1FB5C70F" w14:textId="77777777" w:rsidR="000F5D83" w:rsidRPr="00B85144" w:rsidRDefault="00000000">
      <w:pPr>
        <w:rPr>
          <w:lang w:val="pt-BR"/>
        </w:rPr>
      </w:pPr>
      <w:r w:rsidRPr="00B85144">
        <w:rPr>
          <w:lang w:val="pt-BR"/>
        </w:rPr>
        <w:t>O desafio de fazer oposição era grande e a situação inédita. Tendo feito minha educação política na oposição pacífica ao regime militar de 1964, estava agora diante de algo novo: a defesa da democracia instalada, que Bolsonaro ameaçava destruir por dentro, ou seja, pervertendo suas regras e vilipendiando seus princípios. Assim, não se tratava de resistir a um governo imposto pela força, mas a um presidente eleito em pleito limpo e livre e que, ademais, dispunha de apoio considerável na população e capacidade de mobilização de parcela constituída pelos seus seguidores mais fiéis e radicalizados.</w:t>
      </w:r>
    </w:p>
    <w:p w14:paraId="1BA255C1" w14:textId="77777777" w:rsidR="000F5D83" w:rsidRPr="00B85144" w:rsidRDefault="00000000">
      <w:pPr>
        <w:rPr>
          <w:lang w:val="pt-BR"/>
        </w:rPr>
      </w:pPr>
      <w:r w:rsidRPr="00B85144">
        <w:rPr>
          <w:lang w:val="pt-BR"/>
        </w:rPr>
        <w:t>A discussão sobre a pertinência do movimento pelo impeachment do presidente eleito talvez tenha sido a manifestação mais clara dos novos desafios colocados às oposições democráticas ao governo de extrema-direita. Argumentos jurídicos e considerações políticas alimentaram um aceso e rico debate naquelas duas organizações das quais participei. Mas não só ali. A discussão ganhou a imprensa diária e dividiu os formadores de opinião. Me opus a que se lutasse pelo impeachment de Bolsonaro, da mesma forma que me opusera ao impeachment de Dilma em 2016. Sempre me pareceu que, mesmo previsto na Constituição, o recurso à interrupção do mandato de presidente eleito por voto popular enfraquece um sistema cuja pedra angular é o respeito ao resultado das urnas. Nesse sentido, deve ser utilizado apenas em situações extremas.</w:t>
      </w:r>
    </w:p>
    <w:p w14:paraId="3DC095A5" w14:textId="77777777" w:rsidR="000F5D83" w:rsidRPr="00B85144" w:rsidRDefault="00000000">
      <w:pPr>
        <w:rPr>
          <w:lang w:val="pt-BR"/>
        </w:rPr>
      </w:pPr>
      <w:r w:rsidRPr="00B85144">
        <w:rPr>
          <w:lang w:val="pt-BR"/>
        </w:rPr>
        <w:lastRenderedPageBreak/>
        <w:t xml:space="preserve">Desde maio de 2019, a Folha de </w:t>
      </w:r>
      <w:proofErr w:type="gramStart"/>
      <w:r w:rsidRPr="00B85144">
        <w:rPr>
          <w:lang w:val="pt-BR"/>
        </w:rPr>
        <w:t>S.Paulo</w:t>
      </w:r>
      <w:proofErr w:type="gramEnd"/>
      <w:r w:rsidRPr="00B85144">
        <w:rPr>
          <w:lang w:val="pt-BR"/>
        </w:rPr>
        <w:t xml:space="preserve">  passou a publicar às quintas-feiras um artigo meu. A experiência – inédita para mim – de ter uma ideia por semana e desenvolvê-la de forma concisa forçou-me a submeter a ira que cada manifestação do presidente me provocava à disciplina intelectual de entender suas motivações e significados. Para tanto, tive que mergulhar na alentada literatura de ciência política que, no país e no exterior, tenta dar conta da ascensão do populismo de extrema-direita.</w:t>
      </w:r>
    </w:p>
    <w:p w14:paraId="2039AE30" w14:textId="77777777" w:rsidR="000F5D83" w:rsidRPr="00B85144" w:rsidRDefault="00000000">
      <w:pPr>
        <w:rPr>
          <w:lang w:val="pt-BR"/>
        </w:rPr>
      </w:pPr>
      <w:r w:rsidRPr="00B85144">
        <w:rPr>
          <w:lang w:val="pt-BR"/>
        </w:rPr>
        <w:t xml:space="preserve">Transformei-me em consumidora do que se produzia aqui e no exterior, mas também dei minha pequena contribuição ao debate acadêmico. Com o colega Fernando Guarnieri escrevemos, em </w:t>
      </w:r>
      <w:proofErr w:type="gramStart"/>
      <w:r w:rsidRPr="00B85144">
        <w:rPr>
          <w:lang w:val="pt-BR"/>
        </w:rPr>
        <w:t>2020,  o</w:t>
      </w:r>
      <w:proofErr w:type="gramEnd"/>
      <w:r w:rsidRPr="00B85144">
        <w:rPr>
          <w:lang w:val="pt-BR"/>
        </w:rPr>
        <w:t xml:space="preserve"> artigo “The unlikely president” (O presidente improvável), publicado no primeiro número da Revista Euro-Latinoamericana de Análisis Social y Político – Relasp. Utilizando resultados eleitorais e dados de pesquisas de intenção de voto, tratamos de caracterizar as bases eleitorais de Bolsonaro e discutir as hipóteses consagradas sobre a ascensão do populismo de extrema-direita.  Argumentamos que as explicações que enfatizavam o ressentimento de grupos sociais prejudicados pela globalização para dar conta do apoio a Donald Trump nos Estados Unidos, ou a movimentos de extrema-direita europeus, não se aplicavam à realidade nacional. Nossos dados mostravam que, ao menos no Brasil, o núcleo duro do populismo de extrema-direita era formado por ganhadores da economia globalizada.</w:t>
      </w:r>
    </w:p>
    <w:p w14:paraId="5FDC39B5" w14:textId="77777777" w:rsidR="000F5D83" w:rsidRPr="00B85144" w:rsidRDefault="00000000">
      <w:pPr>
        <w:rPr>
          <w:lang w:val="pt-BR"/>
        </w:rPr>
      </w:pPr>
      <w:r w:rsidRPr="00B85144">
        <w:rPr>
          <w:lang w:val="pt-BR"/>
        </w:rPr>
        <w:t xml:space="preserve">Ao mesmo tempo, a observação da resistência à extrema-direita instalada em </w:t>
      </w:r>
      <w:proofErr w:type="gramStart"/>
      <w:r w:rsidRPr="00B85144">
        <w:rPr>
          <w:lang w:val="pt-BR"/>
        </w:rPr>
        <w:t>Brasília,  levou</w:t>
      </w:r>
      <w:proofErr w:type="gramEnd"/>
      <w:r w:rsidRPr="00B85144">
        <w:rPr>
          <w:lang w:val="pt-BR"/>
        </w:rPr>
        <w:t>-me a dar atenção àquelas características contramajoritárias de nosso sistema político que limitam a concentração de poder decisório e multiplicam pontos de veto institucionais a ação discricionária do Executivo. Federalismo; multipartidarismo; governos de coalizão; Corte Suprema com poderes amplos de controle da constitucionalidade das leis; e Banco Central independente caracterizam nosso modelo, que os cientistas políticos chamam "consociativo" e que permitiu conter as investidas autoritárias de Bolsonaro. Fui amadurecendo essas ideias em muitos seminários, congressos e conferências nos quais participei via Zoom.</w:t>
      </w:r>
    </w:p>
    <w:p w14:paraId="1E9EBF87" w14:textId="77777777" w:rsidR="000F5D83" w:rsidRPr="00B85144" w:rsidRDefault="00000000">
      <w:pPr>
        <w:rPr>
          <w:lang w:val="pt-BR"/>
        </w:rPr>
      </w:pPr>
      <w:r w:rsidRPr="00B85144">
        <w:rPr>
          <w:lang w:val="pt-BR"/>
        </w:rPr>
        <w:t>Os recursos de reuniões à distância me permitiram também tornar mais frequentes conversas com colegas latino-americanos, mais esporádicos no passado, quando dependiam de viagens e breves encontros em reuniões internacionais. Com Marcelo Cavarozzi, cientista político argentino e Manuel Antonio Garretón, sociólogo político chileno, fundamos o Club de los 77 – referência à nossa idade compartilhada. Nos reunimos por zoom, mensalmente, por quase dois anos, para discutir a situação política em nossos países e ouvir de colegas convidados o que se passava em outras partes da América Latina.</w:t>
      </w:r>
    </w:p>
    <w:p w14:paraId="4B2671AA" w14:textId="77777777" w:rsidR="000F5D83" w:rsidRPr="00B85144" w:rsidRDefault="00000000">
      <w:pPr>
        <w:rPr>
          <w:lang w:val="pt-BR"/>
        </w:rPr>
      </w:pPr>
      <w:r w:rsidRPr="00B85144">
        <w:rPr>
          <w:lang w:val="pt-BR"/>
        </w:rPr>
        <w:t xml:space="preserve">Entrei na vida adulta quando o golpe militar de 1964 mudou a história do país. Para mim, nada se comparava à experiência de medo e da solidão que significava viver sob uma ditadura com amplo apoio popular, como foi a nossa. Instada a escrever sobre os quatro anos do governo Bolsonaro, foi impossível não </w:t>
      </w:r>
      <w:proofErr w:type="gramStart"/>
      <w:r w:rsidRPr="00B85144">
        <w:rPr>
          <w:lang w:val="pt-BR"/>
        </w:rPr>
        <w:t>compará-lo</w:t>
      </w:r>
      <w:proofErr w:type="gramEnd"/>
      <w:r w:rsidRPr="00B85144">
        <w:rPr>
          <w:lang w:val="pt-BR"/>
        </w:rPr>
        <w:t xml:space="preserve"> aos 24 anos durante os quais a exceção foi a dura regra. Acho que ter vivido tempos tão ásperos me permitiu olhar o governo Bolsonaro em perspectiva. Tudo era muito ruim, mas podia ser pior e era preciso impedir que o fosse.</w:t>
      </w:r>
    </w:p>
    <w:p w14:paraId="1CE35583" w14:textId="77777777" w:rsidR="000F5D83" w:rsidRDefault="00000000">
      <w:pPr>
        <w:rPr>
          <w:lang w:val="pt-BR"/>
        </w:rPr>
      </w:pPr>
      <w:proofErr w:type="gramStart"/>
      <w:r w:rsidRPr="00B85144">
        <w:rPr>
          <w:lang w:val="pt-BR"/>
        </w:rPr>
        <w:lastRenderedPageBreak/>
        <w:t>Termino</w:t>
      </w:r>
      <w:proofErr w:type="gramEnd"/>
      <w:r w:rsidRPr="00B85144">
        <w:rPr>
          <w:lang w:val="pt-BR"/>
        </w:rPr>
        <w:t xml:space="preserve"> este texto no dia em que a Procuradoria Geral da República ofereceu denúncia contra Jair Bolsonaro e outros 33 por tentativa de abolição violenta do Estado democrático de Direito – puro e simples golpe.  Só não prosperou porque a sociedade organizada se moveu e as instituições políticas ofereceram a necessária resistência. Seu fracasso me alegra.</w:t>
      </w:r>
    </w:p>
    <w:p w14:paraId="1891DA56" w14:textId="77777777" w:rsidR="009B36CD" w:rsidRPr="00B85144" w:rsidRDefault="009B36CD">
      <w:pPr>
        <w:rPr>
          <w:lang w:val="pt-BR"/>
        </w:rPr>
      </w:pPr>
    </w:p>
    <w:p w14:paraId="58543265" w14:textId="77777777" w:rsidR="000F5D83" w:rsidRPr="009B36CD" w:rsidRDefault="00000000">
      <w:pPr>
        <w:rPr>
          <w:b/>
          <w:bCs/>
          <w:lang w:val="pt-BR"/>
        </w:rPr>
      </w:pPr>
      <w:r w:rsidRPr="009B36CD">
        <w:rPr>
          <w:b/>
          <w:bCs/>
          <w:lang w:val="pt-BR"/>
        </w:rPr>
        <w:t>CRONOLOGIA 2022</w:t>
      </w:r>
    </w:p>
    <w:p w14:paraId="311E2230" w14:textId="77777777" w:rsidR="000F5D83" w:rsidRPr="00B85144" w:rsidRDefault="00000000">
      <w:pPr>
        <w:rPr>
          <w:lang w:val="pt-BR"/>
        </w:rPr>
      </w:pPr>
      <w:r w:rsidRPr="00B85144">
        <w:rPr>
          <w:lang w:val="pt-BR"/>
        </w:rPr>
        <w:t>JANEIRO</w:t>
      </w:r>
    </w:p>
    <w:p w14:paraId="6C124894" w14:textId="77777777" w:rsidR="000F5D83" w:rsidRPr="00B85144" w:rsidRDefault="00000000">
      <w:pPr>
        <w:rPr>
          <w:lang w:val="pt-BR"/>
        </w:rPr>
      </w:pPr>
      <w:r w:rsidRPr="00B85144">
        <w:rPr>
          <w:lang w:val="pt-BR"/>
        </w:rPr>
        <w:t>Na tentativa de manter base aglutinada, Bolsonaro retomou narrativa agressiva contra o Poder Judiciário, mas suspendeu discurso antivacina.</w:t>
      </w:r>
    </w:p>
    <w:p w14:paraId="14773800" w14:textId="77777777" w:rsidR="000F5D83" w:rsidRPr="00B85144" w:rsidRDefault="00000000">
      <w:pPr>
        <w:rPr>
          <w:lang w:val="pt-BR"/>
        </w:rPr>
      </w:pPr>
      <w:r w:rsidRPr="00B85144">
        <w:rPr>
          <w:lang w:val="pt-BR"/>
        </w:rPr>
        <w:t>FEVEREIRO</w:t>
      </w:r>
    </w:p>
    <w:p w14:paraId="3CAC1092" w14:textId="77777777" w:rsidR="000F5D83" w:rsidRPr="00B85144" w:rsidRDefault="00000000">
      <w:pPr>
        <w:rPr>
          <w:lang w:val="pt-BR"/>
        </w:rPr>
      </w:pPr>
      <w:r w:rsidRPr="00B85144">
        <w:rPr>
          <w:lang w:val="pt-BR"/>
        </w:rPr>
        <w:t>Forças Armadas sinalizaram independência com nota e declaração dos comandantes do Exército e da FAB.</w:t>
      </w:r>
    </w:p>
    <w:p w14:paraId="30049033" w14:textId="77777777" w:rsidR="000F5D83" w:rsidRPr="00B85144" w:rsidRDefault="00000000">
      <w:pPr>
        <w:rPr>
          <w:lang w:val="pt-BR"/>
        </w:rPr>
      </w:pPr>
      <w:r w:rsidRPr="00B85144">
        <w:rPr>
          <w:lang w:val="pt-BR"/>
        </w:rPr>
        <w:t>Planalto se animou com melhora na percepção econômica, mas rejeição ao presidente da República Jair Bolsonaro permaneceu alta.</w:t>
      </w:r>
    </w:p>
    <w:p w14:paraId="3A1CC23B" w14:textId="77777777" w:rsidR="000F5D83" w:rsidRPr="00B85144" w:rsidRDefault="00000000">
      <w:pPr>
        <w:rPr>
          <w:lang w:val="pt-BR"/>
        </w:rPr>
      </w:pPr>
      <w:r w:rsidRPr="00B85144">
        <w:rPr>
          <w:lang w:val="pt-BR"/>
        </w:rPr>
        <w:t>Entorno do presidente da República, Jair Bolsonaro, adotou como estratégias para eleição o reforço da retórica antipetista e pacote de bondades do Governo.</w:t>
      </w:r>
    </w:p>
    <w:p w14:paraId="7C5412C5" w14:textId="77777777" w:rsidR="000F5D83" w:rsidRPr="00B85144" w:rsidRDefault="00000000">
      <w:pPr>
        <w:rPr>
          <w:lang w:val="pt-BR"/>
        </w:rPr>
      </w:pPr>
      <w:r w:rsidRPr="00B85144">
        <w:rPr>
          <w:lang w:val="pt-BR"/>
        </w:rPr>
        <w:t>24 de fevereiro: A Rússia invadiu a Ucrânia, levando a sanções econômicas e críticas internacionais.</w:t>
      </w:r>
    </w:p>
    <w:p w14:paraId="4060F864" w14:textId="77777777" w:rsidR="000F5D83" w:rsidRPr="00B85144" w:rsidRDefault="00000000">
      <w:pPr>
        <w:rPr>
          <w:lang w:val="pt-BR"/>
        </w:rPr>
      </w:pPr>
      <w:r w:rsidRPr="00B85144">
        <w:rPr>
          <w:lang w:val="pt-BR"/>
        </w:rPr>
        <w:t>O presidente da República, Jair Bolsonaro (PL), trocou, pela quarta vez em três anos, o diretor-geral da Polícia Federal (PF), Paulo Maiurino. Quem assumiu o cargo é Márcio Nunes de Oliveira, até então secretário-executivo do Ministério da Justiça.</w:t>
      </w:r>
    </w:p>
    <w:p w14:paraId="6325F2A9" w14:textId="77777777" w:rsidR="000F5D83" w:rsidRPr="00B85144" w:rsidRDefault="00000000">
      <w:pPr>
        <w:rPr>
          <w:lang w:val="pt-BR"/>
        </w:rPr>
      </w:pPr>
      <w:r w:rsidRPr="00B85144">
        <w:rPr>
          <w:lang w:val="pt-BR"/>
        </w:rPr>
        <w:t>Senado retomou o trabalho com reforma tributária, regularização fundiária, licenciamento ambiental e flexibilização para obtenção de armas na pauta.</w:t>
      </w:r>
    </w:p>
    <w:p w14:paraId="41DB3189" w14:textId="77777777" w:rsidR="000F5D83" w:rsidRPr="00B85144" w:rsidRDefault="00000000">
      <w:pPr>
        <w:rPr>
          <w:lang w:val="pt-BR"/>
        </w:rPr>
      </w:pPr>
      <w:r w:rsidRPr="00B85144">
        <w:rPr>
          <w:lang w:val="pt-BR"/>
        </w:rPr>
        <w:t>A Câmara dos Deputados aprovou de forma “relâmpago” o PL 442/91, que legaliza e regulamenta uma série de práticas consideradas de “jogos de azar”, como cassinos, bingos, “jogo do bicho” e apostas online.</w:t>
      </w:r>
    </w:p>
    <w:p w14:paraId="11081D14" w14:textId="77777777" w:rsidR="000F5D83" w:rsidRPr="00B85144" w:rsidRDefault="00000000">
      <w:pPr>
        <w:rPr>
          <w:lang w:val="pt-BR"/>
        </w:rPr>
      </w:pPr>
      <w:r w:rsidRPr="00B85144">
        <w:rPr>
          <w:lang w:val="pt-BR"/>
        </w:rPr>
        <w:t>O Procurador Geral da República, Augusto Aras, causou polêmica ao definir documentos da CPI da COVID como “informação desorganizada” e defende arquivamento de inquérito contra o presidente da República Jair Bolsonaro.</w:t>
      </w:r>
    </w:p>
    <w:p w14:paraId="7F50469A" w14:textId="77777777" w:rsidR="000F5D83" w:rsidRPr="00B85144" w:rsidRDefault="00000000">
      <w:pPr>
        <w:rPr>
          <w:lang w:val="pt-BR"/>
        </w:rPr>
      </w:pPr>
      <w:r w:rsidRPr="00B85144">
        <w:rPr>
          <w:lang w:val="pt-BR"/>
        </w:rPr>
        <w:t>MARÇO</w:t>
      </w:r>
    </w:p>
    <w:p w14:paraId="45B186F1" w14:textId="77777777" w:rsidR="000F5D83" w:rsidRPr="00B85144" w:rsidRDefault="00000000">
      <w:pPr>
        <w:rPr>
          <w:lang w:val="pt-BR"/>
        </w:rPr>
      </w:pPr>
      <w:r w:rsidRPr="00B85144">
        <w:rPr>
          <w:lang w:val="pt-BR"/>
        </w:rPr>
        <w:t>Proximidade da eleição gerou corrida por “bondades” e Governo lançou pacote de medidas de liberação de crédito para negativados e saque do FGTS em meio à inflação.</w:t>
      </w:r>
    </w:p>
    <w:p w14:paraId="4692B546" w14:textId="77777777" w:rsidR="000F5D83" w:rsidRPr="00B85144" w:rsidRDefault="00000000">
      <w:pPr>
        <w:rPr>
          <w:lang w:val="pt-BR"/>
        </w:rPr>
      </w:pPr>
      <w:r w:rsidRPr="00B85144">
        <w:rPr>
          <w:lang w:val="pt-BR"/>
        </w:rPr>
        <w:lastRenderedPageBreak/>
        <w:t>R$ 3,3 bilhões em emendas “cheque em branco” poderão ser executadas mesmo em período eleitoral.</w:t>
      </w:r>
    </w:p>
    <w:p w14:paraId="05412396" w14:textId="77777777" w:rsidR="000F5D83" w:rsidRPr="00B85144" w:rsidRDefault="00000000">
      <w:pPr>
        <w:rPr>
          <w:lang w:val="pt-BR"/>
        </w:rPr>
      </w:pPr>
      <w:r w:rsidRPr="00B85144">
        <w:rPr>
          <w:lang w:val="pt-BR"/>
        </w:rPr>
        <w:t>Geraldo Alckmin anunciou a sua filiação ao Partido Socialista Brasileiro e pavimentou caminho para vice de Lula (PT).</w:t>
      </w:r>
    </w:p>
    <w:p w14:paraId="2EFEED36" w14:textId="77777777" w:rsidR="000F5D83" w:rsidRPr="00B85144" w:rsidRDefault="00000000">
      <w:pPr>
        <w:rPr>
          <w:lang w:val="pt-BR"/>
        </w:rPr>
      </w:pPr>
      <w:r w:rsidRPr="00B85144">
        <w:rPr>
          <w:lang w:val="pt-BR"/>
        </w:rPr>
        <w:t>Datafolha mostrou leve recuperação do presidente da República Jair Bolsonaro. Lula mostra resiliência, se mantém na liderança.</w:t>
      </w:r>
    </w:p>
    <w:p w14:paraId="04DF018B" w14:textId="77777777" w:rsidR="000F5D83" w:rsidRPr="00B85144" w:rsidRDefault="00000000">
      <w:pPr>
        <w:rPr>
          <w:lang w:val="pt-BR"/>
        </w:rPr>
      </w:pPr>
      <w:r w:rsidRPr="00B85144">
        <w:rPr>
          <w:lang w:val="pt-BR"/>
        </w:rPr>
        <w:t>Conflito na Ucrânia impulsionou pauta de combustíveis no Congresso e governadores prometem reagir no Supremo Tribunal Federal.</w:t>
      </w:r>
    </w:p>
    <w:p w14:paraId="7A4AEB90" w14:textId="77777777" w:rsidR="000F5D83" w:rsidRPr="00B85144" w:rsidRDefault="00000000">
      <w:pPr>
        <w:rPr>
          <w:lang w:val="pt-BR"/>
        </w:rPr>
      </w:pPr>
      <w:r w:rsidRPr="00B85144">
        <w:rPr>
          <w:lang w:val="pt-BR"/>
        </w:rPr>
        <w:t>Operação da Polícia Federal sobre deputados do Partido Liberal (PL) acendeu farol amarelo para Valdemar Costa Neto.</w:t>
      </w:r>
    </w:p>
    <w:p w14:paraId="273BEAC0" w14:textId="77777777" w:rsidR="000F5D83" w:rsidRPr="00B85144" w:rsidRDefault="00000000">
      <w:pPr>
        <w:rPr>
          <w:lang w:val="pt-BR"/>
        </w:rPr>
      </w:pPr>
      <w:r w:rsidRPr="00B85144">
        <w:rPr>
          <w:lang w:val="pt-BR"/>
        </w:rPr>
        <w:t>Projeto de Lei que mira fake news se complexificou e parlamentares viram tramitação apertada até período eleitoral.</w:t>
      </w:r>
    </w:p>
    <w:p w14:paraId="40A98FE8" w14:textId="77777777" w:rsidR="000F5D83" w:rsidRPr="00B85144" w:rsidRDefault="00000000">
      <w:pPr>
        <w:rPr>
          <w:lang w:val="pt-BR"/>
        </w:rPr>
      </w:pPr>
      <w:r w:rsidRPr="00B85144">
        <w:rPr>
          <w:lang w:val="pt-BR"/>
        </w:rPr>
        <w:t>“Centrão” se incomodou com volta ao extremismo de Bolsonaro e alertou para perda de votos. Lira sai em defesa do sistema eleitoral.</w:t>
      </w:r>
    </w:p>
    <w:p w14:paraId="44028E0C" w14:textId="77777777" w:rsidR="000F5D83" w:rsidRPr="00B85144" w:rsidRDefault="00000000">
      <w:pPr>
        <w:rPr>
          <w:lang w:val="pt-BR"/>
        </w:rPr>
      </w:pPr>
      <w:r w:rsidRPr="00B85144">
        <w:rPr>
          <w:lang w:val="pt-BR"/>
        </w:rPr>
        <w:t>O presidente da República Jair Bolsonaro foi denunciado por Ministério Público Federal no caso da “Wal do Açaí” e poderá responder por peculato e corrupção após 15 anos da então servidora sem comparecer ao serviço parlamentar.</w:t>
      </w:r>
    </w:p>
    <w:p w14:paraId="3110493D" w14:textId="77777777" w:rsidR="000F5D83" w:rsidRPr="00B85144" w:rsidRDefault="00000000">
      <w:pPr>
        <w:rPr>
          <w:lang w:val="pt-BR"/>
        </w:rPr>
      </w:pPr>
      <w:r w:rsidRPr="00B85144">
        <w:rPr>
          <w:lang w:val="pt-BR"/>
        </w:rPr>
        <w:t>ABRIL</w:t>
      </w:r>
    </w:p>
    <w:p w14:paraId="58D66BB2" w14:textId="77777777" w:rsidR="000F5D83" w:rsidRPr="00B85144" w:rsidRDefault="00000000">
      <w:pPr>
        <w:rPr>
          <w:lang w:val="pt-BR"/>
        </w:rPr>
      </w:pPr>
      <w:r w:rsidRPr="00B85144">
        <w:rPr>
          <w:lang w:val="pt-BR"/>
        </w:rPr>
        <w:t>Governo blindou o presidente da República, Jair Bolsonaro, e decretou 100 anos de sigilo sobre encontros com pastores. Partidos e parlamentares ingressaram com ação no Supremo Tribunal Federal (STF).</w:t>
      </w:r>
    </w:p>
    <w:p w14:paraId="34EE70E5" w14:textId="77777777" w:rsidR="000F5D83" w:rsidRPr="00B85144" w:rsidRDefault="00000000">
      <w:pPr>
        <w:rPr>
          <w:lang w:val="pt-BR"/>
        </w:rPr>
      </w:pPr>
      <w:r w:rsidRPr="00B85144">
        <w:rPr>
          <w:lang w:val="pt-BR"/>
        </w:rPr>
        <w:t>Aumento linear de 5% para servidores federais foi mais uma etapa de pacote de bondades, que já refletem nas pesquisas eleitorais</w:t>
      </w:r>
    </w:p>
    <w:p w14:paraId="3A6DC3E1" w14:textId="77777777" w:rsidR="000F5D83" w:rsidRPr="00B85144" w:rsidRDefault="00000000">
      <w:pPr>
        <w:rPr>
          <w:lang w:val="pt-BR"/>
        </w:rPr>
      </w:pPr>
      <w:r w:rsidRPr="00B85144">
        <w:rPr>
          <w:lang w:val="pt-BR"/>
        </w:rPr>
        <w:t>Condenação de deputado Daniel Silveira no Supremo Tribunal Federal (STF) abriu crises institucionais entre Judiciário, Executivo e Legislativo;</w:t>
      </w:r>
    </w:p>
    <w:p w14:paraId="20005B8B" w14:textId="77777777" w:rsidR="000F5D83" w:rsidRPr="00B85144" w:rsidRDefault="00000000">
      <w:pPr>
        <w:rPr>
          <w:lang w:val="pt-BR"/>
        </w:rPr>
      </w:pPr>
      <w:r w:rsidRPr="00B85144">
        <w:rPr>
          <w:lang w:val="pt-BR"/>
        </w:rPr>
        <w:t>Decreto de “graça” ao deputado Daniel Silveira utilizado por Bolsonaro é anterior à Constituição e deixou dúvidas em juristas sobre constitucionalidade e efeitos práticos</w:t>
      </w:r>
    </w:p>
    <w:p w14:paraId="48C49DF1" w14:textId="77777777" w:rsidR="000F5D83" w:rsidRPr="00B85144" w:rsidRDefault="00000000">
      <w:pPr>
        <w:rPr>
          <w:lang w:val="pt-BR"/>
        </w:rPr>
      </w:pPr>
      <w:r w:rsidRPr="00B85144">
        <w:rPr>
          <w:lang w:val="pt-BR"/>
        </w:rPr>
        <w:t>Nova crise institucional entre Planalto e Supremo Tribunal Federal foi provocada e reflete disputa de poder entre militares e “centrão”.</w:t>
      </w:r>
    </w:p>
    <w:p w14:paraId="39EBF41A" w14:textId="77777777" w:rsidR="000F5D83" w:rsidRPr="00B85144" w:rsidRDefault="00000000">
      <w:pPr>
        <w:rPr>
          <w:lang w:val="pt-BR"/>
        </w:rPr>
      </w:pPr>
      <w:r w:rsidRPr="00B85144">
        <w:rPr>
          <w:lang w:val="pt-BR"/>
        </w:rPr>
        <w:t>Convite do Tribunal Superior Eleitoral (TSE) às Forças Armadas para participar de processo eleitoral virou oportunidade de ataque ao sistema para o presidente da República Jair Bolsonaro.</w:t>
      </w:r>
    </w:p>
    <w:p w14:paraId="2C006336" w14:textId="77777777" w:rsidR="000F5D83" w:rsidRPr="00B85144" w:rsidRDefault="00000000">
      <w:pPr>
        <w:rPr>
          <w:lang w:val="pt-BR"/>
        </w:rPr>
      </w:pPr>
      <w:r w:rsidRPr="00B85144">
        <w:rPr>
          <w:lang w:val="pt-BR"/>
        </w:rPr>
        <w:t>MAIO</w:t>
      </w:r>
    </w:p>
    <w:p w14:paraId="25EAD953" w14:textId="77777777" w:rsidR="000F5D83" w:rsidRPr="00B85144" w:rsidRDefault="00000000">
      <w:pPr>
        <w:rPr>
          <w:lang w:val="pt-BR"/>
        </w:rPr>
      </w:pPr>
      <w:r w:rsidRPr="00B85144">
        <w:rPr>
          <w:lang w:val="pt-BR"/>
        </w:rPr>
        <w:lastRenderedPageBreak/>
        <w:t>Endosso de representante das Forças Armadas às críticas do presidente da República, Jair Bolsonaro, em comissão do Tribunal Superior Eleitoral (TSE) gera alerta no meio político (maio)</w:t>
      </w:r>
    </w:p>
    <w:p w14:paraId="3D9FFC4D" w14:textId="77777777" w:rsidR="000F5D83" w:rsidRPr="00B85144" w:rsidRDefault="00000000">
      <w:pPr>
        <w:rPr>
          <w:lang w:val="pt-BR"/>
        </w:rPr>
      </w:pPr>
      <w:r w:rsidRPr="00B85144">
        <w:rPr>
          <w:lang w:val="pt-BR"/>
        </w:rPr>
        <w:t>Chapa Lula-Alckmin foi lançada com ares de movimento político.</w:t>
      </w:r>
    </w:p>
    <w:p w14:paraId="3D9EE3D3" w14:textId="77777777" w:rsidR="000F5D83" w:rsidRPr="00B85144" w:rsidRDefault="00000000">
      <w:pPr>
        <w:rPr>
          <w:lang w:val="pt-BR"/>
        </w:rPr>
      </w:pPr>
      <w:r w:rsidRPr="00B85144">
        <w:rPr>
          <w:lang w:val="pt-BR"/>
        </w:rPr>
        <w:t>Economia deu sinais de piora com aumento da inflação. O presidente da República Jair Bolsonaro, avança com ataques à justiça eleitoral.</w:t>
      </w:r>
    </w:p>
    <w:p w14:paraId="1396E4EE" w14:textId="77777777" w:rsidR="000F5D83" w:rsidRPr="00B85144" w:rsidRDefault="00000000">
      <w:pPr>
        <w:rPr>
          <w:lang w:val="pt-BR"/>
        </w:rPr>
      </w:pPr>
      <w:r w:rsidRPr="00B85144">
        <w:rPr>
          <w:lang w:val="pt-BR"/>
        </w:rPr>
        <w:t>Comandante da Marinha, Almir Garnier Santos, defendeu “auditoria privada” das eleições e reforçou entrada das Forças Armadas na narrativa do presidente da República Jair Bolsonaro.</w:t>
      </w:r>
    </w:p>
    <w:p w14:paraId="1ED938AF" w14:textId="77777777" w:rsidR="000F5D83" w:rsidRPr="00B85144" w:rsidRDefault="00000000">
      <w:pPr>
        <w:rPr>
          <w:lang w:val="pt-BR"/>
        </w:rPr>
      </w:pPr>
      <w:r w:rsidRPr="00B85144">
        <w:rPr>
          <w:lang w:val="pt-BR"/>
        </w:rPr>
        <w:t>Novas denúncias na execução de emendas parlamentares revelaram elo entre escândalos e “centrão”.</w:t>
      </w:r>
    </w:p>
    <w:p w14:paraId="0E604A39" w14:textId="77777777" w:rsidR="000F5D83" w:rsidRPr="00B85144" w:rsidRDefault="00000000">
      <w:pPr>
        <w:rPr>
          <w:lang w:val="pt-BR"/>
        </w:rPr>
      </w:pPr>
      <w:r w:rsidRPr="00B85144">
        <w:rPr>
          <w:lang w:val="pt-BR"/>
        </w:rPr>
        <w:t>Datafolha mostraram eleitorado cristalizado entre Lula e Bolsonaro há 5 meses da eleição.</w:t>
      </w:r>
    </w:p>
    <w:p w14:paraId="1F0C2C79" w14:textId="77777777" w:rsidR="000F5D83" w:rsidRPr="00B85144" w:rsidRDefault="00000000">
      <w:pPr>
        <w:rPr>
          <w:lang w:val="pt-BR"/>
        </w:rPr>
      </w:pPr>
      <w:r w:rsidRPr="00B85144">
        <w:rPr>
          <w:lang w:val="pt-BR"/>
        </w:rPr>
        <w:t>Aliados do presidente da República, Jair Bolsonaro, miraram redução de combustíveis, energia elétrica e transporte público como alternativa para melhora nas pesquisas.</w:t>
      </w:r>
    </w:p>
    <w:p w14:paraId="3112E78A" w14:textId="77777777" w:rsidR="000F5D83" w:rsidRPr="00B85144" w:rsidRDefault="00000000">
      <w:pPr>
        <w:rPr>
          <w:lang w:val="pt-BR"/>
        </w:rPr>
      </w:pPr>
      <w:r w:rsidRPr="00B85144">
        <w:rPr>
          <w:lang w:val="pt-BR"/>
        </w:rPr>
        <w:t>Buscando viabilizar subsídios e reajuste para servidores às vésperas da eleição, base do Governo cogitou novo decreto de calamidade ou “PEC de Guerra”.</w:t>
      </w:r>
    </w:p>
    <w:p w14:paraId="3D495AD8" w14:textId="77777777" w:rsidR="000F5D83" w:rsidRPr="00B85144" w:rsidRDefault="00000000">
      <w:pPr>
        <w:rPr>
          <w:lang w:val="pt-BR"/>
        </w:rPr>
      </w:pPr>
      <w:r w:rsidRPr="00B85144">
        <w:rPr>
          <w:lang w:val="pt-BR"/>
        </w:rPr>
        <w:t>O presidente do Senado, Rodrigo Pacheco, encaminhou relatório com respostas de 340 deputados e 64 senadores sobre orçamento secreto, mas emendas seguiram sem respaldo técnico.</w:t>
      </w:r>
    </w:p>
    <w:p w14:paraId="422EF5C6" w14:textId="77777777" w:rsidR="000F5D83" w:rsidRPr="00B85144" w:rsidRDefault="00000000">
      <w:pPr>
        <w:rPr>
          <w:lang w:val="pt-BR"/>
        </w:rPr>
      </w:pPr>
      <w:r w:rsidRPr="00B85144">
        <w:rPr>
          <w:lang w:val="pt-BR"/>
        </w:rPr>
        <w:t>O ministro Edson Fachin, atual presidente do Tribunal Superior Eleitoral, falou firme contra influência de militares nas eleições.</w:t>
      </w:r>
    </w:p>
    <w:p w14:paraId="1E977696" w14:textId="77777777" w:rsidR="000F5D83" w:rsidRPr="00B85144" w:rsidRDefault="00000000">
      <w:pPr>
        <w:rPr>
          <w:lang w:val="pt-BR"/>
        </w:rPr>
      </w:pPr>
      <w:r w:rsidRPr="00B85144">
        <w:rPr>
          <w:lang w:val="pt-BR"/>
        </w:rPr>
        <w:t>JUNHO</w:t>
      </w:r>
    </w:p>
    <w:p w14:paraId="33AD212C" w14:textId="77777777" w:rsidR="000F5D83" w:rsidRPr="00B85144" w:rsidRDefault="00000000">
      <w:pPr>
        <w:rPr>
          <w:lang w:val="pt-BR"/>
        </w:rPr>
      </w:pPr>
      <w:r w:rsidRPr="00B85144">
        <w:rPr>
          <w:lang w:val="pt-BR"/>
        </w:rPr>
        <w:t>Trocas de ofícios entre Defesa e Tribunal Superior Eleitoral mostram pressão das Forças Armadas sobre sistema eleitoral brasileiro em alinha com suspeitas do presidente da República, Jair Bolsonaro.</w:t>
      </w:r>
    </w:p>
    <w:p w14:paraId="13DE762B" w14:textId="77777777" w:rsidR="000F5D83" w:rsidRPr="00B85144" w:rsidRDefault="00000000">
      <w:pPr>
        <w:rPr>
          <w:lang w:val="pt-BR"/>
        </w:rPr>
      </w:pPr>
      <w:r w:rsidRPr="00B85144">
        <w:rPr>
          <w:lang w:val="pt-BR"/>
        </w:rPr>
        <w:t>Com áudio grampeado, ex-ministro da Educação, Milton Ribeiro, implicou o presidente da República, Jair Bolsonaro em suspeitas sobre tráfico de influência no Ministério da Educação e interferência na Polícia Federal.</w:t>
      </w:r>
    </w:p>
    <w:p w14:paraId="586819A6" w14:textId="77777777" w:rsidR="000F5D83" w:rsidRPr="00B85144" w:rsidRDefault="00000000">
      <w:pPr>
        <w:rPr>
          <w:lang w:val="pt-BR"/>
        </w:rPr>
      </w:pPr>
      <w:r w:rsidRPr="00B85144">
        <w:rPr>
          <w:lang w:val="pt-BR"/>
        </w:rPr>
        <w:t>Pesquisa eleitoral volta a preocupar e Governo desfaz acordo com governadores no intuito de aumentar valor do Auxílio Brasil, criar “auxílio caminhoneiro” e aumentar “Vale-Gás”.</w:t>
      </w:r>
    </w:p>
    <w:p w14:paraId="2CACE0D4" w14:textId="77777777" w:rsidR="000F5D83" w:rsidRPr="00B85144" w:rsidRDefault="00000000">
      <w:pPr>
        <w:rPr>
          <w:lang w:val="pt-BR"/>
        </w:rPr>
      </w:pPr>
      <w:r w:rsidRPr="00B85144">
        <w:rPr>
          <w:lang w:val="pt-BR"/>
        </w:rPr>
        <w:t>Câmara ameaçou pautar PEC que daria poder aos parlamentares para revisar decisões do Supremo Tribunal Federal (STF). Proposta seria inconstitucional.</w:t>
      </w:r>
    </w:p>
    <w:p w14:paraId="7F39F197" w14:textId="77777777" w:rsidR="000F5D83" w:rsidRPr="00B85144" w:rsidRDefault="00000000">
      <w:pPr>
        <w:rPr>
          <w:lang w:val="pt-BR"/>
        </w:rPr>
      </w:pPr>
      <w:r w:rsidRPr="00B85144">
        <w:rPr>
          <w:lang w:val="pt-BR"/>
        </w:rPr>
        <w:t>JULHO</w:t>
      </w:r>
    </w:p>
    <w:p w14:paraId="6CF6201E" w14:textId="77777777" w:rsidR="000F5D83" w:rsidRPr="00B85144" w:rsidRDefault="00000000">
      <w:pPr>
        <w:rPr>
          <w:lang w:val="pt-BR"/>
        </w:rPr>
      </w:pPr>
      <w:r w:rsidRPr="00B85144">
        <w:rPr>
          <w:lang w:val="pt-BR"/>
        </w:rPr>
        <w:lastRenderedPageBreak/>
        <w:t>Cerco ao carro de ex-presidente Lula, drones despejando substâncias sobre militantes, explosivo caseiro durante comício, princípio de incêndio na sede de partido político e marcas de bala em redação de jornal apontaram para cenário pré-eleitoral tenso.</w:t>
      </w:r>
    </w:p>
    <w:p w14:paraId="393B1F40" w14:textId="77777777" w:rsidR="000F5D83" w:rsidRPr="00B85144" w:rsidRDefault="00000000">
      <w:pPr>
        <w:rPr>
          <w:lang w:val="pt-BR"/>
        </w:rPr>
      </w:pPr>
      <w:r w:rsidRPr="00B85144">
        <w:rPr>
          <w:lang w:val="pt-BR"/>
        </w:rPr>
        <w:t>O presidente da República, Jair Bolsonaro, convocou embaixadores para expor suspeitas sobre justiça eleitoral.</w:t>
      </w:r>
    </w:p>
    <w:p w14:paraId="2C2AB9EF" w14:textId="77777777" w:rsidR="000F5D83" w:rsidRPr="00B85144" w:rsidRDefault="00000000">
      <w:pPr>
        <w:rPr>
          <w:lang w:val="pt-BR"/>
        </w:rPr>
      </w:pPr>
      <w:r w:rsidRPr="00B85144">
        <w:rPr>
          <w:lang w:val="pt-BR"/>
        </w:rPr>
        <w:t>Governo previu pagamento de aumento do Auxílio Brasil e novos benefícios no início de agosto. Pesquisa já aponta melhora na percepção do Governo.</w:t>
      </w:r>
    </w:p>
    <w:p w14:paraId="7E2BDDF0" w14:textId="77777777" w:rsidR="000F5D83" w:rsidRPr="00B85144" w:rsidRDefault="00000000">
      <w:pPr>
        <w:rPr>
          <w:lang w:val="pt-BR"/>
        </w:rPr>
      </w:pPr>
      <w:r w:rsidRPr="00B85144">
        <w:rPr>
          <w:lang w:val="pt-BR"/>
        </w:rPr>
        <w:t>Encontro do presidente da República, Jair Bolsonaro, com embaixadores repercute na sociedade civil, mas silêncio de Lira e omissão de Aras falaram mais alto.</w:t>
      </w:r>
    </w:p>
    <w:p w14:paraId="73EE3167" w14:textId="77777777" w:rsidR="000F5D83" w:rsidRPr="00B85144" w:rsidRDefault="00000000">
      <w:pPr>
        <w:rPr>
          <w:lang w:val="pt-BR"/>
        </w:rPr>
      </w:pPr>
      <w:r w:rsidRPr="00B85144">
        <w:rPr>
          <w:lang w:val="pt-BR"/>
        </w:rPr>
        <w:t>Presidente do Supremo Tribunal Militar e ministro da Defesa deram sinalizações oficiais em defesa da democracia.</w:t>
      </w:r>
    </w:p>
    <w:p w14:paraId="13EA27F1" w14:textId="77777777" w:rsidR="000F5D83" w:rsidRPr="00B85144" w:rsidRDefault="00000000">
      <w:pPr>
        <w:rPr>
          <w:lang w:val="pt-BR"/>
        </w:rPr>
      </w:pPr>
      <w:r w:rsidRPr="00B85144">
        <w:rPr>
          <w:lang w:val="pt-BR"/>
        </w:rPr>
        <w:t>Movimento em defesa da democracia organizado pelo Direito-USP e OAB ganhou adesão de economistas, empresários, FIESP, FEBRABAN e UGT.</w:t>
      </w:r>
    </w:p>
    <w:p w14:paraId="190B1535" w14:textId="77777777" w:rsidR="000F5D83" w:rsidRPr="00B85144" w:rsidRDefault="00000000">
      <w:pPr>
        <w:rPr>
          <w:lang w:val="pt-BR"/>
        </w:rPr>
      </w:pPr>
      <w:r w:rsidRPr="00B85144">
        <w:rPr>
          <w:lang w:val="pt-BR"/>
        </w:rPr>
        <w:t>PEC Kamikaze foi aprovada e promulgada pelo Congresso Nacional com manobras e apoio da oposição.</w:t>
      </w:r>
    </w:p>
    <w:p w14:paraId="59393EC3" w14:textId="77777777" w:rsidR="000F5D83" w:rsidRPr="00B85144" w:rsidRDefault="00000000">
      <w:pPr>
        <w:rPr>
          <w:lang w:val="pt-BR"/>
        </w:rPr>
      </w:pPr>
      <w:r w:rsidRPr="00B85144">
        <w:rPr>
          <w:lang w:val="pt-BR"/>
        </w:rPr>
        <w:t>AGOSTO</w:t>
      </w:r>
    </w:p>
    <w:p w14:paraId="042994A3" w14:textId="77777777" w:rsidR="000F5D83" w:rsidRPr="00B85144" w:rsidRDefault="00000000">
      <w:pPr>
        <w:rPr>
          <w:lang w:val="pt-BR"/>
        </w:rPr>
      </w:pPr>
      <w:r w:rsidRPr="00B85144">
        <w:rPr>
          <w:lang w:val="pt-BR"/>
        </w:rPr>
        <w:t>Empréstimo consignado para beneficiários do Auxílio Brasil e redução do Diesel complementaram pacote de medidas econômicas pré-eleitoral.</w:t>
      </w:r>
    </w:p>
    <w:p w14:paraId="4A37E3DE" w14:textId="77777777" w:rsidR="000F5D83" w:rsidRPr="00B85144" w:rsidRDefault="00000000">
      <w:pPr>
        <w:rPr>
          <w:lang w:val="pt-BR"/>
        </w:rPr>
      </w:pPr>
      <w:r w:rsidRPr="00B85144">
        <w:rPr>
          <w:lang w:val="pt-BR"/>
        </w:rPr>
        <w:t>Governo enviou orçamento de 2023 sem auxílio de 600 reais, reajuste para servidores e correção da tabela de Imposto de Renda.</w:t>
      </w:r>
    </w:p>
    <w:p w14:paraId="5D2D8D65" w14:textId="77777777" w:rsidR="000F5D83" w:rsidRPr="00B85144" w:rsidRDefault="00000000">
      <w:pPr>
        <w:rPr>
          <w:lang w:val="pt-BR"/>
        </w:rPr>
      </w:pPr>
      <w:r w:rsidRPr="00B85144">
        <w:rPr>
          <w:lang w:val="pt-BR"/>
        </w:rPr>
        <w:t>Série de pesquisas eleitorais apontaram segundo turno com continuidade de queda de Lula, estabilidade de Bolsonaro e resiliência de terceira via.</w:t>
      </w:r>
    </w:p>
    <w:p w14:paraId="37963C0D" w14:textId="77777777" w:rsidR="000F5D83" w:rsidRPr="00B85144" w:rsidRDefault="00000000">
      <w:pPr>
        <w:rPr>
          <w:lang w:val="pt-BR"/>
        </w:rPr>
      </w:pPr>
      <w:r w:rsidRPr="00B85144">
        <w:rPr>
          <w:lang w:val="pt-BR"/>
        </w:rPr>
        <w:t>O ministro Alexandre de Moraes tomou posse na presidência do Tribunal Superior Eleitoral e presenças de peso tornam solenidade em ato em defesa do sistema eleitoral.</w:t>
      </w:r>
    </w:p>
    <w:p w14:paraId="198A88D4" w14:textId="77777777" w:rsidR="000F5D83" w:rsidRPr="00B85144" w:rsidRDefault="00000000">
      <w:pPr>
        <w:rPr>
          <w:lang w:val="pt-BR"/>
        </w:rPr>
      </w:pPr>
      <w:r w:rsidRPr="00B85144">
        <w:rPr>
          <w:lang w:val="pt-BR"/>
        </w:rPr>
        <w:t>Com autorização de operação contra empresários que estariam conspirando golpe de estado, o ministro Alexandre de Moraes dividiu opiniões e mobiliza bolsonaristas.</w:t>
      </w:r>
    </w:p>
    <w:p w14:paraId="72AFF924" w14:textId="77777777" w:rsidR="000F5D83" w:rsidRPr="00B85144" w:rsidRDefault="00000000">
      <w:pPr>
        <w:rPr>
          <w:lang w:val="pt-BR"/>
        </w:rPr>
      </w:pPr>
      <w:r w:rsidRPr="00B85144">
        <w:rPr>
          <w:lang w:val="pt-BR"/>
        </w:rPr>
        <w:t>O ministro Edson Fachin usou violência política nas eleições para derrubar decretos de Bolsonaro que flexibilizam regras sobre armas.</w:t>
      </w:r>
    </w:p>
    <w:p w14:paraId="63F5C8E5" w14:textId="77777777" w:rsidR="000F5D83" w:rsidRPr="00B85144" w:rsidRDefault="00000000">
      <w:pPr>
        <w:rPr>
          <w:lang w:val="pt-BR"/>
        </w:rPr>
      </w:pPr>
      <w:r w:rsidRPr="00B85144">
        <w:rPr>
          <w:lang w:val="pt-BR"/>
        </w:rPr>
        <w:t>SETEMBRO</w:t>
      </w:r>
    </w:p>
    <w:p w14:paraId="6728EBE8" w14:textId="77777777" w:rsidR="000F5D83" w:rsidRPr="00B85144" w:rsidRDefault="00000000">
      <w:pPr>
        <w:rPr>
          <w:lang w:val="pt-BR"/>
        </w:rPr>
      </w:pPr>
      <w:r w:rsidRPr="00B85144">
        <w:rPr>
          <w:lang w:val="pt-BR"/>
        </w:rPr>
        <w:t>O presidente da República, Jair Bolsonaro. atendeu ala política e se contém em discursos de 7 de setembro.</w:t>
      </w:r>
    </w:p>
    <w:p w14:paraId="27EF00A5" w14:textId="77777777" w:rsidR="000F5D83" w:rsidRPr="00B85144" w:rsidRDefault="00000000">
      <w:pPr>
        <w:rPr>
          <w:lang w:val="pt-BR"/>
        </w:rPr>
      </w:pPr>
      <w:r w:rsidRPr="00B85144">
        <w:rPr>
          <w:lang w:val="pt-BR"/>
        </w:rPr>
        <w:t>Campanha avaliou que o presidente da República, Jair Bolsonaro, conseguiu ocupar mídia e transformar atos em palanque eleitoral para base mais fiel.</w:t>
      </w:r>
    </w:p>
    <w:p w14:paraId="16F879DC" w14:textId="77777777" w:rsidR="000F5D83" w:rsidRPr="00B85144" w:rsidRDefault="00000000">
      <w:pPr>
        <w:rPr>
          <w:lang w:val="pt-BR"/>
        </w:rPr>
      </w:pPr>
      <w:r w:rsidRPr="00B85144">
        <w:rPr>
          <w:lang w:val="pt-BR"/>
        </w:rPr>
        <w:lastRenderedPageBreak/>
        <w:t>Lula (PT) e Bolsonaro (PL) disputarão segundo turno com força do “bolsonarismo” como surpresa das urnas.</w:t>
      </w:r>
    </w:p>
    <w:p w14:paraId="55679E13" w14:textId="77777777" w:rsidR="000F5D83" w:rsidRPr="00B85144" w:rsidRDefault="00000000">
      <w:pPr>
        <w:rPr>
          <w:lang w:val="pt-BR"/>
        </w:rPr>
      </w:pPr>
      <w:r w:rsidRPr="00B85144">
        <w:rPr>
          <w:lang w:val="pt-BR"/>
        </w:rPr>
        <w:t>Auxílio Brasil e benefícios sociais pré-eleição, antes desconsiderados, surtiram efeito para o presidente da República, Jair Bolsonaro. em redutos de beneficiários.</w:t>
      </w:r>
    </w:p>
    <w:p w14:paraId="03281EBD" w14:textId="77777777" w:rsidR="000F5D83" w:rsidRPr="00B85144" w:rsidRDefault="00000000">
      <w:pPr>
        <w:rPr>
          <w:lang w:val="pt-BR"/>
        </w:rPr>
      </w:pPr>
      <w:r w:rsidRPr="00B85144">
        <w:rPr>
          <w:lang w:val="pt-BR"/>
        </w:rPr>
        <w:t>O segundo turno das eleições foi marcado por ameaças democráticas: Supremo Tribunal Federal, pesquisas eleitorais, auditoria eleitoral e suspeição de Moraes.</w:t>
      </w:r>
    </w:p>
    <w:p w14:paraId="352FF85A" w14:textId="77777777" w:rsidR="000F5D83" w:rsidRPr="00B85144" w:rsidRDefault="00000000">
      <w:pPr>
        <w:rPr>
          <w:lang w:val="pt-BR"/>
        </w:rPr>
      </w:pPr>
      <w:r w:rsidRPr="00B85144">
        <w:rPr>
          <w:lang w:val="pt-BR"/>
        </w:rPr>
        <w:t>A ministra Rosa Weber toma posse como presidente do Supremo Tribunal Federal (STF) e manteve sob sua relatoria processos sobre emendas secretas, PEC Kamikaze, aborto e Daniel Silveira.</w:t>
      </w:r>
    </w:p>
    <w:p w14:paraId="0C575750" w14:textId="77777777" w:rsidR="000F5D83" w:rsidRPr="00B85144" w:rsidRDefault="00000000">
      <w:pPr>
        <w:rPr>
          <w:lang w:val="pt-BR"/>
        </w:rPr>
      </w:pPr>
      <w:r w:rsidRPr="00B85144">
        <w:rPr>
          <w:lang w:val="pt-BR"/>
        </w:rPr>
        <w:t>OUTUBRO</w:t>
      </w:r>
    </w:p>
    <w:p w14:paraId="0DBD4E8A" w14:textId="77777777" w:rsidR="000F5D83" w:rsidRPr="00B85144" w:rsidRDefault="00000000">
      <w:pPr>
        <w:rPr>
          <w:lang w:val="pt-BR"/>
        </w:rPr>
      </w:pPr>
      <w:r w:rsidRPr="00B85144">
        <w:rPr>
          <w:lang w:val="pt-BR"/>
        </w:rPr>
        <w:t>Lula acena ao centro e coloca Simone Tebet em lugar de destaque na campanha.</w:t>
      </w:r>
    </w:p>
    <w:p w14:paraId="327AB9A2" w14:textId="77777777" w:rsidR="000F5D83" w:rsidRPr="00B85144" w:rsidRDefault="00000000">
      <w:pPr>
        <w:rPr>
          <w:lang w:val="pt-BR"/>
        </w:rPr>
      </w:pPr>
      <w:r w:rsidRPr="00B85144">
        <w:rPr>
          <w:lang w:val="pt-BR"/>
        </w:rPr>
        <w:t>Pesquisas mostraram estabilidade com Lula à dianteira, mas Bolsonaro melhora avaliação.</w:t>
      </w:r>
    </w:p>
    <w:p w14:paraId="293049DB" w14:textId="77777777" w:rsidR="000F5D83" w:rsidRPr="00B85144" w:rsidRDefault="00000000">
      <w:pPr>
        <w:rPr>
          <w:lang w:val="pt-BR"/>
        </w:rPr>
      </w:pPr>
      <w:r w:rsidRPr="00B85144">
        <w:rPr>
          <w:lang w:val="pt-BR"/>
        </w:rPr>
        <w:t>Após vitória de Lula, manifestações antidemocráticas bloquearam rodovias e envolvem a Polícia Rodoviária Federal em suspeita de omissão.</w:t>
      </w:r>
    </w:p>
    <w:p w14:paraId="3C8E0D68" w14:textId="77777777" w:rsidR="000F5D83" w:rsidRPr="00B85144" w:rsidRDefault="00000000">
      <w:pPr>
        <w:rPr>
          <w:lang w:val="pt-BR"/>
        </w:rPr>
      </w:pPr>
      <w:r w:rsidRPr="00B85144">
        <w:rPr>
          <w:lang w:val="pt-BR"/>
        </w:rPr>
        <w:t>30 de outubro: Lula venceu as eleições presidenciais no Brasil.</w:t>
      </w:r>
    </w:p>
    <w:p w14:paraId="30A5271F" w14:textId="77777777" w:rsidR="000F5D83" w:rsidRPr="00B85144" w:rsidRDefault="00000000">
      <w:pPr>
        <w:rPr>
          <w:lang w:val="pt-BR"/>
        </w:rPr>
      </w:pPr>
      <w:r w:rsidRPr="00B85144">
        <w:rPr>
          <w:lang w:val="pt-BR"/>
        </w:rPr>
        <w:t>O presidente da Câmara, Artur Lira, demonstrou força no plenário e aprovou urgência de projeto contra institutos de pesquisa sem mesmo ter texto fechado.</w:t>
      </w:r>
    </w:p>
    <w:p w14:paraId="4ADAB005" w14:textId="77777777" w:rsidR="000F5D83" w:rsidRPr="00B85144" w:rsidRDefault="00000000">
      <w:pPr>
        <w:rPr>
          <w:lang w:val="pt-BR"/>
        </w:rPr>
      </w:pPr>
      <w:r w:rsidRPr="00B85144">
        <w:rPr>
          <w:lang w:val="pt-BR"/>
        </w:rPr>
        <w:t>O Supremo Tribunal Eleitoral tomou as mais duras decisões nas eleições até agora e determinou retratação de emissora, instaurou investigação sobre isonomia e ampliou poderes para derrubar conteúdos na internet.</w:t>
      </w:r>
    </w:p>
    <w:p w14:paraId="429F8EE7" w14:textId="77777777" w:rsidR="000F5D83" w:rsidRPr="00B85144" w:rsidRDefault="00000000">
      <w:pPr>
        <w:rPr>
          <w:lang w:val="pt-BR"/>
        </w:rPr>
      </w:pPr>
      <w:r w:rsidRPr="00B85144">
        <w:rPr>
          <w:lang w:val="pt-BR"/>
        </w:rPr>
        <w:t>NOVEMBRO</w:t>
      </w:r>
    </w:p>
    <w:p w14:paraId="7E39FAA6" w14:textId="77777777" w:rsidR="000F5D83" w:rsidRPr="00B85144" w:rsidRDefault="00000000">
      <w:pPr>
        <w:rPr>
          <w:lang w:val="pt-BR"/>
        </w:rPr>
      </w:pPr>
      <w:r w:rsidRPr="00B85144">
        <w:rPr>
          <w:lang w:val="pt-BR"/>
        </w:rPr>
        <w:t>Autorizado pelo presidente da República, Jair Bolsonaro, Ciro Nogueira deu início à governo de transição e recebe o vice-presidente eleito Geraldo Alckmin no Planalto.</w:t>
      </w:r>
    </w:p>
    <w:p w14:paraId="11519E21" w14:textId="77777777" w:rsidR="000F5D83" w:rsidRPr="00B85144" w:rsidRDefault="00000000">
      <w:pPr>
        <w:rPr>
          <w:lang w:val="pt-BR"/>
        </w:rPr>
      </w:pPr>
      <w:r w:rsidRPr="00B85144">
        <w:rPr>
          <w:lang w:val="pt-BR"/>
        </w:rPr>
        <w:t>Forças Armadas indicaram que só publicarão relatório sobre urnas eletrônicas em fevereiro e se retiraram do holofote eleitoral.</w:t>
      </w:r>
    </w:p>
    <w:p w14:paraId="032C1A27" w14:textId="77777777" w:rsidR="000F5D83" w:rsidRPr="00B85144" w:rsidRDefault="00000000">
      <w:pPr>
        <w:rPr>
          <w:lang w:val="pt-BR"/>
        </w:rPr>
      </w:pPr>
      <w:r w:rsidRPr="00B85144">
        <w:rPr>
          <w:lang w:val="pt-BR"/>
        </w:rPr>
        <w:t>Discursos de Lula na COP27 e proposta de PEC da Transição causaram mal humor no mercado financeiro e aumentaram percepção de risco fiscal.</w:t>
      </w:r>
    </w:p>
    <w:p w14:paraId="4DF40C8E" w14:textId="77777777" w:rsidR="000F5D83" w:rsidRPr="00B85144" w:rsidRDefault="00000000">
      <w:pPr>
        <w:rPr>
          <w:lang w:val="pt-BR"/>
        </w:rPr>
      </w:pPr>
      <w:r w:rsidRPr="00B85144">
        <w:rPr>
          <w:lang w:val="pt-BR"/>
        </w:rPr>
        <w:t>O governo de Transição enfrentou dificuldades na interlocução política e adiou a apresentação da PEC da Transição.</w:t>
      </w:r>
    </w:p>
    <w:p w14:paraId="26927AE2" w14:textId="77777777" w:rsidR="000F5D83" w:rsidRPr="00B85144" w:rsidRDefault="00000000">
      <w:pPr>
        <w:rPr>
          <w:lang w:val="pt-BR"/>
        </w:rPr>
      </w:pPr>
      <w:r w:rsidRPr="00B85144">
        <w:rPr>
          <w:lang w:val="pt-BR"/>
        </w:rPr>
        <w:t>Enquanto se discutiam as emendas do relator, as “emendas PIX” cresceram no orçamento e chegaram a R$ 3,3 bilhões sem fiscalização definida.</w:t>
      </w:r>
    </w:p>
    <w:p w14:paraId="5C80EBAB" w14:textId="77777777" w:rsidR="000F5D83" w:rsidRPr="00B85144" w:rsidRDefault="00000000">
      <w:pPr>
        <w:rPr>
          <w:lang w:val="pt-BR"/>
        </w:rPr>
      </w:pPr>
      <w:r w:rsidRPr="00B85144">
        <w:rPr>
          <w:lang w:val="pt-BR"/>
        </w:rPr>
        <w:lastRenderedPageBreak/>
        <w:t>O presidente da Câmara, Arthur Lira, avançou em articulação, defendeu emendas do relator e conquistou apoio de dez partidos para reeleição.</w:t>
      </w:r>
    </w:p>
    <w:p w14:paraId="58DDE878" w14:textId="77777777" w:rsidR="000F5D83" w:rsidRPr="00B85144" w:rsidRDefault="00000000">
      <w:pPr>
        <w:rPr>
          <w:lang w:val="pt-BR"/>
        </w:rPr>
      </w:pPr>
      <w:r w:rsidRPr="00B85144">
        <w:rPr>
          <w:lang w:val="pt-BR"/>
        </w:rPr>
        <w:t>Membros do Ministério Público Federal abriram ação criminal contra o diretor da PRF, Silvinei Vasques, por suspeita de má conduta na gestão do órgão, especialmente, nas ações de fiscalização em rodovias no segundo turno.</w:t>
      </w:r>
    </w:p>
    <w:p w14:paraId="542C2C45" w14:textId="77777777" w:rsidR="000F5D83" w:rsidRDefault="00000000">
      <w:pPr>
        <w:rPr>
          <w:lang w:val="pt-BR"/>
        </w:rPr>
      </w:pPr>
      <w:r w:rsidRPr="00B85144">
        <w:rPr>
          <w:lang w:val="pt-BR"/>
        </w:rPr>
        <w:t>Manifestações antidemocráticas perderam força, mas resistiram às voltas de quarteis do Exército. Ministros do Supremo Tribunal Federal foram hostilizados nos EUA.</w:t>
      </w:r>
    </w:p>
    <w:p w14:paraId="61E3FAC5" w14:textId="77777777" w:rsidR="009B36CD" w:rsidRPr="00B85144" w:rsidRDefault="009B36CD">
      <w:pPr>
        <w:rPr>
          <w:lang w:val="pt-BR"/>
        </w:rPr>
      </w:pPr>
    </w:p>
    <w:p w14:paraId="3DAB2364" w14:textId="4AE02B63" w:rsidR="000F5D83" w:rsidRPr="009B36CD" w:rsidRDefault="00000000">
      <w:pPr>
        <w:rPr>
          <w:b/>
          <w:bCs/>
          <w:lang w:val="pt-BR"/>
        </w:rPr>
      </w:pPr>
      <w:r w:rsidRPr="009B36CD">
        <w:rPr>
          <w:b/>
          <w:bCs/>
          <w:lang w:val="pt-BR"/>
        </w:rPr>
        <w:t>O PLANALTO: OS DIÁRIOS DA EROSÃO</w:t>
      </w:r>
      <w:r w:rsidR="009B36CD">
        <w:rPr>
          <w:b/>
          <w:bCs/>
          <w:lang w:val="pt-BR"/>
        </w:rPr>
        <w:t xml:space="preserve"> DA</w:t>
      </w:r>
      <w:r w:rsidRPr="009B36CD">
        <w:rPr>
          <w:b/>
          <w:bCs/>
          <w:lang w:val="pt-BR"/>
        </w:rPr>
        <w:t xml:space="preserve"> DEMOCR</w:t>
      </w:r>
      <w:r w:rsidR="009B36CD">
        <w:rPr>
          <w:b/>
          <w:bCs/>
          <w:lang w:val="pt-BR"/>
        </w:rPr>
        <w:t>ACIA</w:t>
      </w:r>
    </w:p>
    <w:p w14:paraId="69798260" w14:textId="77777777" w:rsidR="000F5D83" w:rsidRPr="00B85144" w:rsidRDefault="00000000">
      <w:pPr>
        <w:rPr>
          <w:lang w:val="pt-BR"/>
        </w:rPr>
      </w:pPr>
      <w:r w:rsidRPr="00B85144">
        <w:rPr>
          <w:lang w:val="pt-BR"/>
        </w:rPr>
        <w:t>A “culpinização das instituições” é uma expressão que vem sendo utilizada por parlamentares atentos ao processo, de esvaziamento, enfraquecimento e, ou, deturpação de sua missão constitucional.</w:t>
      </w:r>
    </w:p>
    <w:p w14:paraId="758B8EEA" w14:textId="77777777" w:rsidR="000F5D83" w:rsidRPr="00B85144" w:rsidRDefault="00000000">
      <w:pPr>
        <w:rPr>
          <w:lang w:val="pt-BR"/>
        </w:rPr>
      </w:pPr>
      <w:r w:rsidRPr="00B85144">
        <w:rPr>
          <w:lang w:val="pt-BR"/>
        </w:rPr>
        <w:t>O mês de fevereiro</w:t>
      </w:r>
    </w:p>
    <w:p w14:paraId="05F69262" w14:textId="77777777" w:rsidR="000F5D83" w:rsidRPr="00B85144" w:rsidRDefault="00000000">
      <w:pPr>
        <w:rPr>
          <w:lang w:val="pt-BR"/>
        </w:rPr>
      </w:pPr>
      <w:r w:rsidRPr="00B85144">
        <w:rPr>
          <w:lang w:val="pt-BR"/>
        </w:rPr>
        <w:t>É fundamental atentarmo-nos para o provável recrudescimento de ataques por parte do presidente Bolsonaro (PL) às instituições da República, em especial, ao Tribunal Superior Eleitoral (TSE) e ao Supremo Tribunal Federal (STF).</w:t>
      </w:r>
    </w:p>
    <w:p w14:paraId="5F5A7851" w14:textId="77777777" w:rsidR="000F5D83" w:rsidRPr="00B85144" w:rsidRDefault="00000000">
      <w:pPr>
        <w:rPr>
          <w:lang w:val="pt-BR"/>
        </w:rPr>
      </w:pPr>
      <w:r w:rsidRPr="00B85144">
        <w:rPr>
          <w:lang w:val="pt-BR"/>
        </w:rPr>
        <w:t>Semana 31 de janeiro a 04 de fevereiro</w:t>
      </w:r>
    </w:p>
    <w:p w14:paraId="49C89960" w14:textId="77777777" w:rsidR="000F5D83" w:rsidRPr="00B85144" w:rsidRDefault="00000000">
      <w:pPr>
        <w:rPr>
          <w:lang w:val="pt-BR"/>
        </w:rPr>
      </w:pPr>
      <w:r w:rsidRPr="00B85144">
        <w:rPr>
          <w:lang w:val="pt-BR"/>
        </w:rPr>
        <w:t>Relacionado ao aspecto eleitoral, é fundamental atentarmo-nos para o provável recrudescimento de ataques por parte do presidente Bolsonaro (PL) às instituições da República, em especial, ao Tribunal Superior Eleitoral (TSE) e ao Supremo Tribunal Federal (STF).</w:t>
      </w:r>
    </w:p>
    <w:p w14:paraId="2FB0D47D" w14:textId="77777777" w:rsidR="000F5D83" w:rsidRPr="00B85144" w:rsidRDefault="00000000">
      <w:pPr>
        <w:rPr>
          <w:lang w:val="pt-BR"/>
        </w:rPr>
      </w:pPr>
      <w:r w:rsidRPr="00B85144">
        <w:rPr>
          <w:lang w:val="pt-BR"/>
        </w:rPr>
        <w:t xml:space="preserve">No ano passado, muito se discutiu o quanto esses ataques eram “bravatas”, ou seja, apenas discursos para manter aglutinada uma base fiel de apoio ao presidente, ocorre que, já nesse segundo mês de 2022, </w:t>
      </w:r>
      <w:r w:rsidRPr="00B85144">
        <w:rPr>
          <w:highlight w:val="cyan"/>
          <w:lang w:val="pt-BR"/>
        </w:rPr>
        <w:t>Bolsonaro concretizou uma das ameaças que fizera no último 7 de setembro: descumpriu medida judicial do STF para que depusesse presencialmente</w:t>
      </w:r>
      <w:r w:rsidRPr="00B85144">
        <w:rPr>
          <w:lang w:val="pt-BR"/>
        </w:rPr>
        <w:t>. Do ponto de vista das consequências legais, pouco deve acontecer, já que o descumprimento depende de encaminhamentos nesse sentido por parte do Procurador-geral da República, Augusto Aras, e do presidente da Câmara dos Deputados, deputado Arthur Lira (PP-AL), aliado de Bolsonaro.</w:t>
      </w:r>
    </w:p>
    <w:p w14:paraId="2DD4865E" w14:textId="77777777" w:rsidR="000F5D83" w:rsidRPr="00B85144" w:rsidRDefault="00000000">
      <w:pPr>
        <w:rPr>
          <w:lang w:val="pt-BR"/>
        </w:rPr>
      </w:pPr>
      <w:r w:rsidRPr="00B85144">
        <w:rPr>
          <w:lang w:val="pt-BR"/>
        </w:rPr>
        <w:t xml:space="preserve">Na ponta do TSE, </w:t>
      </w:r>
      <w:r w:rsidRPr="00B85144">
        <w:rPr>
          <w:highlight w:val="cyan"/>
          <w:lang w:val="pt-BR"/>
        </w:rPr>
        <w:t>Bolsonaro voltou, em suas semanais transmissões ao vivo, com os ataques às urnas eletrônicas e disse que, caso o órgão não responda questionamentos do Ministério da Defesa, “algo tem (teria) que ser mudado no TSE”.</w:t>
      </w:r>
      <w:r w:rsidRPr="00B85144">
        <w:rPr>
          <w:lang w:val="pt-BR"/>
        </w:rPr>
        <w:t xml:space="preserve"> Sabe-se que esse discurso aglutina sua base eleitoral e, todo o tipo de narrativa que tenha o mesmo efeito, será empregada nos próximos meses, mesmo que as consequências para a democracia e a institucionalidade do país sejam graves.</w:t>
      </w:r>
    </w:p>
    <w:p w14:paraId="4D339E83" w14:textId="77777777" w:rsidR="000F5D83" w:rsidRPr="00B85144" w:rsidRDefault="00000000">
      <w:pPr>
        <w:rPr>
          <w:lang w:val="pt-BR"/>
        </w:rPr>
      </w:pPr>
      <w:r w:rsidRPr="00B85144">
        <w:rPr>
          <w:lang w:val="pt-BR"/>
        </w:rPr>
        <w:lastRenderedPageBreak/>
        <w:t>Ainda nessa seara, Bolsonaro demonstrou apenas dois recuos: no que se refere às interferência nas Forças Armadas, com seu silêncio mediante o Comandante-geral do Exército, Paulo Sérgio Nogueira, que circulou nota em que orienta vacinação contra Covid-19 aos militares e penalidades para difusão de notícias falsas e, também, frente ao Tenente-brigadeiro do ar, Carlos de Almeida Baptista Junior, comandante da Força Aérea Brasileira (FAB), que, em entrevista, expressou o óbvio da constitucionalidade: que a FAB baterá continência a qualquer presidente da República eleito em outubro.</w:t>
      </w:r>
    </w:p>
    <w:p w14:paraId="5054E3AD" w14:textId="77777777" w:rsidR="000F5D83" w:rsidRPr="00B85144" w:rsidRDefault="00000000">
      <w:pPr>
        <w:rPr>
          <w:lang w:val="pt-BR"/>
        </w:rPr>
      </w:pPr>
      <w:r w:rsidRPr="00B85144">
        <w:rPr>
          <w:lang w:val="pt-BR"/>
        </w:rPr>
        <w:t>Já no que se refere às vacinas contra a Covid-19, Bolsonaro tem sido convencido a suspender os ataques ao imunizante após sua base de apoio do “Centrão” tê-lo dito que, mesmo entre quem declara possibilidade de voto no atual presidente da República, há apoio à vacinação e constrangimento com as falas de Bolsonaro.</w:t>
      </w:r>
    </w:p>
    <w:p w14:paraId="63AF46C0" w14:textId="77777777" w:rsidR="000F5D83" w:rsidRPr="00B85144" w:rsidRDefault="00000000">
      <w:pPr>
        <w:rPr>
          <w:lang w:val="pt-BR"/>
        </w:rPr>
      </w:pPr>
      <w:r w:rsidRPr="00B85144">
        <w:rPr>
          <w:lang w:val="pt-BR"/>
        </w:rPr>
        <w:t>Em tempos normais, o silêncio, e até a concordância, de qualquer presidente mediante esses dois fatos seria natural, mas, considerando que já houve troca de todos os comandantes das Forças Armadas por menor exposição, o silêncio de Bolsonaro é digno de nota.</w:t>
      </w:r>
    </w:p>
    <w:p w14:paraId="563A2AF6" w14:textId="77777777" w:rsidR="000F5D83" w:rsidRPr="00B85144" w:rsidRDefault="00000000">
      <w:pPr>
        <w:rPr>
          <w:lang w:val="pt-BR"/>
        </w:rPr>
      </w:pPr>
      <w:r w:rsidRPr="00B85144">
        <w:rPr>
          <w:lang w:val="pt-BR"/>
        </w:rPr>
        <w:t xml:space="preserve">Do ponto de vista prático, Bolsonaro sancionou a peça orçamentária deste ano com uma série de problemas que tem deixado especialistas e parlamentares preocupados. Em Brasília, quando perguntados sobre o Orçamento de 2022, senadores e deputados são uníssonos ao chamarem o documento de “peça fantasiosa”. Já havia problemas antes mesmo da sanção: já no final do ano passado, </w:t>
      </w:r>
      <w:r w:rsidRPr="00B85144">
        <w:rPr>
          <w:highlight w:val="cyan"/>
          <w:lang w:val="pt-BR"/>
        </w:rPr>
        <w:t>Bolsonaro sancionou a lei que desonera 17 setores da economia com um impacto de R$ 9 bi sem previsão orçamentária – o Tribunal de Contas da União (TCU) abriu processo para investigar a legalidade do ato frente à Lei de Responsabilidade Fiscal.</w:t>
      </w:r>
    </w:p>
    <w:p w14:paraId="108EF8D6" w14:textId="77777777" w:rsidR="000F5D83" w:rsidRPr="00B85144" w:rsidRDefault="00000000">
      <w:pPr>
        <w:rPr>
          <w:lang w:val="pt-BR"/>
        </w:rPr>
      </w:pPr>
      <w:r w:rsidRPr="00B85144">
        <w:rPr>
          <w:lang w:val="pt-BR"/>
        </w:rPr>
        <w:t>Com vetos apenas sobre emendas de comissão e investimentos, Bolsonaro manteve intactos os recursos polêmicos direcionados às chamadas “emendas do relator”, cuja transparência, no fim do dia após intensa discussão judicial no STF, continua bastante opaca. Da mesma forma, o superdimensionado orçamento do Ministério da Defesa e do Desenvolvimento Regional continuam com suas verbas mediante cortes profundos nas pastas da Educação e do Trabalho.</w:t>
      </w:r>
    </w:p>
    <w:p w14:paraId="57ECD892" w14:textId="77777777" w:rsidR="000F5D83" w:rsidRPr="00B85144" w:rsidRDefault="00000000">
      <w:pPr>
        <w:rPr>
          <w:lang w:val="pt-BR"/>
        </w:rPr>
      </w:pPr>
      <w:r w:rsidRPr="00B85144">
        <w:rPr>
          <w:lang w:val="pt-BR"/>
        </w:rPr>
        <w:t>A situação fiscal do país tende a piorar este ano e isso tem um impacto direto na eleição. Se a aparente inexequibilidade da peça orçamentária sancionada já traz preocupações fiscais com a pressão entre mais contingenciamentos ou alternativas para gastar mais, há ainda outras medidas governamentais que podem agravar o quadro: redução de impostos dos combustíveis, “bolsa caminhoneiro” de até R$ 1.500,00; e reajuste salarial do funcionalismo.</w:t>
      </w:r>
    </w:p>
    <w:p w14:paraId="343D4709" w14:textId="77777777" w:rsidR="000F5D83" w:rsidRPr="00B85144" w:rsidRDefault="00000000">
      <w:pPr>
        <w:rPr>
          <w:lang w:val="pt-BR"/>
        </w:rPr>
      </w:pPr>
      <w:r w:rsidRPr="00B85144">
        <w:rPr>
          <w:lang w:val="pt-BR"/>
        </w:rPr>
        <w:t>Essas medidas, que podem ser tidas como eleitorais, podem agravar a percepção do mercado financeiro do país e fazer elevar o dólar e, consequentemente, a inflação num cenário de aumento de juros. A combinação desses fatores pode ser bastante negativa para o presidente.</w:t>
      </w:r>
    </w:p>
    <w:p w14:paraId="6C7411D3" w14:textId="40BF0798" w:rsidR="000F5D83" w:rsidRPr="00B85144" w:rsidRDefault="000F5D83">
      <w:pPr>
        <w:rPr>
          <w:lang w:val="pt-BR"/>
        </w:rPr>
      </w:pPr>
    </w:p>
    <w:p w14:paraId="3BDCBAFF" w14:textId="77777777" w:rsidR="000F5D83" w:rsidRPr="00B85144" w:rsidRDefault="00000000">
      <w:pPr>
        <w:rPr>
          <w:lang w:val="pt-BR"/>
        </w:rPr>
      </w:pPr>
      <w:r w:rsidRPr="00B85144">
        <w:rPr>
          <w:lang w:val="pt-BR"/>
        </w:rPr>
        <w:lastRenderedPageBreak/>
        <w:t>Semana 07 a 11 de fevereiro</w:t>
      </w:r>
    </w:p>
    <w:p w14:paraId="1DFE9F7B" w14:textId="77777777" w:rsidR="000F5D83" w:rsidRPr="00B85144" w:rsidRDefault="00000000">
      <w:pPr>
        <w:rPr>
          <w:lang w:val="pt-BR"/>
        </w:rPr>
      </w:pPr>
      <w:r w:rsidRPr="00B85144">
        <w:rPr>
          <w:lang w:val="pt-BR"/>
        </w:rPr>
        <w:t>A semana foi marcada por intensas e contínuas movimentações partidárias com vistas à formação de federações e alianças em torno das próximas eleições. Além disso, a Câmara dos Deputados, sob liderança do presidente Arthur Lira (PP-AL), mostrou que deve cumprir seu compromisso de pautas com os grupos que o elegeram ao posto, inclusive, sinalizando que os trabalhos remotos podem seguir até as eleições. Já os senadores acumularam mais um tema indigesto vindo dos deputados e que devem tratar ainda esse semestre com o PL dos Agrotóxicos, mas sinalizam que até o Carnaval pouco, ou nenhum tema relevante, deve avançar na Casa dos estados.</w:t>
      </w:r>
    </w:p>
    <w:p w14:paraId="4C38F92A" w14:textId="77777777" w:rsidR="000F5D83" w:rsidRPr="00B85144" w:rsidRDefault="00000000">
      <w:pPr>
        <w:rPr>
          <w:lang w:val="pt-BR"/>
        </w:rPr>
      </w:pPr>
      <w:r w:rsidRPr="00B85144">
        <w:rPr>
          <w:lang w:val="pt-BR"/>
        </w:rPr>
        <w:t>Já o Planalto recebeu com otimismo os últimos números da pesquisa IPESPE que mostram resiliência de Bolsonaro em seus 20% de intenções de votos e uma intrínseca ligação entre uma melhor percepção da economia e a reação das intenções de voto no atual presidente. Nesse sentido, o Governo sabe das limitações do impacto eleitoral do Auxílio Emergencial, mas conta que as condições internacionais se tornem menos desfavoráveis e atuem em benefício da moeda brasileira estancando a alta de preços.</w:t>
      </w:r>
    </w:p>
    <w:p w14:paraId="40BBA509" w14:textId="77777777" w:rsidR="000F5D83" w:rsidRPr="00B85144" w:rsidRDefault="00000000">
      <w:pPr>
        <w:rPr>
          <w:lang w:val="pt-BR"/>
        </w:rPr>
      </w:pPr>
      <w:r w:rsidRPr="00B85144">
        <w:rPr>
          <w:lang w:val="pt-BR"/>
        </w:rPr>
        <w:t>Na outra ponta dessa expectativa, no entanto, há o risco de que a dosagem no ajuste dos preços dos combustíveis e outras “bondades eleitorais” para determinados setores possam deteriorar a percepção do controle fiscal e fazer da inflação uma resiliente companheira de Bolsonaro nesses últimos meses de mandato.</w:t>
      </w:r>
    </w:p>
    <w:p w14:paraId="79B72FDE" w14:textId="77777777" w:rsidR="000F5D83" w:rsidRPr="00B85144" w:rsidRDefault="00000000">
      <w:pPr>
        <w:rPr>
          <w:lang w:val="pt-BR"/>
        </w:rPr>
      </w:pPr>
      <w:r w:rsidRPr="00B85144">
        <w:rPr>
          <w:lang w:val="pt-BR"/>
        </w:rPr>
        <w:t>Mas, a discussão que está tomando a agenda dos parlamentares em Brasília, seja física ou remotamente, é a formação das federações partidárias. A cada semana, um novo agrupamento surge guardando algum, ou muito pouco, ingrediente de compatibilidade ideológica, mas, sim, uma infinidade de cálculos com vistas às eleições.</w:t>
      </w:r>
    </w:p>
    <w:p w14:paraId="03B4638B" w14:textId="77777777" w:rsidR="000F5D83" w:rsidRPr="00B85144" w:rsidRDefault="00000000">
      <w:pPr>
        <w:rPr>
          <w:lang w:val="pt-BR"/>
        </w:rPr>
      </w:pPr>
      <w:r w:rsidRPr="00B85144">
        <w:rPr>
          <w:lang w:val="pt-BR"/>
        </w:rPr>
        <w:t>Sobre esse ponto, nessa semana, ao analisar uma série de ações que giravam em torno de temas eleitorais, o Supremo Tribunal Federal (STF), por maioria formada, validou a constitucionalidade da ferramenta das federações partidárias e estendeu o limite para que sejam protocoladas: de 2 de abril para 31 de maio deste ano.</w:t>
      </w:r>
    </w:p>
    <w:p w14:paraId="3A5B83C5" w14:textId="77777777" w:rsidR="000F5D83" w:rsidRPr="00B85144" w:rsidRDefault="00000000">
      <w:pPr>
        <w:rPr>
          <w:lang w:val="pt-BR"/>
        </w:rPr>
      </w:pPr>
      <w:r w:rsidRPr="00B85144">
        <w:rPr>
          <w:lang w:val="pt-BR"/>
        </w:rPr>
        <w:t>A constitucionalidade do tema já era esperada, mas a ampliação do prazo causou alguma surpresa, uma vez que o relator da matéria e presidente do Tribunal Superior Eleitoral (TSE), ministro Luis Roberto Barroso, se posicionara contrário à prorrogação do prazo dado por ele mesmo como comandante do TSE.</w:t>
      </w:r>
    </w:p>
    <w:p w14:paraId="63DADFDA" w14:textId="77777777" w:rsidR="000F5D83" w:rsidRPr="00B85144" w:rsidRDefault="00000000">
      <w:pPr>
        <w:rPr>
          <w:lang w:val="pt-BR"/>
        </w:rPr>
      </w:pPr>
      <w:r w:rsidRPr="00B85144">
        <w:rPr>
          <w:lang w:val="pt-BR"/>
        </w:rPr>
        <w:t>Ocorre que, segundo parlamentares, houve intensa articulação de líderes partidários tanto com Barroso quanto com outros ministros da Suprema Corte no sentido de sensibilizá-los para a complexidade da construção frente ao tempo encurtado neste ano. Restou que a articulação foi bem-sucedida e, mesmo o outrora contrário, Barroso, se manifestou favorável ao adiamento.</w:t>
      </w:r>
    </w:p>
    <w:p w14:paraId="5ECA8C61" w14:textId="77777777" w:rsidR="000F5D83" w:rsidRPr="00B85144" w:rsidRDefault="00000000">
      <w:pPr>
        <w:rPr>
          <w:lang w:val="pt-BR"/>
        </w:rPr>
      </w:pPr>
      <w:r w:rsidRPr="00B85144">
        <w:rPr>
          <w:lang w:val="pt-BR"/>
        </w:rPr>
        <w:t xml:space="preserve">Aos poucos parlamentares começam a notar, no entanto, que a prorrogação das federações acabara por colocar os líderes partidários em posição privilegiada frente aos parlamentares. </w:t>
      </w:r>
      <w:r w:rsidRPr="00B85144">
        <w:rPr>
          <w:lang w:val="pt-BR"/>
        </w:rPr>
        <w:lastRenderedPageBreak/>
        <w:t>Isso porque, ao contrário do prazo das federações, o limite para que parlamentares estejam filiados a determinada legenda para a disputa das eleições de outubro continua em 1º de abril.</w:t>
      </w:r>
    </w:p>
    <w:p w14:paraId="1B784B71" w14:textId="77777777" w:rsidR="000F5D83" w:rsidRPr="00B85144" w:rsidRDefault="00000000">
      <w:pPr>
        <w:rPr>
          <w:lang w:val="pt-BR"/>
        </w:rPr>
      </w:pPr>
      <w:r w:rsidRPr="00B85144">
        <w:rPr>
          <w:lang w:val="pt-BR"/>
        </w:rPr>
        <w:t>Isso significa que parlamentares, e mesmo pessoas sem mandato que pretendem disputar as eleições deste ano, que desejarem mudar de agremiação farão “no escuro”, de modo que, dois meses depois, podem ver seus novos partidos federados numa estrutura que não necessariamente atendem seus anseios. Se esse for o caso, já será tarde.</w:t>
      </w:r>
    </w:p>
    <w:p w14:paraId="351E178A" w14:textId="77777777" w:rsidR="000F5D83" w:rsidRPr="00B85144" w:rsidRDefault="00000000">
      <w:pPr>
        <w:rPr>
          <w:lang w:val="pt-BR"/>
        </w:rPr>
      </w:pPr>
      <w:r w:rsidRPr="00B85144">
        <w:rPr>
          <w:lang w:val="pt-BR"/>
        </w:rPr>
        <w:t>Enquanto isso, no Palácio do Planalto, o centrão aliado de Bolsonaro tenta convencer o presidente em dois aspectos fundamentais – inclusive evidenciados na entrevista do senador Flávio Bolsonaro (PL-RJ) ao jornal O Globo: 1) diminuir seu discurso antivacina, que não é popular nem mesmo entre seus eleitores; 2) aceitar a ministra da Agricultura, deputada Tereza Cristina (UB-MS), como sua candidata a vice-presidente – num claro gesto ao eleitorado feminino, onde Bolsonaro apresenta bastante dificuldade.</w:t>
      </w:r>
    </w:p>
    <w:p w14:paraId="5E79C898" w14:textId="77777777" w:rsidR="000F5D83" w:rsidRPr="00B85144" w:rsidRDefault="00000000">
      <w:pPr>
        <w:rPr>
          <w:lang w:val="pt-BR"/>
        </w:rPr>
      </w:pPr>
      <w:r w:rsidRPr="00B85144">
        <w:rPr>
          <w:lang w:val="pt-BR"/>
        </w:rPr>
        <w:t>Ocorre que o presidente da República, segundo parlamentares, tem mantido pensamento firme na hipótese de que, caso seu candidato a vice não seja um militar, ele estaria sujeito a um processo de impeachment pelo establishment político.</w:t>
      </w:r>
    </w:p>
    <w:p w14:paraId="140EFDDE" w14:textId="77777777" w:rsidR="000F5D83" w:rsidRPr="00B85144" w:rsidRDefault="00000000">
      <w:pPr>
        <w:rPr>
          <w:lang w:val="pt-BR"/>
        </w:rPr>
      </w:pPr>
      <w:r w:rsidRPr="00B85144">
        <w:rPr>
          <w:lang w:val="pt-BR"/>
        </w:rPr>
        <w:t>Semana 14 a 18 de fevereiro</w:t>
      </w:r>
    </w:p>
    <w:p w14:paraId="1E2DEB18" w14:textId="77777777" w:rsidR="000F5D83" w:rsidRPr="00B85144" w:rsidRDefault="00000000">
      <w:pPr>
        <w:rPr>
          <w:lang w:val="pt-BR"/>
        </w:rPr>
      </w:pPr>
      <w:r w:rsidRPr="00B85144">
        <w:rPr>
          <w:lang w:val="pt-BR"/>
        </w:rPr>
        <w:t>Depois de uma semana num giro internacional entre Rússia e Hungria, o presidente Bolsonaro (PL) voltou ao Brasil diretamente a Petrópolis (RJ), acometida por mais um, previsível, desastre natural que matou centenas de pessoas. O gesto, que seria normal se tratando de qualquer outro mandatário, tem um significado a mais quando falamos de Jair Bolsonaro – que, em várias oportunidades não visitou locais atingidos por fatalidades, nem mesmo hospitais durante a pandemia.</w:t>
      </w:r>
    </w:p>
    <w:p w14:paraId="62A0B499" w14:textId="77777777" w:rsidR="000F5D83" w:rsidRPr="00B85144" w:rsidRDefault="00000000">
      <w:pPr>
        <w:rPr>
          <w:lang w:val="pt-BR"/>
        </w:rPr>
      </w:pPr>
      <w:r w:rsidRPr="00B85144">
        <w:rPr>
          <w:lang w:val="pt-BR"/>
        </w:rPr>
        <w:t>Segundo parlamentares, a visita a Petrópolis (RJ) após a viagem a Rússia, pensada para mostrar ao seu eleitorado que não está isolado no mundo, já é efeito dos conselhos dados pelos aliados do “centrão” que apoiam o presidente da República. A tônica é a moderação nos comentários extremistas; foco nos programas do Governo – como o Auxílio Brasil; e um verniz de governo competente.</w:t>
      </w:r>
    </w:p>
    <w:p w14:paraId="4A3D2E9B" w14:textId="77777777" w:rsidR="000F5D83" w:rsidRPr="00B85144" w:rsidRDefault="00000000">
      <w:pPr>
        <w:rPr>
          <w:lang w:val="pt-BR"/>
        </w:rPr>
      </w:pPr>
      <w:r w:rsidRPr="00B85144">
        <w:rPr>
          <w:lang w:val="pt-BR"/>
        </w:rPr>
        <w:t>Nos sonhos dos aliados do PP e do PL, a próxima resistência de Bolsonaro a ser vencida poderia ser a escolha do vice em sua chapa: Ciro Nogueira (Casa Civil) e do senador Flávio Bolsonaro (PL-RJ) buscam um nome da política, mulher e, se possível, do Nordeste. Bolsonaro, por enquanto, continua mais inclinado a convidar seu ministro da Defesa, General Braga Netto.</w:t>
      </w:r>
    </w:p>
    <w:p w14:paraId="192D8517" w14:textId="7D7C42BD" w:rsidR="000F5D83" w:rsidRPr="00B85144" w:rsidRDefault="001234A1">
      <w:pPr>
        <w:rPr>
          <w:lang w:val="pt-BR"/>
        </w:rPr>
      </w:pPr>
      <w:proofErr w:type="gramStart"/>
      <w:r>
        <w:rPr>
          <w:lang w:val="pt-BR"/>
        </w:rPr>
        <w:t xml:space="preserve">O </w:t>
      </w:r>
      <w:r w:rsidRPr="00B85144">
        <w:rPr>
          <w:lang w:val="pt-BR"/>
        </w:rPr>
        <w:t xml:space="preserve"> alto</w:t>
      </w:r>
      <w:proofErr w:type="gramEnd"/>
      <w:r w:rsidRPr="00B85144">
        <w:rPr>
          <w:lang w:val="pt-BR"/>
        </w:rPr>
        <w:t xml:space="preserve"> nível de rejeição </w:t>
      </w:r>
      <w:r>
        <w:rPr>
          <w:lang w:val="pt-BR"/>
        </w:rPr>
        <w:t xml:space="preserve">de Bolsonaro </w:t>
      </w:r>
      <w:r w:rsidRPr="00B85144">
        <w:rPr>
          <w:lang w:val="pt-BR"/>
        </w:rPr>
        <w:t>se escora, principalmente, na situação econômica deteriorada, que não deve sentir alívio com o agressivo aumento de juros projetado pelo – recém autônomo – Banco Central neste ano. Nesse sentido, ainda está no radar o aumento de juros nos EUA, o que pode elevar o valor da moeda americana e, por sua vez, voltar a pressionar a inflação num cenário de retração econômica.</w:t>
      </w:r>
    </w:p>
    <w:p w14:paraId="744ACEF3" w14:textId="77777777" w:rsidR="000F5D83" w:rsidRPr="00B85144" w:rsidRDefault="00000000">
      <w:pPr>
        <w:rPr>
          <w:lang w:val="pt-BR"/>
        </w:rPr>
      </w:pPr>
      <w:r w:rsidRPr="00B85144">
        <w:rPr>
          <w:lang w:val="pt-BR"/>
        </w:rPr>
        <w:lastRenderedPageBreak/>
        <w:t>Esse quadro corrobora o que tem sido dito pelo ex-presidente Lula (PT), líder – até agora – nas pesquisas eleitorais, mas que têm visto o início de uma curva de queda nas intenções de votos. O petista tem justificado sua tese de coalização com o ex-governador de São Paulo, Geraldo Alckmin (sem partido), e com outras forças de centro a partir da percepção de que Bolsonaro (PL) é um candidato competitivo com base social sólida, além da força da máquina governamental.</w:t>
      </w:r>
    </w:p>
    <w:p w14:paraId="74F227D4" w14:textId="77777777" w:rsidR="000F5D83" w:rsidRPr="00B85144" w:rsidRDefault="00000000">
      <w:pPr>
        <w:rPr>
          <w:lang w:val="pt-BR"/>
        </w:rPr>
      </w:pPr>
      <w:r w:rsidRPr="00B85144">
        <w:rPr>
          <w:lang w:val="pt-BR"/>
        </w:rPr>
        <w:t>Semana 21 a 25 de fevereiro</w:t>
      </w:r>
    </w:p>
    <w:p w14:paraId="08EEE1FC" w14:textId="77777777" w:rsidR="000F5D83" w:rsidRPr="00B85144" w:rsidRDefault="00000000">
      <w:pPr>
        <w:rPr>
          <w:lang w:val="pt-BR"/>
        </w:rPr>
      </w:pPr>
      <w:r w:rsidRPr="00B85144">
        <w:rPr>
          <w:lang w:val="pt-BR"/>
        </w:rPr>
        <w:t>A semana que se finda com o estouro de uma guerra causada pela invasão da Ucrânia pela Rússia movimentou, como em outros países, também a política nacional. O que nos interessa, nesse foro, sobre o conflito europeu é que esse episódio evidenciou como vem sendo montada a estrutura de comunicação em torno do presidente visando as eleições em outubro deste ano.</w:t>
      </w:r>
    </w:p>
    <w:p w14:paraId="4F603EA9" w14:textId="77777777" w:rsidR="000F5D83" w:rsidRPr="00B85144" w:rsidRDefault="00000000">
      <w:pPr>
        <w:rPr>
          <w:lang w:val="pt-BR"/>
        </w:rPr>
      </w:pPr>
      <w:r w:rsidRPr="00B85144">
        <w:rPr>
          <w:lang w:val="pt-BR"/>
        </w:rPr>
        <w:t>Sabe-se da verborragia presidencial, sobre a qual tentam conter – por vezes com sucesso, outras não - os líderes do “centrão” que apoiam o Governo, e, justamente por isso, tem-se tentado criar, com o apoio do ministro da Casa Civil, senador Ciro Nogueira (PP-PI), novo “homem forte” do Governo, uma rede de contenção.</w:t>
      </w:r>
    </w:p>
    <w:p w14:paraId="3A50C97D" w14:textId="77777777" w:rsidR="000F5D83" w:rsidRPr="00B85144" w:rsidRDefault="00000000">
      <w:pPr>
        <w:rPr>
          <w:lang w:val="pt-BR"/>
        </w:rPr>
      </w:pPr>
      <w:r w:rsidRPr="00B85144">
        <w:rPr>
          <w:lang w:val="pt-BR"/>
        </w:rPr>
        <w:t>A invasão da Ucrânia pela Rússia foi o episódio teste: a comunicação ficou, até o momento, centrada no Itamaraty com notas tímidas sem qualquer sinalização sobre condenações ao Direito Internacional.</w:t>
      </w:r>
    </w:p>
    <w:p w14:paraId="484E900F" w14:textId="77777777" w:rsidR="000F5D83" w:rsidRPr="00B85144" w:rsidRDefault="00000000">
      <w:pPr>
        <w:rPr>
          <w:lang w:val="pt-BR"/>
        </w:rPr>
      </w:pPr>
      <w:r w:rsidRPr="00B85144">
        <w:rPr>
          <w:lang w:val="pt-BR"/>
        </w:rPr>
        <w:t>Ou seja, não houve - após a visita de Bolsonaro (PL) a Rússia, poucos dias antes do início da guerra - mais declarações presidenciais num contexto em que os apoiadores mais ideológicos do presidente advogam por uma condenação em termos claros a Rússia – que contrastaria com a recém-aproximação promovida pelo Planalto com o Kremlin a fim de provar que o governo brasileiro não está isolado no mundo.</w:t>
      </w:r>
    </w:p>
    <w:p w14:paraId="08F96C84" w14:textId="77777777" w:rsidR="000F5D83" w:rsidRPr="00B85144" w:rsidRDefault="00000000">
      <w:pPr>
        <w:rPr>
          <w:lang w:val="pt-BR"/>
        </w:rPr>
      </w:pPr>
      <w:r w:rsidRPr="00B85144">
        <w:rPr>
          <w:lang w:val="pt-BR"/>
        </w:rPr>
        <w:t>Segundo parlamentares, essa reorganização da, até então, tumultuada e polêmica comunicação do Planalto faz parte de um tripé que vem sendo montado com vistas à busca pela reeleição de Bolsonaro (PL).</w:t>
      </w:r>
    </w:p>
    <w:p w14:paraId="63C4A7FE" w14:textId="77777777" w:rsidR="000F5D83" w:rsidRPr="00B85144" w:rsidRDefault="00000000">
      <w:pPr>
        <w:rPr>
          <w:lang w:val="pt-BR"/>
        </w:rPr>
      </w:pPr>
      <w:r w:rsidRPr="00B85144">
        <w:rPr>
          <w:lang w:val="pt-BR"/>
        </w:rPr>
        <w:t>Os outros dois pilares seriam: 1) reforçar posicionamento antipetista: há convicção no Planalto que a terceira via não conseguiu ocupar o lugar, até o momento, de oposição ao PT e ao ex-presidente Lula (PT) e, por isso, a ordem unida seria retomar a comunicação ligando o partido e seu pré-candidato a escândalos de corrupção e ao Governo Dilma Rousseff; 2) promover, antes de abril – limite eleitoral – mais uma série de “bondades” fiscais, dentre elas: a) pacote de crédito de R$ 100 bi para a recriação do Programa Nacional de Apoio às Micro e Pequenas Empresas (Pronampe) e do Programa Emergencial de Acesso ao Crédito (Peac), originalmente criados em função da pandemia; b) o aumento linear previsto de R$ 400 para o funcionalismo público, ainda em discussão; c) aumento do piso salarial dos professores com efeito cascata por todas as unidades da Federação, já determinado; d) isenção do IPI sobre produtos importados.</w:t>
      </w:r>
    </w:p>
    <w:p w14:paraId="0A6DA347" w14:textId="58F0441C" w:rsidR="000F5D83" w:rsidRPr="00B85144" w:rsidRDefault="00000000">
      <w:pPr>
        <w:rPr>
          <w:lang w:val="pt-BR"/>
        </w:rPr>
      </w:pPr>
      <w:r w:rsidRPr="00B85144">
        <w:rPr>
          <w:lang w:val="pt-BR"/>
        </w:rPr>
        <w:lastRenderedPageBreak/>
        <w:t>Essa estratégia do Planalto começa a dar sinais positivos nas pesquisas de opinião sobre o desempenho dos pré-candidatos, a considerar pelos últimos levantamentos, Bolsonaro (P</w:t>
      </w:r>
      <w:r w:rsidR="001234A1">
        <w:rPr>
          <w:lang w:val="pt-BR"/>
        </w:rPr>
        <w:t>L</w:t>
      </w:r>
      <w:r w:rsidRPr="00B85144">
        <w:rPr>
          <w:lang w:val="pt-BR"/>
        </w:rPr>
        <w:t>), que vinha em queda constante de intenções de voto, começa a ensaiar uma recuperação próxima a 30% num ganho médio de 3% nas preferências dos entrevistados. É claro, no entanto, que essa reação não pode ser atribuída apenas ao reforço na comunicação presidencial e nas iniciativas tidas por parlamentares como “eleitoreiras” – há também dois fortes componentes, que sejam:</w:t>
      </w:r>
    </w:p>
    <w:p w14:paraId="2B1D92C4" w14:textId="77777777" w:rsidR="000F5D83" w:rsidRPr="00B85144" w:rsidRDefault="00000000">
      <w:pPr>
        <w:rPr>
          <w:lang w:val="pt-BR"/>
        </w:rPr>
      </w:pPr>
      <w:r w:rsidRPr="00B85144">
        <w:rPr>
          <w:lang w:val="pt-BR"/>
        </w:rPr>
        <w:t>1)</w:t>
      </w:r>
      <w:r w:rsidRPr="00B85144">
        <w:rPr>
          <w:lang w:val="pt-BR"/>
        </w:rPr>
        <w:tab/>
        <w:t>O antipetismo resistente na sociedade que atrai a qualquer oponente do PT e do ex-presidente Lula (PT) intenções de voto quando estes estão em ascensão, como é o caso agora;</w:t>
      </w:r>
    </w:p>
    <w:p w14:paraId="289436FB" w14:textId="77777777" w:rsidR="000F5D83" w:rsidRPr="00B85144" w:rsidRDefault="00000000">
      <w:pPr>
        <w:rPr>
          <w:lang w:val="pt-BR"/>
        </w:rPr>
      </w:pPr>
      <w:r w:rsidRPr="00B85144">
        <w:rPr>
          <w:lang w:val="pt-BR"/>
        </w:rPr>
        <w:t>2)</w:t>
      </w:r>
      <w:r w:rsidRPr="00B85144">
        <w:rPr>
          <w:lang w:val="pt-BR"/>
        </w:rPr>
        <w:tab/>
        <w:t>A queda da cotação do dólar e o aumento de juros por parte do Banco Central que fazem a inflação arrefecer a subida, ainda que o poder de compra dos brasileiros continue bastante pressionado.</w:t>
      </w:r>
    </w:p>
    <w:p w14:paraId="590E037D" w14:textId="77777777" w:rsidR="000F5D83" w:rsidRPr="00B85144" w:rsidRDefault="00000000">
      <w:pPr>
        <w:rPr>
          <w:lang w:val="pt-BR"/>
        </w:rPr>
      </w:pPr>
      <w:r w:rsidRPr="00B85144">
        <w:rPr>
          <w:lang w:val="pt-BR"/>
        </w:rPr>
        <w:t xml:space="preserve">Já na sexta-feira, o presidente </w:t>
      </w:r>
      <w:r w:rsidRPr="00B85144">
        <w:rPr>
          <w:highlight w:val="cyan"/>
          <w:lang w:val="pt-BR"/>
        </w:rPr>
        <w:t>Bolsonaro (PL) trocou, pela quarta vez em três anos, o diretor-geral da Polícia Federal (PF</w:t>
      </w:r>
      <w:r w:rsidRPr="00B85144">
        <w:rPr>
          <w:lang w:val="pt-BR"/>
        </w:rPr>
        <w:t>), Paulo Maiurino. Quem assume o cargo é Márcio Nunes de Oliveira, até então secretário-executivo do Ministério da Justiça, o número 2 da pasta de Bolsonaro. Maiurino foi exonerado do cargo em despacho assinado pelo ministro da Casa Civil, senador Ciro Nogueira (PP-PI). Segundo parlamentares, havia descontentamento de Bolsonaro sobre o comando de Maiurino. Recentemente, o presidente da República foi indiciado pela PF no caso do vazamento do inquérito sigiloso envolvendo o TSE.</w:t>
      </w:r>
    </w:p>
    <w:p w14:paraId="09A8B71E" w14:textId="77777777" w:rsidR="000F5D83" w:rsidRPr="00B85144" w:rsidRDefault="00000000">
      <w:pPr>
        <w:rPr>
          <w:lang w:val="pt-BR"/>
        </w:rPr>
      </w:pPr>
      <w:r w:rsidRPr="00B85144">
        <w:rPr>
          <w:lang w:val="pt-BR"/>
        </w:rPr>
        <w:t>O mês de março</w:t>
      </w:r>
    </w:p>
    <w:p w14:paraId="2885B22C" w14:textId="77777777" w:rsidR="000F5D83" w:rsidRPr="00B85144" w:rsidRDefault="00000000">
      <w:pPr>
        <w:rPr>
          <w:lang w:val="pt-BR"/>
        </w:rPr>
      </w:pPr>
      <w:r w:rsidRPr="00B85144">
        <w:rPr>
          <w:lang w:val="pt-BR"/>
        </w:rPr>
        <w:t xml:space="preserve">O “teste de fogo” foi quando estes (políticos do “centrão”) pediram ao presidente que cessasse os ataques semanais às vacinas contra a Covid-19 alegando que a imensa maioria da população apoia e confia na vacinação, Bolsonaro (PL) topou a suspensão dos ataques e gostou do resultado das </w:t>
      </w:r>
      <w:proofErr w:type="gramStart"/>
      <w:r w:rsidRPr="00B85144">
        <w:rPr>
          <w:lang w:val="pt-BR"/>
        </w:rPr>
        <w:t>pesquisas..</w:t>
      </w:r>
      <w:proofErr w:type="gramEnd"/>
    </w:p>
    <w:p w14:paraId="2C110546" w14:textId="77777777" w:rsidR="000F5D83" w:rsidRPr="00B85144" w:rsidRDefault="00000000">
      <w:pPr>
        <w:rPr>
          <w:lang w:val="pt-BR"/>
        </w:rPr>
      </w:pPr>
      <w:r w:rsidRPr="00B85144">
        <w:rPr>
          <w:lang w:val="pt-BR"/>
        </w:rPr>
        <w:t>Semana 28 de fevereiro a 04 de março</w:t>
      </w:r>
    </w:p>
    <w:p w14:paraId="4970AB74" w14:textId="77777777" w:rsidR="000F5D83" w:rsidRPr="00B85144" w:rsidRDefault="00000000">
      <w:pPr>
        <w:rPr>
          <w:lang w:val="pt-BR"/>
        </w:rPr>
      </w:pPr>
      <w:r w:rsidRPr="00B85144">
        <w:rPr>
          <w:lang w:val="pt-BR"/>
        </w:rPr>
        <w:t>A gestão Bolsonaro (PL) se iniciou com três grupos de influência bastante definidos sobre o governo: militares, ideólogos e ministros “técnicos” – ainda que estes ainda sejam minoria no governo. Após uma série de embates e dificuldades na relação entre o Planalto e o Congresso Nacional, hoje essas esferas de influência não se verificam mais. A fim de dar sustentação a um governo sem agenda política – e, portanto, com pouca força no Congresso Nacional – Bolsonaro (PL) afiançou boa parte da gestão para políticos do “centrão”, que hoje compõem o grupo majoritário e mais influente da Esplanada dos Ministérios.</w:t>
      </w:r>
    </w:p>
    <w:p w14:paraId="026E51B1" w14:textId="77777777" w:rsidR="000F5D83" w:rsidRPr="00B85144" w:rsidRDefault="00000000">
      <w:pPr>
        <w:rPr>
          <w:lang w:val="pt-BR"/>
        </w:rPr>
      </w:pPr>
      <w:r w:rsidRPr="00B85144">
        <w:rPr>
          <w:lang w:val="pt-BR"/>
        </w:rPr>
        <w:t xml:space="preserve">Segundo parlamentares, a ala militar, outrora bastante influente nas decisões de Bolsonaro (PL) e que protagonizava embates com a ala ideológica, praticamente, se findou com o que sobrou se filiando a partidos do “centrão” visando a disputa de cargos nesta eleição. Já a ala ideológica – que sempre pregou o afastamento dos grupos políticos de centro do Congresso – viu-se escanteada e desprestigiada desde a entrada do ministro da Casa Civil, senador Ciro </w:t>
      </w:r>
      <w:r w:rsidRPr="00B85144">
        <w:rPr>
          <w:lang w:val="pt-BR"/>
        </w:rPr>
        <w:lastRenderedPageBreak/>
        <w:t>Nogueira (PP-PI), célebre líder do “centrão”. Tanto que à área ideológica restaram apenas dois feudos no governo: a Secretaria Nacional de Cultura e a assessoria internacional da Presidência da República.</w:t>
      </w:r>
    </w:p>
    <w:p w14:paraId="5D40B0E4" w14:textId="77777777" w:rsidR="000F5D83" w:rsidRPr="00B85144" w:rsidRDefault="00000000">
      <w:pPr>
        <w:rPr>
          <w:lang w:val="pt-BR"/>
        </w:rPr>
      </w:pPr>
      <w:r w:rsidRPr="00B85144">
        <w:rPr>
          <w:lang w:val="pt-BR"/>
        </w:rPr>
        <w:t>Esta última, no entanto – e aqui o raciocínio sobre esse tema se fecha – tem sofrido mais um isolamento com a guerra na Ucrânia: embora a posição dessa ala ideológica tenda a defender os ucranianos e condenar os ataques russos – assim como os países ocidentais o fazem - Bolsonaro tem preferido, e guiado o Itamaraty nesse sentido, evitar críticas à Rússia de Vladimir Putin. Segundo parlamentares, Bolsonaro (PL) o faz por dois motivos: o primeiro é, justamente, essa atual relação de forças no Planalto com os políticos do “centrão” advertindo o presidente sobre o impacto econômico de uma possível retaliação russa, em especial, sobre fertilizantes com impacto direto nos alimentos em ano eleitoral. Já o outro motivo, ainda segundo parlamentares, é que Jair Bolsonaro (PL) se identifica com a postura e a imagem forte que o presidente russo exerce em seu país.</w:t>
      </w:r>
    </w:p>
    <w:p w14:paraId="15CF0083" w14:textId="77777777" w:rsidR="000F5D83" w:rsidRPr="00B85144" w:rsidRDefault="00000000">
      <w:pPr>
        <w:rPr>
          <w:lang w:val="pt-BR"/>
        </w:rPr>
      </w:pPr>
      <w:r w:rsidRPr="00B85144">
        <w:rPr>
          <w:lang w:val="pt-BR"/>
        </w:rPr>
        <w:t>A propósito, não está passando desapercebido, como já adiantado nas últimas entradas destes diários, a resiliência das intenções de voto em Bolsonaro (PL) nas últimas pesquisas de opinião, inclusive, com uma tendência, ainda tímida, de reversão do quadro grave de rejeição que enfrenta. Segundo parlamentares, apesar de tão depreciadas publicamente, as pesquisas convenceram o presidente brasileiro a ceder mais e ouvir aos políticos do “centrão” que fazem parte do Governo e, há tempos, vêm pedindo moderação a Bolsonaro (PL).</w:t>
      </w:r>
    </w:p>
    <w:p w14:paraId="4153585D" w14:textId="77777777" w:rsidR="000F5D83" w:rsidRPr="00B85144" w:rsidRDefault="00000000">
      <w:pPr>
        <w:rPr>
          <w:lang w:val="pt-BR"/>
        </w:rPr>
      </w:pPr>
      <w:r w:rsidRPr="00B85144">
        <w:rPr>
          <w:lang w:val="pt-BR"/>
        </w:rPr>
        <w:t>O “teste de fogo” foi quando estes pediram ao presidente que cessasse os ataques semanais às vacinas contra a Covid-19 alegando que a imensa maioria da população apoia e confia na vacinação, Bolsonaro (PL) topou a suspensão dos ataques e gostou do resultado das pesquisas.</w:t>
      </w:r>
    </w:p>
    <w:p w14:paraId="66D91769" w14:textId="77777777" w:rsidR="000F5D83" w:rsidRPr="00B85144" w:rsidRDefault="00000000">
      <w:pPr>
        <w:rPr>
          <w:lang w:val="pt-BR"/>
        </w:rPr>
      </w:pPr>
      <w:r w:rsidRPr="00B85144">
        <w:rPr>
          <w:lang w:val="pt-BR"/>
        </w:rPr>
        <w:t>Semana 07 a 11 de março</w:t>
      </w:r>
    </w:p>
    <w:p w14:paraId="3163F5DB" w14:textId="77777777" w:rsidR="000F5D83" w:rsidRPr="00B85144" w:rsidRDefault="00000000">
      <w:pPr>
        <w:rPr>
          <w:lang w:val="pt-BR"/>
        </w:rPr>
      </w:pPr>
      <w:r w:rsidRPr="00B85144">
        <w:rPr>
          <w:lang w:val="pt-BR"/>
        </w:rPr>
        <w:t>Essa semana, o cenário político nacional pegou carona, despropositada e propositadamente, no conflito militar na Europa ao priorizar temas nacionais no Legislativo. O Congresso ficou centrado em dois assuntos principais: aumento dos combustíveis e a possibilidade de mineração em terras indígenas.</w:t>
      </w:r>
    </w:p>
    <w:p w14:paraId="62DB9CD0" w14:textId="77777777" w:rsidR="000F5D83" w:rsidRPr="00B85144" w:rsidRDefault="00000000">
      <w:pPr>
        <w:rPr>
          <w:lang w:val="pt-BR"/>
        </w:rPr>
      </w:pPr>
      <w:r w:rsidRPr="00B85144">
        <w:rPr>
          <w:lang w:val="pt-BR"/>
        </w:rPr>
        <w:t>O primeiro assunto, que já vinha preocupando políticos em razão do aumento constante de valor, ganhou ares de urgência com a invasão da Ucrânia pela Rússia, que fez disparar o preço internacional do barril de petróleo e do gás natural. Já o segundo, que já era fruto de desejo de setores políticos ligados à mineração, ganhou do presidente Bolsonaro (PL) uma engendrada justificativa, também ligada à guerra na Ucrânia: de que a solução para que o Brasil não fosse atingido pela alta nos custos dos fertilizantes agrícolas estaria ligada à exploração mineral em terras indígenas.</w:t>
      </w:r>
    </w:p>
    <w:p w14:paraId="1E1BB1A1" w14:textId="77777777" w:rsidR="000F5D83" w:rsidRPr="00B85144" w:rsidRDefault="00000000">
      <w:pPr>
        <w:rPr>
          <w:lang w:val="pt-BR"/>
        </w:rPr>
      </w:pPr>
      <w:r w:rsidRPr="00B85144">
        <w:rPr>
          <w:lang w:val="pt-BR"/>
        </w:rPr>
        <w:t xml:space="preserve">Ambas as medidas foram aprovadas, encontram-se em diferentes estágios de tramitação, mas guardam relação quanto à incerteza sobre seus efeitos, em especial, aquele que altera o ICMS dos combustíveis. Especificamente sobre esse assunto – que tem implicações sobre </w:t>
      </w:r>
      <w:r w:rsidRPr="00B85144">
        <w:rPr>
          <w:lang w:val="pt-BR"/>
        </w:rPr>
        <w:lastRenderedPageBreak/>
        <w:t>toda a cadeia de consumo da sociedade, e, especificamente, sobre as eleições - a aprovação da medida congressual se deu, coincidentemente, na mesma noite em que a Petrobras anunciou um aumento em seus valores comerciais para as distribuidoras: gasolina de R$ 3,25 para R$ 3,86 por litro. um aumento de 18,8%; Diesel de R$ 3,61 para R$ 4,51 por litro, uma alta de 24,9%; e gás de cozinha, de R$ 3,86 para R$ 4,48 por kg, equivalente a R$ 58,21 por 13kg, aumento de 16%.</w:t>
      </w:r>
    </w:p>
    <w:p w14:paraId="277A2DB4" w14:textId="77777777" w:rsidR="000F5D83" w:rsidRPr="00B85144" w:rsidRDefault="00000000">
      <w:pPr>
        <w:rPr>
          <w:lang w:val="pt-BR"/>
        </w:rPr>
      </w:pPr>
      <w:r w:rsidRPr="00B85144">
        <w:rPr>
          <w:lang w:val="pt-BR"/>
        </w:rPr>
        <w:t>O que vem sendo chamado de “mega-aumento” vem depois de dois meses sem reajuste da petroleira brasileira em meio à disparada do preço internacional dos combustíveis. Apesar disso, segundo especialistas, o aumento foi represado pelo conselho da petroleira e deveria ter sido, minimamente, o dobro do aplicado neste momento para que pudesse equalizar a alta do preço internacional.</w:t>
      </w:r>
    </w:p>
    <w:p w14:paraId="15381F6B" w14:textId="77777777" w:rsidR="000F5D83" w:rsidRPr="00B85144" w:rsidRDefault="00000000">
      <w:pPr>
        <w:rPr>
          <w:lang w:val="pt-BR"/>
        </w:rPr>
      </w:pPr>
      <w:r w:rsidRPr="00B85144">
        <w:rPr>
          <w:lang w:val="pt-BR"/>
        </w:rPr>
        <w:t>É neste ponto que sai de cena a tecnicidade econômica e retornam a política e as expectativas quanto às eleições de 2022. Consideremos dois fatores: 1) preço dos combustíveis, em especial da gasolina tem um efeito dominó sobre toda a economia pressionando a inflação e o valor dos alimentos, cenário amargo para um ano eleitoral; 2) a avaliação negativa do governo Bolsonaro (PL) - apesar de motivações se encontrarem numa miríade de áreas (instabilidade institucional, descontrole ambiental, gestão de pandemia, dentre outras) – está muito ligada à percepção ruim da economia.</w:t>
      </w:r>
    </w:p>
    <w:p w14:paraId="251A1B39" w14:textId="77777777" w:rsidR="000F5D83" w:rsidRPr="00B85144" w:rsidRDefault="00000000">
      <w:pPr>
        <w:rPr>
          <w:lang w:val="pt-BR"/>
        </w:rPr>
      </w:pPr>
      <w:r w:rsidRPr="00B85144">
        <w:rPr>
          <w:lang w:val="pt-BR"/>
        </w:rPr>
        <w:t>Nesse sentido, segundo parlamentares, Bolsonaro (PL) tem preparado uma troca de comando sutil no comando da Petrobras buscando substituir seu próprio indicado ao posto, general Joaquim Silva e Luna, por Rodolfo Landim, atual presidente do Flamengo, que deve ocupar a presidência do Conselho de Administração da companhia. O presidente da República estaria, segundo esses parlamentares, incomodado com a dificuldade em lidar, em ano eleitoral, com a Petrobras distribuindo bilhões em dividendos enquanto segue o padrão do preço internacional do petróleo. No entanto, Bolsonaro saberia que um controle absoluto dos preços poderia levar o desabastecimento.</w:t>
      </w:r>
    </w:p>
    <w:p w14:paraId="75931AE4" w14:textId="77777777" w:rsidR="000F5D83" w:rsidRPr="00B85144" w:rsidRDefault="00000000">
      <w:pPr>
        <w:rPr>
          <w:lang w:val="pt-BR"/>
        </w:rPr>
      </w:pPr>
      <w:r w:rsidRPr="00B85144">
        <w:rPr>
          <w:lang w:val="pt-BR"/>
        </w:rPr>
        <w:t>Apesar da relação entre o presidente da República e o atual presidente da Petrobras não estar nos melhores termos, acordou-se em repassar metade do reajuste necessário após dois meses de interrupção no repasse de aumentos. Segundo parlamentares, parte do acordo teria passado pela segunda parte do reajuste ser repassada quando o Planalto conseguir colocar de pé um programa de subsídios diretos ao preço da gasolina, que já venceu a resistência do ministro da Economia, Paulo Guedes, e estaria em fase de desenvolvimento.</w:t>
      </w:r>
    </w:p>
    <w:p w14:paraId="277B9E15" w14:textId="77777777" w:rsidR="000F5D83" w:rsidRPr="00B85144" w:rsidRDefault="00000000">
      <w:pPr>
        <w:rPr>
          <w:lang w:val="pt-BR"/>
        </w:rPr>
      </w:pPr>
      <w:r w:rsidRPr="00B85144">
        <w:rPr>
          <w:lang w:val="pt-BR"/>
        </w:rPr>
        <w:t>No campo legislativo, alinhado com o presidente da Câmara, deputado Arthur Lira (PP-AL), o Planalto agiu para aprovar no Senado e na Câmara dos Deputados, na mesma semana, um projeto de lei que altera a cobrança do ICMS sobre os combustíveis, que passa a ser aplicada em apenas uma fase do processo e estabelece uma alíquota igual para todos os entes da federação. Já o fundo de estabilização do combustível, defendido por senadores, juntamente com um auxílio direto à gasolina, tal qual quer o Planalto, sofreu veto da base do Governo no pleno dos deputados.</w:t>
      </w:r>
    </w:p>
    <w:p w14:paraId="4C6C4BD8" w14:textId="77777777" w:rsidR="000F5D83" w:rsidRPr="00B85144" w:rsidRDefault="00000000">
      <w:pPr>
        <w:rPr>
          <w:lang w:val="pt-BR"/>
        </w:rPr>
      </w:pPr>
      <w:r w:rsidRPr="00B85144">
        <w:rPr>
          <w:lang w:val="pt-BR"/>
        </w:rPr>
        <w:lastRenderedPageBreak/>
        <w:t>Dessa forma, Bolsonaro busca, segundo parlamentares, não, de fato, diminuir o preço dos combustíveis – uma vez que, mantendo a política da paridade internacional de preços e, por sua vez, a escalada de preços internacionais, medidas domésticas acabam ineficazes no final do dia -, mas manter uma narrativa eleitoral em que teria tentado atuar contra o aumento, mas um fator externo a sua vontade lhe impediu de ser bem-sucedido.</w:t>
      </w:r>
    </w:p>
    <w:p w14:paraId="71A66A7E" w14:textId="77777777" w:rsidR="000F5D83" w:rsidRPr="00B85144" w:rsidRDefault="00000000">
      <w:pPr>
        <w:rPr>
          <w:lang w:val="pt-BR"/>
        </w:rPr>
      </w:pPr>
      <w:r w:rsidRPr="00B85144">
        <w:rPr>
          <w:lang w:val="pt-BR"/>
        </w:rPr>
        <w:t>Seja como for, num primeiro momento, parlamentares e o Planalto esperam um alívio relativo nos preços dos combustíveis, assim que Bolsonaro sancionar a medida do ICMS, mas sabem que, apenas a diferença ainda restante que foi represada, já deve fazer água nesse alívio inicial nas bombas de combustíveis. Ainda há outro fator: governadores já avisaram que questionarão as alterações sobre o imposto estadual no Supremo Tribunal Federal (STF).</w:t>
      </w:r>
    </w:p>
    <w:p w14:paraId="5D730CFC" w14:textId="77777777" w:rsidR="000F5D83" w:rsidRPr="00B85144" w:rsidRDefault="00000000">
      <w:pPr>
        <w:rPr>
          <w:lang w:val="pt-BR"/>
        </w:rPr>
      </w:pPr>
      <w:r w:rsidRPr="00B85144">
        <w:rPr>
          <w:lang w:val="pt-BR"/>
        </w:rPr>
        <w:t>Ainda no contexto das expectativas, especialistas e parlamentares têm alertado para um novo uso das emendas classificadas como “transferência especial”, que ficaram conhecidas na imprensa como “cheque em branco”. Relembrando: são emendas, criadas em 2019, que dispensam um plano de trabalho para serem executadas no âmbito de uma pasta do Governo Federal, ou seja, funcionem como uma transferência direta da União para os estados ou municípios da indicação dos parlamentares – que, por sua vez, podem aplicar a verba no setor que melhor convir prestando contas ao tribunal local.</w:t>
      </w:r>
    </w:p>
    <w:p w14:paraId="21C60C6B" w14:textId="77777777" w:rsidR="000F5D83" w:rsidRPr="00B85144" w:rsidRDefault="00000000">
      <w:pPr>
        <w:rPr>
          <w:lang w:val="pt-BR"/>
        </w:rPr>
      </w:pPr>
      <w:r w:rsidRPr="00B85144">
        <w:rPr>
          <w:lang w:val="pt-BR"/>
        </w:rPr>
        <w:t>Ocorre que, neste ano, esse tipo de emenda parlamentar, que tem espaço de R$ 3 bi no orçamento de 2022, pode te ainda uma outra funcionalidade: apesar de transferências e investimentos públicos serem, em sua maioria, vedados em ano eleitoral, as emendas “cheque em branco” podem ser destinadas aos municípios às vésperas do limite da vedação eleitoral, de modo que os municípios podem executar as verbas de maneira independente durante o pleito eleitoral. A razão legal para isso é que, nas emendas de “transferência especial”, não é necessário que a obra tenha suas etapas concluídas para que sejam feitos os repasses, como tradicionalmente ocorre com emendas parlamentares. Ou seja, o recurso pode ser destinado imediatamente, antes mesmo de se saber qual o projeto que será beneficiado com a ferramenta em determinado município.</w:t>
      </w:r>
    </w:p>
    <w:p w14:paraId="45D73BCA" w14:textId="77777777" w:rsidR="000F5D83" w:rsidRPr="00B85144" w:rsidRDefault="00000000">
      <w:pPr>
        <w:rPr>
          <w:lang w:val="pt-BR"/>
        </w:rPr>
      </w:pPr>
      <w:r w:rsidRPr="00B85144">
        <w:rPr>
          <w:lang w:val="pt-BR"/>
        </w:rPr>
        <w:t>Semana 14 a 18 de março</w:t>
      </w:r>
    </w:p>
    <w:p w14:paraId="6D1D82D5" w14:textId="77777777" w:rsidR="000F5D83" w:rsidRPr="00B85144" w:rsidRDefault="00000000">
      <w:pPr>
        <w:rPr>
          <w:lang w:val="pt-BR"/>
        </w:rPr>
      </w:pPr>
      <w:r w:rsidRPr="00B85144">
        <w:rPr>
          <w:lang w:val="pt-BR"/>
        </w:rPr>
        <w:t>Como na semana passada, a preocupação do presidente Bolsonaro (PL) e de seu entorno continua sendo o preço dos combustíveis e, segundo parlamentares, mais especificamente, uma forma de destituir o atual presidente da Petrobras, general Joaquim Silva e Luna, de seu posto sem que o mercado financeiro reaja mal e que os acionistas minoritários processem a União.</w:t>
      </w:r>
    </w:p>
    <w:p w14:paraId="2031060A" w14:textId="77777777" w:rsidR="000F5D83" w:rsidRPr="00B85144" w:rsidRDefault="00000000">
      <w:pPr>
        <w:rPr>
          <w:lang w:val="pt-BR"/>
        </w:rPr>
      </w:pPr>
      <w:r w:rsidRPr="00B85144">
        <w:rPr>
          <w:lang w:val="pt-BR"/>
        </w:rPr>
        <w:t xml:space="preserve">Ainda segundo parlamentares, Bolsonaro (PL) ficou muito incomodado com súbito aumento de preços dos combustíveis pela companhia mesmo após ter pedido, diretamente, para que o general que indicara à presidência da empresa aguardasse e alinhasse um melhor momento para o anúncio. Esperava-se, no Planalto, que após o anúncio do aumento, o Governo já tivesse uma solução para divulgar: um subsídio direto para algumas categorias, </w:t>
      </w:r>
      <w:r w:rsidRPr="00B85144">
        <w:rPr>
          <w:lang w:val="pt-BR"/>
        </w:rPr>
        <w:lastRenderedPageBreak/>
        <w:t>como caminhoneiros, taxistas e motoristas de aplicativos. Joaquim e Luna, no entanto, seguiu com a política de preços da empresa e não aguardou o timing presidencial.</w:t>
      </w:r>
    </w:p>
    <w:p w14:paraId="13C16D66" w14:textId="77777777" w:rsidR="000F5D83" w:rsidRPr="00B85144" w:rsidRDefault="00000000">
      <w:pPr>
        <w:rPr>
          <w:lang w:val="pt-BR"/>
        </w:rPr>
      </w:pPr>
      <w:r w:rsidRPr="00B85144">
        <w:rPr>
          <w:lang w:val="pt-BR"/>
        </w:rPr>
        <w:t>Nesse sentido, Bolsonaro (PL) tem sido aconselhado a aguardar julgamento do Tribunal Superior Eleitoral (TSE), agendado para esta terça-feira, de uma consulta que visa a legalidade na concessão de subsídios financeiros em ano eleitoral. Vale lembrar que, desde a aprovação no Congresso e sanção presidencial da PEC dos Precatórios, o Governo tem, ao menos, R$ 35 bi de espaço fiscal para aplicar em despesas primárias neste ano – o que explica, orçamentariamente, como vem sendo anunciadas “bondades” nos últimos dias.</w:t>
      </w:r>
    </w:p>
    <w:p w14:paraId="7E8EABA1" w14:textId="6EE08E4A" w:rsidR="000F5D83" w:rsidRPr="00B85144" w:rsidRDefault="00000000">
      <w:pPr>
        <w:rPr>
          <w:lang w:val="pt-BR"/>
        </w:rPr>
      </w:pPr>
      <w:r w:rsidRPr="00B85144">
        <w:rPr>
          <w:lang w:val="pt-BR"/>
        </w:rPr>
        <w:t>Falando nisso, depois de reduzir os impostos federais sobre os combustíveis, via sanção de proposta do Congresso – que também deve afetar o ICMS dos estados, Bolsonaro (PL) tem sinalizado a auxiliares que, no limite do permitido pela Lei Eleitoral, deve fazer mais anúncios de benefícios tributários e pecuniários a algumas categorias da população</w:t>
      </w:r>
      <w:r w:rsidR="001B1885">
        <w:rPr>
          <w:lang w:val="pt-BR"/>
        </w:rPr>
        <w:t>.</w:t>
      </w:r>
    </w:p>
    <w:p w14:paraId="425B4DED" w14:textId="77777777" w:rsidR="000F5D83" w:rsidRPr="00B85144" w:rsidRDefault="00000000">
      <w:pPr>
        <w:rPr>
          <w:lang w:val="pt-BR"/>
        </w:rPr>
      </w:pPr>
      <w:r w:rsidRPr="00B85144">
        <w:rPr>
          <w:lang w:val="pt-BR"/>
        </w:rPr>
        <w:t>Esse pacote mais ousado de benefícios e incentivo ao crédito tem preocupado, segundo parlamentares, o ministro da Economia, Paulo Guedes, tanto no sentido fiscal quanto no controle da inflação, no entanto, politicamente, Guedes estaria enfraquecido dentro do Planalto já há algum tempo e, numa lógica de “redução de danos”, tenta reduzir o impacto das medidas, mas não consegue demover o presidente de lançá-las.</w:t>
      </w:r>
    </w:p>
    <w:p w14:paraId="43C9627A" w14:textId="77777777" w:rsidR="000F5D83" w:rsidRPr="00B85144" w:rsidRDefault="00000000">
      <w:pPr>
        <w:rPr>
          <w:lang w:val="pt-BR"/>
        </w:rPr>
      </w:pPr>
      <w:r w:rsidRPr="00B85144">
        <w:rPr>
          <w:lang w:val="pt-BR"/>
        </w:rPr>
        <w:t>Segundo parlamentares, quem pergunta a ele sobre a ampliação de gastos sociais, o ministro da Economia não mais se coloca contrário, mas vincula a um novo “orçamento de Guerra” promulgado pelo Congresso Nacional, como foi feito no ápice da pandemia da Covid-19. Pacheco (PSD-MG), presidente do Congresso, no entanto, já se colocou contrário à ideia.</w:t>
      </w:r>
    </w:p>
    <w:p w14:paraId="1FD3B2F2" w14:textId="77777777" w:rsidR="000F5D83" w:rsidRPr="00B85144" w:rsidRDefault="00000000">
      <w:pPr>
        <w:rPr>
          <w:lang w:val="pt-BR"/>
        </w:rPr>
      </w:pPr>
      <w:r w:rsidRPr="00B85144">
        <w:rPr>
          <w:lang w:val="pt-BR"/>
        </w:rPr>
        <w:t>Ainda nesse sentido, considerando que as vedações ao ano eleitoral se iniciam, em sua maioria, já em abril, o Planalto lançou, nessa semana, o Programa Renda e Oportunidade, que, por meio de medidas provisórias, traz como principais medidas: a antecipação do 13º salário de aposentados e pensionistas; saque extraordinário de até R$ 1 mil do FGTS; oferta de microcrédito para pessoa física (R$ 1 mil) e micro empreendedor individual (R$ 3 mil); e ampliação da margem de empréstimos consignados de 30% para 40% do benefício auferido.</w:t>
      </w:r>
    </w:p>
    <w:p w14:paraId="1784B27A" w14:textId="77777777" w:rsidR="000F5D83" w:rsidRPr="00B85144" w:rsidRDefault="00000000">
      <w:pPr>
        <w:rPr>
          <w:lang w:val="pt-BR"/>
        </w:rPr>
      </w:pPr>
      <w:r w:rsidRPr="00B85144">
        <w:rPr>
          <w:lang w:val="pt-BR"/>
        </w:rPr>
        <w:t>Retomando o que já foi abordado outras vezes nestes diários: o Governo tem claro que, para viabilizar uma possível reeleição do presidente Bolsonaro (PL) precisará se equilibrar num tripé de 1) melhora econômica; 2) manutenção da base ideológica; 3) diminuição dos arroubos negacionistas e antidemocráticos.</w:t>
      </w:r>
    </w:p>
    <w:p w14:paraId="58BFAD83" w14:textId="77777777" w:rsidR="000F5D83" w:rsidRPr="00B85144" w:rsidRDefault="00000000">
      <w:pPr>
        <w:rPr>
          <w:lang w:val="pt-BR"/>
        </w:rPr>
      </w:pPr>
      <w:r w:rsidRPr="00B85144">
        <w:rPr>
          <w:lang w:val="pt-BR"/>
        </w:rPr>
        <w:t>Essa receita passou a ser vista com bons olhos por Bolsonaro (PL) após o teste das pesquisas eleitorais que mostraram uma melhora na avaliação do presidente após a prática, patrocinada, principalmente, pelos líderes do “centrão” que compõem o Governo, ter sido adotada pelo presidente.</w:t>
      </w:r>
    </w:p>
    <w:p w14:paraId="4C706776" w14:textId="77777777" w:rsidR="000F5D83" w:rsidRPr="00B85144" w:rsidRDefault="00000000">
      <w:pPr>
        <w:rPr>
          <w:lang w:val="pt-BR"/>
        </w:rPr>
      </w:pPr>
      <w:r w:rsidRPr="00B85144">
        <w:rPr>
          <w:lang w:val="pt-BR"/>
        </w:rPr>
        <w:lastRenderedPageBreak/>
        <w:t>Falando em pesquisa, até o momento, Bolsonaro (PL) vem conseguindo diminuir sua rejeição em quase todos os extratos sociais, vale destacar, no entanto, a melhora entre quem recebe o “Auxílio Brasil”, entre jovens e, mesmo, no Nordeste do país – onde o atual presidente apresenta maior desvantagem frente ao ex-presidente Lula (PT).</w:t>
      </w:r>
    </w:p>
    <w:p w14:paraId="0F3DF0CA" w14:textId="77777777" w:rsidR="000F5D83" w:rsidRPr="00B85144" w:rsidRDefault="00000000">
      <w:pPr>
        <w:rPr>
          <w:lang w:val="pt-BR"/>
        </w:rPr>
      </w:pPr>
      <w:r w:rsidRPr="00B85144">
        <w:rPr>
          <w:lang w:val="pt-BR"/>
        </w:rPr>
        <w:t>Considerando a média das três últimas levas de pesquisas eleitorais, esse movimento vem se apresentando de forma tímida, resta saber a extensão dessa “melhora” na rejeição e o impacto nas intenções de voto do atual presidente. Segundo parlamentares, essa expectativa traduz tamanha dedicação do Planalto para mitigar os efeitos dos preços dos combustíveis na economia que, num cenário de preços já altos, podem fazer água na melhora da popularidade presidencial.</w:t>
      </w:r>
    </w:p>
    <w:p w14:paraId="564B1D78" w14:textId="77777777" w:rsidR="000F5D83" w:rsidRPr="00B85144" w:rsidRDefault="00000000">
      <w:pPr>
        <w:rPr>
          <w:lang w:val="pt-BR"/>
        </w:rPr>
      </w:pPr>
      <w:r w:rsidRPr="00B85144">
        <w:rPr>
          <w:lang w:val="pt-BR"/>
        </w:rPr>
        <w:t>Outro aspecto que se tornou fundamental, em especial após as eleições de 2018, é um olhar para a presença digital dos pré-candidatos. Meses após perder sequencialmente audiência nos meios digitais, a ponto de perder a liderança para o ex-presidente Lula (PT), Bolsonaro (PL) recuperou a liderança e vem mostrando aumento de menções nas redes sociais, segundo levantamento especializada.</w:t>
      </w:r>
    </w:p>
    <w:p w14:paraId="1AB66541" w14:textId="77777777" w:rsidR="000F5D83" w:rsidRPr="00B85144" w:rsidRDefault="00000000">
      <w:pPr>
        <w:rPr>
          <w:lang w:val="pt-BR"/>
        </w:rPr>
      </w:pPr>
      <w:r w:rsidRPr="00B85144">
        <w:rPr>
          <w:lang w:val="pt-BR"/>
        </w:rPr>
        <w:t>Semana 21 a 25 de março</w:t>
      </w:r>
    </w:p>
    <w:p w14:paraId="62572E3A" w14:textId="77777777" w:rsidR="000F5D83" w:rsidRPr="00B85144" w:rsidRDefault="00000000">
      <w:pPr>
        <w:rPr>
          <w:lang w:val="pt-BR"/>
        </w:rPr>
      </w:pPr>
      <w:r w:rsidRPr="00B85144">
        <w:rPr>
          <w:lang w:val="pt-BR"/>
        </w:rPr>
        <w:t>Essa semana ficou marcada, ao menos no meio político, por um escândalo e mais uma divulgação de pesquisa eleitoral, dessa vez, o Datafolha – uma das únicas sondagens que ainda ocorrem presencialmente nessa etapa pré-eleições.</w:t>
      </w:r>
    </w:p>
    <w:p w14:paraId="45954914" w14:textId="77777777" w:rsidR="000F5D83" w:rsidRPr="00B85144" w:rsidRDefault="00000000">
      <w:pPr>
        <w:rPr>
          <w:lang w:val="pt-BR"/>
        </w:rPr>
      </w:pPr>
      <w:r w:rsidRPr="00B85144">
        <w:rPr>
          <w:lang w:val="pt-BR"/>
        </w:rPr>
        <w:t>O escândalo em tela tem contornos diferentes de outros que já causaram danos à imagem do Governo e envolve o Ministério da Educação e o Fundo Nacional do Desenvolvimento da Educação (FNDE) numa espiral de tráfico de influência e corrupção pouco, ou nada, velada em pleno gabinete do ministro da pasta. Já a pesquisa, mostra um presidente Bolsonaro (PL) resiliente nas intenções de voto e ganhando espaço na disputa baixando sua rejeição.</w:t>
      </w:r>
    </w:p>
    <w:p w14:paraId="0B214E39" w14:textId="4D21109B" w:rsidR="000F5D83" w:rsidRPr="00B85144" w:rsidRDefault="001B1885">
      <w:pPr>
        <w:rPr>
          <w:lang w:val="pt-BR"/>
        </w:rPr>
      </w:pPr>
      <w:r>
        <w:rPr>
          <w:lang w:val="pt-BR"/>
        </w:rPr>
        <w:t>Sobre</w:t>
      </w:r>
      <w:r w:rsidRPr="00B85144">
        <w:rPr>
          <w:lang w:val="pt-BR"/>
        </w:rPr>
        <w:t xml:space="preserve"> o caso envolvendo a influência de pastores na liberação de recursos da pasta da Educação sob os auspícios do ministro Milton Ribeiro</w:t>
      </w:r>
      <w:r>
        <w:rPr>
          <w:lang w:val="pt-BR"/>
        </w:rPr>
        <w:t xml:space="preserve">, </w:t>
      </w:r>
      <w:r w:rsidRPr="00B85144">
        <w:rPr>
          <w:lang w:val="pt-BR"/>
        </w:rPr>
        <w:t>cabe aqui delinear os aspectos e as consequências políticas deste caso que difere de outros escândalos durante o Governo Bolsonaro (PL).</w:t>
      </w:r>
    </w:p>
    <w:p w14:paraId="17C29EE6" w14:textId="77777777" w:rsidR="000F5D83" w:rsidRPr="00B85144" w:rsidRDefault="00000000">
      <w:pPr>
        <w:rPr>
          <w:lang w:val="pt-BR"/>
        </w:rPr>
      </w:pPr>
      <w:r w:rsidRPr="00B85144">
        <w:rPr>
          <w:lang w:val="pt-BR"/>
        </w:rPr>
        <w:t>A princípio, quando a denúncia foi publicada na imprensa, alguns fizeram uma relação entre o caso da Educação com o “</w:t>
      </w:r>
      <w:r w:rsidRPr="00B85144">
        <w:rPr>
          <w:highlight w:val="cyan"/>
          <w:lang w:val="pt-BR"/>
        </w:rPr>
        <w:t>gabinete paralelo” do Ministério da Saúde – que ficou conhecido durante os trabalhos da CPI da Pandemia no Senado, onde os gestores da pasta eram aconselhados por pessoas sem fé pública sobre a gestão da pandemia da Covid-19</w:t>
      </w:r>
      <w:r w:rsidRPr="00B85144">
        <w:rPr>
          <w:lang w:val="pt-BR"/>
        </w:rPr>
        <w:t xml:space="preserve">. Ocorre que, neste caso, segundo a denúncia, os </w:t>
      </w:r>
      <w:r w:rsidRPr="00B85144">
        <w:rPr>
          <w:highlight w:val="cyan"/>
          <w:lang w:val="pt-BR"/>
        </w:rPr>
        <w:t>pastores acabavam imbuídos, ilegalmente, é claro, de funções públicas ao determinar quais municípios deveriam receber verbas da Educação e em que montante</w:t>
      </w:r>
      <w:r w:rsidRPr="00B85144">
        <w:rPr>
          <w:lang w:val="pt-BR"/>
        </w:rPr>
        <w:t>.</w:t>
      </w:r>
    </w:p>
    <w:p w14:paraId="2056AE41" w14:textId="77777777" w:rsidR="000F5D83" w:rsidRPr="00B85144" w:rsidRDefault="00000000">
      <w:pPr>
        <w:rPr>
          <w:lang w:val="pt-BR"/>
        </w:rPr>
      </w:pPr>
      <w:r w:rsidRPr="00B85144">
        <w:rPr>
          <w:lang w:val="pt-BR"/>
        </w:rPr>
        <w:t>Além de traçarem paralelos com a religiosidade, exigindo, por exemplo, compra de exemplares da Bíblia para os prefeitos agraciados, as denúncias apontam a prática explícita de corrupção com a cobrança de propinas, até, em barras de ouro com registros de áudio.</w:t>
      </w:r>
    </w:p>
    <w:p w14:paraId="3867BF24" w14:textId="77777777" w:rsidR="000F5D83" w:rsidRPr="00B85144" w:rsidRDefault="00000000">
      <w:pPr>
        <w:rPr>
          <w:lang w:val="pt-BR"/>
        </w:rPr>
      </w:pPr>
      <w:r w:rsidRPr="00B85144">
        <w:rPr>
          <w:lang w:val="pt-BR"/>
        </w:rPr>
        <w:lastRenderedPageBreak/>
        <w:t>Neste ponto cabe delinear politicamente a principal diferença neste caso: há elementos explícitos, inclusive áudio do próprio ministro Milton Ribeiro, reconhecendo o direcionamento ilegal, segundo ele próprio, por orientação do presidente Bolsonaro (PL) de emendas aos prefeitos trazidos ao gabinete pelos pastores. É, em ano eleitoral, um caso com nuances de corrupção mais perceptíveis para a maior parte da população.</w:t>
      </w:r>
    </w:p>
    <w:p w14:paraId="7F1CA583" w14:textId="77777777" w:rsidR="000F5D83" w:rsidRPr="00B85144" w:rsidRDefault="00000000">
      <w:pPr>
        <w:rPr>
          <w:lang w:val="pt-BR"/>
        </w:rPr>
      </w:pPr>
      <w:r w:rsidRPr="00B85144">
        <w:rPr>
          <w:lang w:val="pt-BR"/>
        </w:rPr>
        <w:t>No entanto, segundo parlamentares, não há expectativa de que o caso vá respingar de maneira mais grave no presidente da República, uma vez que o principal personagem deste caso, o ministro Ribeiro, está no cargo “desapadrinhado”. Explique-se: Milton Ribeiro, que é pastor presbiteriano, assumiu a pasta da Educação por indicação de líderes da bancada evangélica da Câmara dos Deputados num dos acenos de Bolsonaro (PL) a esta parte da população, onde, desde sempre, contabiliza maior aprovação. No entanto, o atual ministro nunca foi uma unanimidade entre os deputados da bancada sofrendo, vez ou outra, críticas, justamente, por priorizar o atendimento a parlamentares de determinadas segmentos evangélicos em detrimento de outros.</w:t>
      </w:r>
    </w:p>
    <w:p w14:paraId="09067FD7" w14:textId="77777777" w:rsidR="000F5D83" w:rsidRPr="00B85144" w:rsidRDefault="00000000">
      <w:pPr>
        <w:rPr>
          <w:lang w:val="pt-BR"/>
        </w:rPr>
      </w:pPr>
      <w:r w:rsidRPr="00B85144">
        <w:rPr>
          <w:lang w:val="pt-BR"/>
        </w:rPr>
        <w:t>Coincidentemente ou não, é justamente por essa razão que Ribeiro encontra-se ameaçado em seu posto. Ainda segundo parlamentares, uma outra parte dos deputados da bancada evangélica temem que o escândalo seja ligado a eles pela indicação do ministro e defendem que ele se explique imediatamente ao Ministério Público Federal e, não sendo possível, deixe o cargo.</w:t>
      </w:r>
    </w:p>
    <w:p w14:paraId="59630849" w14:textId="77777777" w:rsidR="000F5D83" w:rsidRPr="00B85144" w:rsidRDefault="00000000">
      <w:pPr>
        <w:rPr>
          <w:lang w:val="pt-BR"/>
        </w:rPr>
      </w:pPr>
      <w:r w:rsidRPr="00B85144">
        <w:rPr>
          <w:lang w:val="pt-BR"/>
        </w:rPr>
        <w:t>Outro pilar fundamental do governo Bolsonaro, os líderes do chamado “centrão” também têm defendido que o ministro seja afastado a fim de não contaminar o governo com uma pauta que deve ser trabalhada por Bolsonaro (PL) em ano eleitoral, até porque o ministro chega a citar a ciência e orientação presidencial em um dos áudios. Além disso, há o interesse dessa fatia de apoiadores do presidente em nomear um novo ministro da Educação que pertença a sua zona de influência, tal qual ocorre hoje no Fundo Nacional de Desenvolvimento da Educação (FNDE), uma das mais vistosas fontes de recursos da Esplanada.</w:t>
      </w:r>
    </w:p>
    <w:p w14:paraId="4741C6AA" w14:textId="77777777" w:rsidR="000F5D83" w:rsidRPr="00B85144" w:rsidRDefault="00000000">
      <w:pPr>
        <w:rPr>
          <w:lang w:val="pt-BR"/>
        </w:rPr>
      </w:pPr>
      <w:r w:rsidRPr="00B85144">
        <w:rPr>
          <w:lang w:val="pt-BR"/>
        </w:rPr>
        <w:t>Segundo parlamentares, o que, ainda, mantem Ribeiro no cargo é a proximidade do ministro com o núcleo mais próximo de Bolsonaro (PL), ou seja, sua esposa e filhos. Soma-se a isso um receio de que o ministro, visto isolado, possa detalhar mais, tanto ao MPF e às comissões do Congresso, as quais deve se explicar nos próximos dias, sobre a orientação presidencial, que teria dito em um dos áudios, para priorizar os pedidos dos pastores – que de fato, eram priorizados e executados, de acordo com as denúncias.</w:t>
      </w:r>
    </w:p>
    <w:p w14:paraId="416F420C" w14:textId="77777777" w:rsidR="000F5D83" w:rsidRPr="00B85144" w:rsidRDefault="00000000">
      <w:pPr>
        <w:rPr>
          <w:lang w:val="pt-BR"/>
        </w:rPr>
      </w:pPr>
      <w:r w:rsidRPr="00B85144">
        <w:rPr>
          <w:lang w:val="pt-BR"/>
        </w:rPr>
        <w:t xml:space="preserve">Nesse sentido, os líderes do Governo têm agido no Congresso Nacional para transformar as convocações, já aprovadas, em convites para que Ribeiro se explique – o que dá um tom mais leve ao comparecimento, mas têm alegado ao Planalto, segundo parlamentares, que a situação é delicada e a sustentação política do ministro é frágil. Já Augusto Aras, procurador-geral da República, muitas vezes criticado por uma suposta inação frente às denúncias e suspeitas envolvendo o governo Bolsonaro (PL), pediu autorização – que já fora dada pela ministra Carmen Lúcia - ao Supremo Tribunal Federal (STF) para apurar a </w:t>
      </w:r>
      <w:r w:rsidRPr="00B85144">
        <w:rPr>
          <w:lang w:val="pt-BR"/>
        </w:rPr>
        <w:lastRenderedPageBreak/>
        <w:t>suspeita de crimes de corrupção passiva, tráfico de influência, prevaricação e advocacia administrativa. O Tribunal de Contas da União (TCU), por sua vez, já abriu um procedimento de inquérito especial.</w:t>
      </w:r>
    </w:p>
    <w:p w14:paraId="64459B7A" w14:textId="77777777" w:rsidR="000F5D83" w:rsidRPr="00B85144" w:rsidRDefault="00000000">
      <w:pPr>
        <w:rPr>
          <w:lang w:val="pt-BR"/>
        </w:rPr>
      </w:pPr>
      <w:r w:rsidRPr="00B85144">
        <w:rPr>
          <w:lang w:val="pt-BR"/>
        </w:rPr>
        <w:t>Tudo indica, portanto, que Ribeiro, além de deixar o cargo para não contaminar o presidente em ano eleitoral, pode responder, por longos anos na Justiça, por, supostamente, atender à orientação em priorizar os pedidos dos pastores Gilmar Santos e Arilton Moura.</w:t>
      </w:r>
    </w:p>
    <w:p w14:paraId="1D2CD37F" w14:textId="77777777" w:rsidR="000F5D83" w:rsidRPr="00B85144" w:rsidRDefault="00000000">
      <w:pPr>
        <w:rPr>
          <w:lang w:val="pt-BR"/>
        </w:rPr>
      </w:pPr>
      <w:r w:rsidRPr="00B85144">
        <w:rPr>
          <w:lang w:val="pt-BR"/>
        </w:rPr>
        <w:t>Feita antes da divulgação dos áudios das conversas no Ministério da Educação, a última pesquisa do Instituto Datafolha corroborou o que outras pesquisas menores já vinham apontando como tendência nas últimas semanas: Bolsonaro (PL) vem diminuindo sua rejeição e oscilando positivamente nas intenções de voto de maneira consistente.</w:t>
      </w:r>
    </w:p>
    <w:p w14:paraId="5BBA806F" w14:textId="77777777" w:rsidR="000F5D83" w:rsidRPr="00B85144" w:rsidRDefault="00000000">
      <w:pPr>
        <w:rPr>
          <w:lang w:val="pt-BR"/>
        </w:rPr>
      </w:pPr>
      <w:r w:rsidRPr="00B85144">
        <w:rPr>
          <w:lang w:val="pt-BR"/>
        </w:rPr>
        <w:t>A reprovação do presidente, por exemplo, caiu de 53% para 46% de dezembro para este mês de março configurando um movimento de recuperação de popularidade que passa por uma série de motivações: 1) sensação de vitória do ex-presidente Lula (PT); 2) efeito do aumento do benefício do Auxílio Brasil; 3) arrefecimento da inflação e melhora no cenário pandêmico; 4) início dos efeitos das medidas fiscais e econômicas de ano eleitoral. Esse conjunto de fatores, segundo parlamentares, vêm explicar e apontam para uma recuperação do presidente.</w:t>
      </w:r>
    </w:p>
    <w:p w14:paraId="1CDDFF3D" w14:textId="77777777" w:rsidR="000F5D83" w:rsidRPr="00B85144" w:rsidRDefault="00000000">
      <w:pPr>
        <w:rPr>
          <w:lang w:val="pt-BR"/>
        </w:rPr>
      </w:pPr>
      <w:r w:rsidRPr="00B85144">
        <w:rPr>
          <w:lang w:val="pt-BR"/>
        </w:rPr>
        <w:t>Ainda sobre as medidas fiscais que vêm sendo tomadas desde a semana passada, o Ministério da Economia anunciou nesta semana mais uma isenção de impostos: dessa vez, o imposto de importação foi zerado sobre o etanol e alguns alimentos, como o café, a margarina, o queijo, o macarrão, o açúcar e o óleo de soja.</w:t>
      </w:r>
    </w:p>
    <w:p w14:paraId="0B9583A1" w14:textId="77777777" w:rsidR="000F5D83" w:rsidRPr="00B85144" w:rsidRDefault="00000000">
      <w:pPr>
        <w:rPr>
          <w:lang w:val="pt-BR"/>
        </w:rPr>
      </w:pPr>
      <w:r w:rsidRPr="00B85144">
        <w:rPr>
          <w:lang w:val="pt-BR"/>
        </w:rPr>
        <w:t>Já no campo do funcionalismo, após uma confusão causada por um anúncio do presidente de um aumento linear nos rendimentos – que não ocorreu, o Governo articula uma proposta de emenda à Constituição que retomaria o chamado “quinquênio”, um adicional específico de categorias do funcionalismo público, para juízes e promotores – que fora abolido em 2015.</w:t>
      </w:r>
    </w:p>
    <w:p w14:paraId="01E7815F" w14:textId="77777777" w:rsidR="000F5D83" w:rsidRPr="00B85144" w:rsidRDefault="00000000">
      <w:pPr>
        <w:rPr>
          <w:lang w:val="pt-BR"/>
        </w:rPr>
      </w:pPr>
      <w:r w:rsidRPr="00B85144">
        <w:rPr>
          <w:lang w:val="pt-BR"/>
        </w:rPr>
        <w:t>Esse conjunto de medidas fiscais e econômicas mostram que o governo, em especial com a aprovação da PEC dos Precatórios no ano passado, possui espaço fiscal, fôlego e disposição política em avançar na contenção da inflação com altos juros enquanto divulga benesses fiscais, amplia gastos sociais e se beneficia de um fluxo de dólares inesperado com o conflito na Ucrânia. Tudo isso, é claro, tem impacto na percepção popular do governo e, portanto, nas eleições.</w:t>
      </w:r>
    </w:p>
    <w:p w14:paraId="295AD0BC" w14:textId="77777777" w:rsidR="000F5D83" w:rsidRPr="00B85144" w:rsidRDefault="00000000">
      <w:pPr>
        <w:rPr>
          <w:lang w:val="pt-BR"/>
        </w:rPr>
      </w:pPr>
      <w:r w:rsidRPr="00B85144">
        <w:rPr>
          <w:lang w:val="pt-BR"/>
        </w:rPr>
        <w:t>O mês de abril</w:t>
      </w:r>
    </w:p>
    <w:p w14:paraId="1C06911F" w14:textId="77777777" w:rsidR="000F5D83" w:rsidRPr="00B85144" w:rsidRDefault="00000000">
      <w:pPr>
        <w:rPr>
          <w:lang w:val="pt-BR"/>
        </w:rPr>
      </w:pPr>
      <w:r w:rsidRPr="00B85144">
        <w:rPr>
          <w:lang w:val="pt-BR"/>
        </w:rPr>
        <w:t>Há que lembrar-se que, na política, os atores movem suas peças, mas elas também se movem sozinhas.</w:t>
      </w:r>
    </w:p>
    <w:p w14:paraId="42FA0E0E" w14:textId="77777777" w:rsidR="000F5D83" w:rsidRPr="00B85144" w:rsidRDefault="00000000">
      <w:pPr>
        <w:rPr>
          <w:lang w:val="pt-BR"/>
        </w:rPr>
      </w:pPr>
      <w:r w:rsidRPr="00B85144">
        <w:rPr>
          <w:lang w:val="pt-BR"/>
        </w:rPr>
        <w:t>Semana 04 a 08 de abril</w:t>
      </w:r>
    </w:p>
    <w:p w14:paraId="0DFA06FB" w14:textId="77777777" w:rsidR="000F5D83" w:rsidRPr="00B85144" w:rsidRDefault="00000000">
      <w:pPr>
        <w:rPr>
          <w:lang w:val="pt-BR"/>
        </w:rPr>
      </w:pPr>
      <w:r w:rsidRPr="00B85144">
        <w:rPr>
          <w:lang w:val="pt-BR"/>
        </w:rPr>
        <w:lastRenderedPageBreak/>
        <w:t>Essa foi uma semana particularmente voltada às articulações políticas em torno das eleições de outubro deste ano. É verdade que uma das máximas da política gira em torno de que, em anos de eleição – especialmente nacionais, o Congresso Nacional acaba tendo um desempenho mais fraco em termos legislativos.</w:t>
      </w:r>
    </w:p>
    <w:p w14:paraId="4BEA8122" w14:textId="77777777" w:rsidR="000F5D83" w:rsidRPr="00B85144" w:rsidRDefault="00000000">
      <w:pPr>
        <w:rPr>
          <w:lang w:val="pt-BR"/>
        </w:rPr>
      </w:pPr>
      <w:r w:rsidRPr="00B85144">
        <w:rPr>
          <w:lang w:val="pt-BR"/>
        </w:rPr>
        <w:t>Ocorre que, neste ano, o processo eleitoral, segundo parlamentares e especialistas, foi bastante adiantado no campo social e político – vide que estamos em abril e quase 70% dos brasileiros dizem, em pesquisas, terem muito ou algum interesse nas eleições deste ano. O efeito prático disso é que o Senado e a Câmara dos Deputados acabam com a agenda ora esvaziada, como desta semana, ora pautada por temas da vontade de seus presidentes produtos de articulações que mirem suas próprias reeleições aos comandos das Casas.</w:t>
      </w:r>
    </w:p>
    <w:p w14:paraId="7E68C6CC" w14:textId="77777777" w:rsidR="000F5D83" w:rsidRPr="00B85144" w:rsidRDefault="00000000">
      <w:pPr>
        <w:rPr>
          <w:lang w:val="pt-BR"/>
        </w:rPr>
      </w:pPr>
      <w:r w:rsidRPr="00B85144">
        <w:rPr>
          <w:lang w:val="pt-BR"/>
        </w:rPr>
        <w:t>Nesse sentido, o fator que movimentou as pré-campanhas e o Palácio do Planalto foi a divulgação, em série, de algumas pesquisas eleitorais – que já não contam com a pré-candidatura do ex-juiz, Sérgio Moro (UNIAO) – mostrando a diminuição da rejeição a Bolsonaro (PL) e sua herança dos votos de Moro.</w:t>
      </w:r>
    </w:p>
    <w:p w14:paraId="149F6AF6" w14:textId="77777777" w:rsidR="000F5D83" w:rsidRPr="00B85144" w:rsidRDefault="00000000">
      <w:pPr>
        <w:rPr>
          <w:lang w:val="pt-BR"/>
        </w:rPr>
      </w:pPr>
      <w:r w:rsidRPr="00B85144">
        <w:rPr>
          <w:lang w:val="pt-BR"/>
        </w:rPr>
        <w:t>Ao Planalto, ficou, segundo parlamentares, muito claro que, com a base governista no Congresso – oriunda do acordo feito ainda em 2020 com o chamado “centrão” político, com uma relação amistosa com a Procuradoria-Geral da República (PGR) e com a interrupção da piora dos índices econômicos, o lugar de Bolsonaro (PL) no segundo turno deve estar garantido ao passo que o atual presidente passa dos 30% de intenções de voto.</w:t>
      </w:r>
    </w:p>
    <w:p w14:paraId="42D713BE" w14:textId="77777777" w:rsidR="000F5D83" w:rsidRPr="00B85144" w:rsidRDefault="00000000">
      <w:pPr>
        <w:rPr>
          <w:lang w:val="pt-BR"/>
        </w:rPr>
      </w:pPr>
      <w:r w:rsidRPr="00B85144">
        <w:rPr>
          <w:lang w:val="pt-BR"/>
        </w:rPr>
        <w:t>Nesse sentido, preocupa o Planalto, especialmente, o preço dos combustíveis, que tem impacto em toda a cadeia econômica. A quem argumenta que a forte queda no valor do dólar vista no começo deste ano seria motivo para tranquilidade, assessores de Bolsonaro (PL), em especial do “centrão”, lembram que a situação deve ser passageira e os preços devem ser, novamente, pressionados.</w:t>
      </w:r>
    </w:p>
    <w:p w14:paraId="501D3897" w14:textId="77777777" w:rsidR="000F5D83" w:rsidRPr="00B85144" w:rsidRDefault="00000000">
      <w:pPr>
        <w:rPr>
          <w:lang w:val="pt-BR"/>
        </w:rPr>
      </w:pPr>
      <w:r w:rsidRPr="00B85144">
        <w:rPr>
          <w:lang w:val="pt-BR"/>
        </w:rPr>
        <w:t>Voltou a circular novas ideias sobre a relação entre a Petrobras e o Governo Federal, seu controlador majoritário. Após a tentativa fracassada em nomear novos presidentes para a empresa e seu conselho de Administração, Bolsonaro (PL), segundo parlamentares, voltou a pedir aos seus auxiliares, especialmente ao ministro da Economia, Paulo Guedes, que, de alguma forma, a empresa seja afastada de sua responsabilidade.</w:t>
      </w:r>
    </w:p>
    <w:p w14:paraId="0C10C729" w14:textId="77777777" w:rsidR="000F5D83" w:rsidRPr="00B85144" w:rsidRDefault="00000000">
      <w:pPr>
        <w:rPr>
          <w:lang w:val="pt-BR"/>
        </w:rPr>
      </w:pPr>
      <w:r w:rsidRPr="00B85144">
        <w:rPr>
          <w:lang w:val="pt-BR"/>
        </w:rPr>
        <w:t>Segundo parlamentares, isso não significa que o presidente da República acredite que seja possível aprovar a venda da participação majoritária da União na Petrobras em pleno ano eleitoral, mas que ele está em busca de uma saída política que mostre ao eleitorado que a responsabilidade sobre os muito prováveis futuros aumentos nos combustíveis não é dele – aplicando uma estratégia já conhecida do mundo político quando se trata do atual presidente.</w:t>
      </w:r>
    </w:p>
    <w:p w14:paraId="7AB51C40" w14:textId="77777777" w:rsidR="000F5D83" w:rsidRPr="00B85144" w:rsidRDefault="00000000">
      <w:pPr>
        <w:rPr>
          <w:lang w:val="pt-BR"/>
        </w:rPr>
      </w:pPr>
      <w:r w:rsidRPr="00B85144">
        <w:rPr>
          <w:lang w:val="pt-BR"/>
        </w:rPr>
        <w:t xml:space="preserve">Ainda sobre a petroleira, após o comitê que pratica a política de compliance nas indicações à empresa, a Petrobras recomendou o veto aos nomes de Roberto Landim para a presidência do Conselho de Administração e de Adriano Pires para a presidência da empresa. O Governo, após ensaiar manter o general Luna e Silva no cargo, teria cedido a Bolsonaro (PL), </w:t>
      </w:r>
      <w:r w:rsidRPr="00B85144">
        <w:rPr>
          <w:lang w:val="pt-BR"/>
        </w:rPr>
        <w:lastRenderedPageBreak/>
        <w:t>cuja relação com o indicado estaria insustentável, e deve indicar José Mauro Ferreira Coelho, que foi secretário de Petróleo, Gás Natural e Biocombustíveis do Ministério de Minas e Energia na atual gestão.</w:t>
      </w:r>
    </w:p>
    <w:p w14:paraId="1109B179" w14:textId="77777777" w:rsidR="000F5D83" w:rsidRPr="00B85144" w:rsidRDefault="00000000">
      <w:pPr>
        <w:rPr>
          <w:lang w:val="pt-BR"/>
        </w:rPr>
      </w:pPr>
      <w:r w:rsidRPr="00B85144">
        <w:rPr>
          <w:lang w:val="pt-BR"/>
        </w:rPr>
        <w:t>Segundo parlamentares, como abordado em outra entrada destes diários, não há expectativas sobre mudanças na política de preços da empresa, até porque, com a legislação atual sobre estatais, a União não teria, ou se tivesse seria questionado judicialmente, o poder de alterá-la dessa forma. O que se espera é que o novo dirigente apoie o Governo nessa tentativa de descolar a empresa, e seus aumentos de preços, da imagem do presidente Bolsonaro (PL).</w:t>
      </w:r>
    </w:p>
    <w:p w14:paraId="3BEA29ED" w14:textId="77777777" w:rsidR="000F5D83" w:rsidRPr="00B85144" w:rsidRDefault="00000000">
      <w:pPr>
        <w:rPr>
          <w:lang w:val="pt-BR"/>
        </w:rPr>
      </w:pPr>
      <w:r w:rsidRPr="00B85144">
        <w:rPr>
          <w:lang w:val="pt-BR"/>
        </w:rPr>
        <w:t>Uma das alternativas na mesa do ministro Paulo Guedes é que a União venda todas as ações que hoje pertencem ao BNDES e ao BNDESPar, braço de participação em empresas do banco público, o que seria uma forma de avançar no processo de privatização da empresa sem precisar passar pelo Congresso Nacional – o negócio estaria avaliado em R$ 50 bi.</w:t>
      </w:r>
    </w:p>
    <w:p w14:paraId="21574111" w14:textId="50C9146F" w:rsidR="000F5D83" w:rsidRPr="00B85144" w:rsidRDefault="00000000">
      <w:pPr>
        <w:rPr>
          <w:lang w:val="pt-BR"/>
        </w:rPr>
      </w:pPr>
      <w:r w:rsidRPr="00B85144">
        <w:rPr>
          <w:lang w:val="pt-BR"/>
        </w:rPr>
        <w:t xml:space="preserve">Há ainda outro fator novo de preocupação para o Planalto: a possível instalação de uma comissão parlamentar de inquérito (CPI) no Senado Federal, cujo objetivo seria investigar a fundo o suposto tráfico de influência, revelado pela imprensa, no seio do Ministério da Educação, que levou à queda do ex-ministro Milton Ribeiro, e que pode resvalar no Fundo Nacional de Desenvolvimento da Educação (FNDE) – o que preocupa líderes do chamado “centrão”. </w:t>
      </w:r>
    </w:p>
    <w:p w14:paraId="2B67E618" w14:textId="77777777" w:rsidR="000F5D83" w:rsidRPr="00B85144" w:rsidRDefault="00000000">
      <w:pPr>
        <w:rPr>
          <w:lang w:val="pt-BR"/>
        </w:rPr>
      </w:pPr>
      <w:r w:rsidRPr="00B85144">
        <w:rPr>
          <w:lang w:val="pt-BR"/>
        </w:rPr>
        <w:t>Semana 11 a 14 de abril</w:t>
      </w:r>
    </w:p>
    <w:p w14:paraId="42893538" w14:textId="77777777" w:rsidR="000F5D83" w:rsidRPr="00B85144" w:rsidRDefault="00000000">
      <w:pPr>
        <w:rPr>
          <w:lang w:val="pt-BR"/>
        </w:rPr>
      </w:pPr>
      <w:r w:rsidRPr="00B85144">
        <w:rPr>
          <w:lang w:val="pt-BR"/>
        </w:rPr>
        <w:t>Segundo parlamentares, o risco de expor a sistemática envolvendo o direcionamento e a aplicação de emendas do chamado “orçamento secreto” – aquele que é coordenado e direcionado conforme entendimentos entre o presidente da Câmara, deputado Arthur Lira (PP-AL) e o ministro da Casa Civil, senador Ciro Nogueira (PP-PI) – fez com que o Planalto mobilizasse, com envolvimento pessoal de Nogueira (PP-PI), os senadores da base e independentes para que retirassem assinaturas do requerimento de autoria de Randolfe Rodrigues (REDE-AP).</w:t>
      </w:r>
    </w:p>
    <w:p w14:paraId="24CB7C6A" w14:textId="77777777" w:rsidR="000F5D83" w:rsidRPr="00B85144" w:rsidRDefault="00000000">
      <w:pPr>
        <w:rPr>
          <w:lang w:val="pt-BR"/>
        </w:rPr>
      </w:pPr>
      <w:r w:rsidRPr="00B85144">
        <w:rPr>
          <w:lang w:val="pt-BR"/>
        </w:rPr>
        <w:t>Apesar de se avolumarem novas denúncias quase que diariamente na imprensa desde que fora publicado o caso dos pastores que, supostamente, traficavam verbas do Ministério da Educação em troca de recursos ou reformas em igrejas, não há expectativa de que Rodrigues (REDE-AP) e a oposição consigam instalar uma CPI em ano eleitoral, de acordo com parlamentares.</w:t>
      </w:r>
    </w:p>
    <w:p w14:paraId="2D70A488" w14:textId="77777777" w:rsidR="000F5D83" w:rsidRPr="00B85144" w:rsidRDefault="00000000">
      <w:pPr>
        <w:rPr>
          <w:lang w:val="pt-BR"/>
        </w:rPr>
      </w:pPr>
      <w:r w:rsidRPr="00B85144">
        <w:rPr>
          <w:lang w:val="pt-BR"/>
        </w:rPr>
        <w:t>Há, no entanto, que lembrar-se que, na política, os atores movem suas peças, mas elas também se movem sozinhas. Nesse sentido, segundo parlamentares mais experientes, se novas denúncias de densidade – como esta última da liberação de verbas irrisórias para anúncio de novas escolas, enquanto milhares padecem sem término das obras – continuarem a serem publicanos na imprensa, o costume de não haver CPI em ano eleitoral pode, até ser quebrado.</w:t>
      </w:r>
    </w:p>
    <w:p w14:paraId="5564CDD2" w14:textId="77777777" w:rsidR="000F5D83" w:rsidRPr="00B85144" w:rsidRDefault="00000000">
      <w:pPr>
        <w:rPr>
          <w:lang w:val="pt-BR"/>
        </w:rPr>
      </w:pPr>
      <w:r w:rsidRPr="00B85144">
        <w:rPr>
          <w:lang w:val="pt-BR"/>
        </w:rPr>
        <w:lastRenderedPageBreak/>
        <w:t>A propósito, sobre este mais recente escândalo envolvendo o Ministério da Educação, o Ministério Público junto ao Tribunal de Contas da União (MPTCU) solicitou abertura de investigações sobre descumprimento às leis orçamentárias – o que serviu de argumentação para o presidente do Senado, Rodrigo Pacheco (PSD-MG), defender que a CPI se fazia desnecessária. Vale lembrar que Pacheco deve buscar sua reeleição à direção do Senado no próximo ano.</w:t>
      </w:r>
    </w:p>
    <w:p w14:paraId="1738D805" w14:textId="77777777" w:rsidR="000F5D83" w:rsidRPr="00B85144" w:rsidRDefault="00000000">
      <w:pPr>
        <w:rPr>
          <w:lang w:val="pt-BR"/>
        </w:rPr>
      </w:pPr>
      <w:r w:rsidRPr="00B85144">
        <w:rPr>
          <w:highlight w:val="cyan"/>
          <w:lang w:val="pt-BR"/>
        </w:rPr>
        <w:t>Com uma série de pedidos de informação, via Lei de Acesso à Informação, feitos pela imprensa, especialmente, sobre a relação entre o presidente Bolsonaro (PL) e os pastores que supostamente traficavam emendas parlamentares – vide encontros presenciais entre estes personagens por dezenas de vezes em curto espaço de tempo – o Planalto decidiu, por meio do Gabinete de Segurança Institucional (GSI), chefiado pelo general Augusto Heleno, decretar sigilo de 100 anos sobre estes encontros.</w:t>
      </w:r>
    </w:p>
    <w:p w14:paraId="7AC3EC6A" w14:textId="77777777" w:rsidR="000F5D83" w:rsidRPr="00B85144" w:rsidRDefault="00000000">
      <w:pPr>
        <w:rPr>
          <w:lang w:val="pt-BR"/>
        </w:rPr>
      </w:pPr>
      <w:r w:rsidRPr="00B85144">
        <w:rPr>
          <w:lang w:val="pt-BR"/>
        </w:rPr>
        <w:t>A atitude causou estranhamento em parlamentares que viram um abuso no uso do sigilo, que é previsto na Lei de Acesso à Informação, mas apenas para casos que envolvem segurança nacional ou sigilo de informações pessoais. A este propósito, a Lei, inclusive, é clara ao dizer que o sigilo não se aplica caso o que se pretenda saber coopere para investigação de alguma suspeita – o que é o caso.</w:t>
      </w:r>
    </w:p>
    <w:p w14:paraId="49518BFA" w14:textId="77777777" w:rsidR="000F5D83" w:rsidRPr="00B85144" w:rsidRDefault="00000000">
      <w:pPr>
        <w:rPr>
          <w:lang w:val="pt-BR"/>
        </w:rPr>
      </w:pPr>
      <w:r w:rsidRPr="00B85144">
        <w:rPr>
          <w:lang w:val="pt-BR"/>
        </w:rPr>
        <w:t>Nesse sentido, o PSB e o deputado Professor Israel (PSB-DF) entraram com ação no Supremo Tribunal Federal (STF) solicitando a derrubada do sigilo imposto pelo GSI. Já o PDT, acionou a Procuradoria-geral da República (PGR) para que esta determine ao Governo Federal que torne os dados públicos de acordo com a Lei de Acesso à Informação. Segundo parlamentares, ambas as ações terão seu grau de sucesso avaliado de acordo com o ministro-relator que for sorteado para tratá-las. De todo o modo, mantem-se aceso o fogo, pelo menos por enquanto, de uma possível CPI no Senado mirando o Ministério da Educação em ano eleitoral.</w:t>
      </w:r>
    </w:p>
    <w:p w14:paraId="701FFEF9" w14:textId="77777777" w:rsidR="000F5D83" w:rsidRPr="00B85144" w:rsidRDefault="00000000">
      <w:pPr>
        <w:rPr>
          <w:lang w:val="pt-BR"/>
        </w:rPr>
      </w:pPr>
      <w:r w:rsidRPr="00B85144">
        <w:rPr>
          <w:lang w:val="pt-BR"/>
        </w:rPr>
        <w:t>Noutra frente que vem sendo bem-sucedida, de acordo com as sondagens eleitorais, é das chamadas “bondades”, ou seja, uma série de ações – pecuniárias e tributárias, em especial – visando melhorias do Governo para determinados grupos selecionados. Após reações de categorias públicas, em especial de policiais militares – agrupamento próximo de Bolsonaro (PL) eleitoralmente – e dos servidores do Banco Central – o Governo decidiu proceder com o reajuste de 5% para todo o funcionalismo público federal.</w:t>
      </w:r>
    </w:p>
    <w:p w14:paraId="16859C5B" w14:textId="77777777" w:rsidR="000F5D83" w:rsidRPr="00B85144" w:rsidRDefault="00000000">
      <w:pPr>
        <w:rPr>
          <w:lang w:val="pt-BR"/>
        </w:rPr>
      </w:pPr>
      <w:r w:rsidRPr="00B85144">
        <w:rPr>
          <w:lang w:val="pt-BR"/>
        </w:rPr>
        <w:t>Ocorre que, para algumas carreiras que já pressionavam o Planalto por reajustes, o valor anunciado foi considerado muito baixo, entre estas carreiras, estão setores do Judiciário e da Polícia Federal, que vinham negociando a maiores múltiplos com o Governo.</w:t>
      </w:r>
    </w:p>
    <w:p w14:paraId="1ECC1951" w14:textId="77777777" w:rsidR="000F5D83" w:rsidRPr="00B85144" w:rsidRDefault="00000000">
      <w:pPr>
        <w:rPr>
          <w:lang w:val="pt-BR"/>
        </w:rPr>
      </w:pPr>
      <w:r w:rsidRPr="00B85144">
        <w:rPr>
          <w:lang w:val="pt-BR"/>
        </w:rPr>
        <w:t xml:space="preserve">Segundo parlamentares, o Planalto ainda deve avançar em mais ações visando vantagens pecuniárias e, ou, tributárias, estão na fila para anúncio: correção da tabela de imposto de renda; isenção de IPI para mototaxistas; benefício pecuniário de R$ 200 a R$ 300 para catadores; troca dos cartões do Auxílio Brasil com imagem do extinto Bolsa Família; e ainda </w:t>
      </w:r>
      <w:r w:rsidRPr="00B85144">
        <w:rPr>
          <w:lang w:val="pt-BR"/>
        </w:rPr>
        <w:lastRenderedPageBreak/>
        <w:t>não está fora de cogitação um aumento, ainda que temporário, no valor do benefício do Auxílio.</w:t>
      </w:r>
    </w:p>
    <w:p w14:paraId="16F3EC21" w14:textId="77777777" w:rsidR="000F5D83" w:rsidRPr="00B85144" w:rsidRDefault="00000000">
      <w:pPr>
        <w:rPr>
          <w:lang w:val="pt-BR"/>
        </w:rPr>
      </w:pPr>
      <w:r w:rsidRPr="00B85144">
        <w:rPr>
          <w:lang w:val="pt-BR"/>
        </w:rPr>
        <w:t>No entanto, ainda que a PEC dos Precatórios tenha aberto novas oportunidades de alocação de gastos e, ou, isenções fiscais, há limites na legislação do chamado “teto de gastos”, o que pode levar a novos cortes em pastas da Esplanada, que já veem seus orçamentos atingirem níveis históricos mínimos nos últimos anos.</w:t>
      </w:r>
    </w:p>
    <w:p w14:paraId="26B66E34" w14:textId="77777777" w:rsidR="000F5D83" w:rsidRPr="00B85144" w:rsidRDefault="00000000">
      <w:pPr>
        <w:rPr>
          <w:lang w:val="pt-BR"/>
        </w:rPr>
      </w:pPr>
      <w:r w:rsidRPr="00B85144">
        <w:rPr>
          <w:lang w:val="pt-BR"/>
        </w:rPr>
        <w:t>O “vai e vem” nas indicações para a sucessão do ex-presidente da Petrobras, general Luna e Silva, parecem ter chegado a um desfecho: o conselho da empresa aprovou o nome de José Mauro Ferreira Coelho para a presidência da petroleira. Ferreira Coelho era, até outubro do ano passado, secretário de Petróleo, Gás Natural e Biocombustíveis do Ministério de Minas e Energia e estava, até então, presidente do conselho de administração da Pré-Sal Petróleo (PPSA), estatal criada no governo Dilma Rousseff.</w:t>
      </w:r>
    </w:p>
    <w:p w14:paraId="3FAE8DEB" w14:textId="77777777" w:rsidR="000F5D83" w:rsidRPr="00B85144" w:rsidRDefault="00000000">
      <w:pPr>
        <w:rPr>
          <w:lang w:val="pt-BR"/>
        </w:rPr>
      </w:pPr>
      <w:r w:rsidRPr="00B85144">
        <w:rPr>
          <w:lang w:val="pt-BR"/>
        </w:rPr>
        <w:t>Independentemente do nome preferido de Bolsonaro (PL), Adriano Pires, ter recebido parecer negativo do Comitê de Pessoas da Petrobras, segundo parlamentares, o novo nome para o comando da empresa também não deve trazer mudanças substanciais. Afinal, o motivo da demissão de Luna e Silva teria sido, principalmente, um incômodo inegociável de Bolsonaro (PL) com seu indicado após os sucessivos aumentos dos combustíveis.</w:t>
      </w:r>
    </w:p>
    <w:p w14:paraId="26873FB9" w14:textId="77777777" w:rsidR="000F5D83" w:rsidRPr="00B85144" w:rsidRDefault="00000000">
      <w:pPr>
        <w:rPr>
          <w:lang w:val="pt-BR"/>
        </w:rPr>
      </w:pPr>
      <w:r w:rsidRPr="00B85144">
        <w:rPr>
          <w:lang w:val="pt-BR"/>
        </w:rPr>
        <w:t>Semana 18 a 22 de abril</w:t>
      </w:r>
    </w:p>
    <w:p w14:paraId="159FC695" w14:textId="03A71C86" w:rsidR="000F5D83" w:rsidRPr="00B85144" w:rsidRDefault="00415584">
      <w:pPr>
        <w:rPr>
          <w:lang w:val="pt-BR"/>
        </w:rPr>
      </w:pPr>
      <w:r>
        <w:rPr>
          <w:lang w:val="pt-BR"/>
        </w:rPr>
        <w:t>Cabe</w:t>
      </w:r>
      <w:r w:rsidRPr="00B85144">
        <w:rPr>
          <w:lang w:val="pt-BR"/>
        </w:rPr>
        <w:t xml:space="preserve"> uma breve observação sobre a polêmica da semana anterior: os 100 anos de sigilo sobre a agenda presidencial – mas, também, de maneira geral.</w:t>
      </w:r>
    </w:p>
    <w:p w14:paraId="2D920245" w14:textId="77777777" w:rsidR="000F5D83" w:rsidRPr="00B85144" w:rsidRDefault="00000000">
      <w:pPr>
        <w:rPr>
          <w:lang w:val="pt-BR"/>
        </w:rPr>
      </w:pPr>
      <w:r w:rsidRPr="00B85144">
        <w:rPr>
          <w:lang w:val="pt-BR"/>
        </w:rPr>
        <w:t>Após uma série de ações ingressadas no STF e na Procuradoria-geral da República (PGR) após o Gabinete de Segurança Institucional (GSI) da Presidência da República declarar o sigilo quanto às presenças no gabinete presidencial dos pastores investigados por tráfico de influência no Ministério da Educação, o próprio ministro da pasta, Augusto Heleno, sustou o sigilo e divulgou a presença das figuras por 35 vezes no gabinete presidencial sem mais detalhamentos.</w:t>
      </w:r>
    </w:p>
    <w:p w14:paraId="556DD720" w14:textId="77777777" w:rsidR="000F5D83" w:rsidRPr="00B85144" w:rsidRDefault="00000000">
      <w:pPr>
        <w:rPr>
          <w:lang w:val="pt-BR"/>
        </w:rPr>
      </w:pPr>
      <w:r w:rsidRPr="00B85144">
        <w:rPr>
          <w:lang w:val="pt-BR"/>
        </w:rPr>
        <w:t>Segundo parlamentares, a mudança de postura do Planalto ocorreu por dois motivos: 1) o jornal “Folha de São Paulo” já havia divulgado, no dia anterior, a frequência dos pastores no Planalto a partir de vazamento da informação; 2) orientação do controlador-geral da União (CGU), Wagner Rosário, quanto à possibilidade de que as ações que questionavam o sigilo de 100 anos – previsto na Lei de Acesso à Informação (LAI) – pudessem receber relator no STF que alterasse o mecanismo de modo que não pudesse mais ser utilizado pela presidência com tamanha elasticidade, como vem sendo feito. Dessa forma, portanto, sem mais o objeto, as ações ingressadas na Suprema Corte tendem a ser arquivadas.</w:t>
      </w:r>
    </w:p>
    <w:p w14:paraId="71E2BA18" w14:textId="77777777" w:rsidR="000F5D83" w:rsidRPr="00B85144" w:rsidRDefault="00000000">
      <w:pPr>
        <w:rPr>
          <w:lang w:val="pt-BR"/>
        </w:rPr>
      </w:pPr>
      <w:r w:rsidRPr="00B85144">
        <w:rPr>
          <w:lang w:val="pt-BR"/>
        </w:rPr>
        <w:t>No entanto, ainda segundo parlamentares, o Ministério Público Federal (MPF) e o Tribunal de Contas da União (TCU) seguem apurações que buscam compreender o que tratavam com tamanha frequência no Planalto os pastores que mediavam emendas parlamentares em troca de favores políticos e financeiros para suas agremiações religiosas nos municípios.</w:t>
      </w:r>
    </w:p>
    <w:p w14:paraId="220A11E6" w14:textId="77777777" w:rsidR="000F5D83" w:rsidRPr="00B85144" w:rsidRDefault="00000000">
      <w:pPr>
        <w:rPr>
          <w:lang w:val="pt-BR"/>
        </w:rPr>
      </w:pPr>
      <w:r w:rsidRPr="00B85144">
        <w:rPr>
          <w:lang w:val="pt-BR"/>
        </w:rPr>
        <w:lastRenderedPageBreak/>
        <w:t>Semana 25 a 29 de abril</w:t>
      </w:r>
    </w:p>
    <w:p w14:paraId="775D5CAC" w14:textId="77777777" w:rsidR="000F5D83" w:rsidRPr="00B85144" w:rsidRDefault="00000000">
      <w:pPr>
        <w:rPr>
          <w:lang w:val="pt-BR"/>
        </w:rPr>
      </w:pPr>
      <w:r w:rsidRPr="00B85144">
        <w:rPr>
          <w:lang w:val="pt-BR"/>
        </w:rPr>
        <w:t>A agenda política da semana ficou dominada, ainda, pelos efeitos do mais grave conflito entre Executivo e Judiciário desde o 7 de setembro do ano passado</w:t>
      </w:r>
      <w:r w:rsidRPr="00B85144">
        <w:rPr>
          <w:highlight w:val="cyan"/>
          <w:lang w:val="pt-BR"/>
        </w:rPr>
        <w:t>. A publicação do decreto presidencial de “graça” – que vem sendo chamado de “indulto” – ampliou o desgaste do presidente da República com os ministros do Supremo Tribunal Federal (STF), o que tem sido lido como uma das mais explícitas afrontas de Bolsonaro ao Judiciário.</w:t>
      </w:r>
    </w:p>
    <w:p w14:paraId="53B9348F" w14:textId="3CFDF1E8" w:rsidR="000F5D83" w:rsidRPr="00B85144" w:rsidRDefault="00000000">
      <w:pPr>
        <w:rPr>
          <w:lang w:val="pt-BR"/>
        </w:rPr>
      </w:pPr>
      <w:r w:rsidRPr="00B85144">
        <w:rPr>
          <w:lang w:val="pt-BR"/>
        </w:rPr>
        <w:t>Segundo parlamentares, Bolsonaro (PL) está confiante na nova investida contra o Judiciário e observa com atenção se haverá reflexos nas sondagens eleitorais, não havendo, deve continuar a colocar em xeque tanto a autoridade do Supremo, quanto do TSE. Já do lado dos ministros do STF, há uma movimentação liderada, no Senado, pelos parlamentares Rodrigo Pacheco (PSD-MG), Randolfe Rodrigues (REDE-AP), Renan Calheiros (MDB-AL), Marcelo Castro (MDB-PI), Tasso Jereissati (PSDB-CE), Eduardo Braga (MDB-AM) e Simone Tebet (MDB-MS) para mostrar apoio ao STF.</w:t>
      </w:r>
    </w:p>
    <w:p w14:paraId="03223861" w14:textId="77777777" w:rsidR="000F5D83" w:rsidRPr="00B85144" w:rsidRDefault="00000000">
      <w:pPr>
        <w:rPr>
          <w:lang w:val="pt-BR"/>
        </w:rPr>
      </w:pPr>
      <w:r w:rsidRPr="00B85144">
        <w:rPr>
          <w:lang w:val="pt-BR"/>
        </w:rPr>
        <w:t xml:space="preserve">Por fim, segundo parlamentares, há quem questione </w:t>
      </w:r>
      <w:proofErr w:type="gramStart"/>
      <w:r w:rsidRPr="00B85144">
        <w:rPr>
          <w:lang w:val="pt-BR"/>
        </w:rPr>
        <w:t>porque</w:t>
      </w:r>
      <w:proofErr w:type="gramEnd"/>
      <w:r w:rsidRPr="00B85144">
        <w:rPr>
          <w:lang w:val="pt-BR"/>
        </w:rPr>
        <w:t xml:space="preserve"> Bolsonaro (PL) voltaria ao extremismo após a tese de apaziguamento e foco do “centrão” ter se mostrado </w:t>
      </w:r>
      <w:proofErr w:type="gramStart"/>
      <w:r w:rsidRPr="00B85144">
        <w:rPr>
          <w:lang w:val="pt-BR"/>
        </w:rPr>
        <w:t>bem sucedida</w:t>
      </w:r>
      <w:proofErr w:type="gramEnd"/>
      <w:r w:rsidRPr="00B85144">
        <w:rPr>
          <w:lang w:val="pt-BR"/>
        </w:rPr>
        <w:t xml:space="preserve"> nas pesquisas eleitorais. Ao que respondem: 1) Bolsonaro (PL) precisaria colocar em xeque a Justiça Eleitoral no caso de uma derrota, e a participação das Forças Armadas a convite do TSE é uma oportunidade para isso; 2) parte dos militares vem se incomodando muito com posições de ministros do Supremo, em especial a divulgação de áudios do Supremo Tribunal Militar (STM) que comprovam relatos de tortura durante a ditadura militar.</w:t>
      </w:r>
    </w:p>
    <w:p w14:paraId="52D9A054" w14:textId="77777777" w:rsidR="000F5D83" w:rsidRPr="00B85144" w:rsidRDefault="00000000">
      <w:pPr>
        <w:rPr>
          <w:lang w:val="pt-BR"/>
        </w:rPr>
      </w:pPr>
      <w:r w:rsidRPr="00B85144">
        <w:rPr>
          <w:lang w:val="pt-BR"/>
        </w:rPr>
        <w:t>O mês de maio</w:t>
      </w:r>
    </w:p>
    <w:p w14:paraId="01E88E1D" w14:textId="77777777" w:rsidR="000F5D83" w:rsidRPr="00B85144" w:rsidRDefault="00000000">
      <w:pPr>
        <w:rPr>
          <w:lang w:val="pt-BR"/>
        </w:rPr>
      </w:pPr>
      <w:r w:rsidRPr="00B85144">
        <w:rPr>
          <w:lang w:val="pt-BR"/>
        </w:rPr>
        <w:t>Os ataques de Bolsonaro (PL) ao sistema eleitoral e às urnas eletrônicas têm, ao menos, duas finalidades práticas: diversionismo com relação à deterioração econômica do país e preparação discursiva para a não aceitação do resultado eleitoral.</w:t>
      </w:r>
    </w:p>
    <w:p w14:paraId="51A09F9D" w14:textId="77777777" w:rsidR="000F5D83" w:rsidRPr="00B85144" w:rsidRDefault="00000000">
      <w:pPr>
        <w:rPr>
          <w:lang w:val="pt-BR"/>
        </w:rPr>
      </w:pPr>
      <w:r w:rsidRPr="00B85144">
        <w:rPr>
          <w:lang w:val="pt-BR"/>
        </w:rPr>
        <w:t>Semana 09 a 13 de maio</w:t>
      </w:r>
    </w:p>
    <w:p w14:paraId="1A1822E8" w14:textId="77777777" w:rsidR="000F5D83" w:rsidRPr="00B85144" w:rsidRDefault="00000000">
      <w:pPr>
        <w:rPr>
          <w:lang w:val="pt-BR"/>
        </w:rPr>
      </w:pPr>
      <w:r w:rsidRPr="00B85144">
        <w:rPr>
          <w:lang w:val="pt-BR"/>
        </w:rPr>
        <w:t>Essa foi mais uma semana tensa no cenário político nacional, desta vez, marcada pelo arrefecimento no mais recente conflito criado pelo presidente da República entre o Executivo e o Judiciário, mais notadamente o Tribunal Superior Eleitoral (TSE), mas, também, por mais uma movimentação no entorno da Petrobras – dessa vez com a demissão do agora ex-ministro de Minas e Energia, Bento Albuquerque.</w:t>
      </w:r>
    </w:p>
    <w:p w14:paraId="2AFFD2BC" w14:textId="77777777" w:rsidR="000F5D83" w:rsidRPr="00B85144" w:rsidRDefault="00000000">
      <w:pPr>
        <w:rPr>
          <w:lang w:val="pt-BR"/>
        </w:rPr>
      </w:pPr>
      <w:r w:rsidRPr="00B85144">
        <w:rPr>
          <w:lang w:val="pt-BR"/>
        </w:rPr>
        <w:t xml:space="preserve">Quanto à questão democrática, a divulgação de parte dos </w:t>
      </w:r>
      <w:r w:rsidRPr="00B85144">
        <w:rPr>
          <w:highlight w:val="cyan"/>
          <w:lang w:val="pt-BR"/>
        </w:rPr>
        <w:t>questionamentos das Forças Armadas no âmbito da Comissão da Transparência do TSE, criada pelo então presidente da Corte, ministro Luis Roberto Barroso, causou espanto em parlamentares que, até então, viam o endosso às críticas do presidente Bolsonaro (PL) às urnas partirem, em sua maior parte, de militares da reserva que atuam no Planalto.</w:t>
      </w:r>
    </w:p>
    <w:p w14:paraId="33442F78" w14:textId="77777777" w:rsidR="000F5D83" w:rsidRPr="00B85144" w:rsidRDefault="00000000">
      <w:pPr>
        <w:rPr>
          <w:lang w:val="pt-BR"/>
        </w:rPr>
      </w:pPr>
      <w:r w:rsidRPr="00B85144">
        <w:rPr>
          <w:lang w:val="pt-BR"/>
        </w:rPr>
        <w:lastRenderedPageBreak/>
        <w:t>Nesse sentido, houve uma inflexão fundamental: o representante das Forças Armadas, enquanto instituições de Estado, no âmbito do grupo criado pelo TSE, general de Divisão Heber Garcia Portella - comandante de Defesa Cibernética do Exército, questionou o sistema eleitoral brasileiro em termos muito próximos daqueles usados pelo presidente da República e, sabidamente, falsos do ponto de vista técnico.</w:t>
      </w:r>
    </w:p>
    <w:p w14:paraId="59DDD8C6" w14:textId="77777777" w:rsidR="000F5D83" w:rsidRPr="00B85144" w:rsidRDefault="00000000">
      <w:pPr>
        <w:rPr>
          <w:lang w:val="pt-BR"/>
        </w:rPr>
      </w:pPr>
      <w:r w:rsidRPr="00B85144">
        <w:rPr>
          <w:lang w:val="pt-BR"/>
        </w:rPr>
        <w:t xml:space="preserve">Os questionamentos, a propósito, tinham sido tornados sigilosos por 5 anos a pedido do próprio Ministério da Defesa, que, após fala de Bolsonaro (PL) que sugeria o sigilo por parte do TSE, voltou atrás e pediu a divulgação </w:t>
      </w:r>
      <w:proofErr w:type="gramStart"/>
      <w:r w:rsidRPr="00B85144">
        <w:rPr>
          <w:lang w:val="pt-BR"/>
        </w:rPr>
        <w:t>dos mesmos</w:t>
      </w:r>
      <w:proofErr w:type="gramEnd"/>
      <w:r w:rsidRPr="00B85144">
        <w:rPr>
          <w:lang w:val="pt-BR"/>
        </w:rPr>
        <w:t>. Após a autorização de divulgação, o atual presidente do TSE, ministro Edson Fachin, além de divulgar os sete questionamentos feitos fora do prazo pelo general Portella, também os respondeu, de modo que podemos resumir, tanto os questionamentos quanto as respostas, da seguinte forma:</w:t>
      </w:r>
    </w:p>
    <w:p w14:paraId="2ED1F707" w14:textId="77777777" w:rsidR="000F5D83" w:rsidRPr="00B85144" w:rsidRDefault="00000000">
      <w:pPr>
        <w:rPr>
          <w:lang w:val="pt-BR"/>
        </w:rPr>
      </w:pPr>
      <w:r w:rsidRPr="00B85144">
        <w:rPr>
          <w:lang w:val="pt-BR"/>
        </w:rPr>
        <w:t>1) Número de urnas que passam por teste de integridade: sugeriram aumentar o número de urnas eletrônicas que passam pelo chamado "teste de integridade". Os técnicos do TSE mostraram, matematicamente, que a probabilidade de fraude nesses testes é bem menor do que a calculada pelos militares. Assim, o tamanho da amostra - 648 urnas - é suficiente;</w:t>
      </w:r>
    </w:p>
    <w:p w14:paraId="47FE8BE1" w14:textId="77777777" w:rsidR="000F5D83" w:rsidRPr="00B85144" w:rsidRDefault="00000000">
      <w:pPr>
        <w:rPr>
          <w:lang w:val="pt-BR"/>
        </w:rPr>
      </w:pPr>
      <w:r w:rsidRPr="00B85144">
        <w:rPr>
          <w:lang w:val="pt-BR"/>
        </w:rPr>
        <w:t>2) Escolhas das urnas que passam pelo teste de integridade: os militares defenderam um processo totalmente aleatório para a escolha das urnas que passam pelo teste de integridade. Hoje, há uma série de entidades que selecionam as urnas. O TSE disse que a sugestão não é inviável e que vai discuti-la;</w:t>
      </w:r>
    </w:p>
    <w:p w14:paraId="0B490365" w14:textId="77777777" w:rsidR="000F5D83" w:rsidRPr="00B85144" w:rsidRDefault="00000000">
      <w:pPr>
        <w:rPr>
          <w:lang w:val="pt-BR"/>
        </w:rPr>
      </w:pPr>
      <w:r w:rsidRPr="00B85144">
        <w:rPr>
          <w:lang w:val="pt-BR"/>
        </w:rPr>
        <w:t>3) Apuração dos votos sem "sala escura": militares sugeriram a manutenção de uma apuração centralizada no TSE, e a realização de outra pelos Tribunais Regionais Eleitorais (TREs) de cada estado. Ao que os técnicos do TSE afirmaram já ocorrer e acrescentaram: a chamada “apuração paralela”, que vem sendo defendida no discurso de Bolsonaro (PL), já pode ser feita por meio dos boletins de urna de cada seção eleitoral;</w:t>
      </w:r>
    </w:p>
    <w:p w14:paraId="0B13E634" w14:textId="77777777" w:rsidR="000F5D83" w:rsidRPr="00B85144" w:rsidRDefault="00000000">
      <w:pPr>
        <w:rPr>
          <w:lang w:val="pt-BR"/>
        </w:rPr>
      </w:pPr>
      <w:r w:rsidRPr="00B85144">
        <w:rPr>
          <w:lang w:val="pt-BR"/>
        </w:rPr>
        <w:t>4) Auditoria e fiscalização: militares recomendaram incentivos à fiscalização e auditoria das urnas por entidades externas. Ao que os técnicos do TSE disseram que a auditoria e fiscalização externas já são realizadas pelo Tribunal de Contas da União (TCU);</w:t>
      </w:r>
    </w:p>
    <w:p w14:paraId="15730853" w14:textId="77777777" w:rsidR="000F5D83" w:rsidRPr="00B85144" w:rsidRDefault="00000000">
      <w:pPr>
        <w:rPr>
          <w:lang w:val="pt-BR"/>
        </w:rPr>
      </w:pPr>
      <w:r w:rsidRPr="00B85144">
        <w:rPr>
          <w:lang w:val="pt-BR"/>
        </w:rPr>
        <w:t>5) Teste público de segurança: militares defenderam que fossem incluídas no teste público de segurança, as urnas do modelo "EU 2020" que serão usadas na eleição deste ano. No entanto, técnicos do TSE disseram que não se trata de um novo modelo de urna, mas apenas uma atualização das urnas já utilizadas em 2015;</w:t>
      </w:r>
    </w:p>
    <w:p w14:paraId="79130ACD" w14:textId="77777777" w:rsidR="000F5D83" w:rsidRPr="00B85144" w:rsidRDefault="00000000">
      <w:pPr>
        <w:rPr>
          <w:lang w:val="pt-BR"/>
        </w:rPr>
      </w:pPr>
      <w:r w:rsidRPr="00B85144">
        <w:rPr>
          <w:lang w:val="pt-BR"/>
        </w:rPr>
        <w:t>6) Possibilidade de irregularidade nos testes de integridade: militares questionaram sobre quais seriam as consequências para o processo eleitoral caso seja identificada alguma irregularidade. O TSE respondeu que, em caso de qualquer irregularidade no processo eleitoral, os juízes eleitorais responsáveis por cada regional devem tomar as medidas cabíveis legalmente;</w:t>
      </w:r>
    </w:p>
    <w:p w14:paraId="6A925295" w14:textId="77777777" w:rsidR="000F5D83" w:rsidRPr="00B85144" w:rsidRDefault="00000000">
      <w:pPr>
        <w:rPr>
          <w:lang w:val="pt-BR"/>
        </w:rPr>
      </w:pPr>
      <w:r w:rsidRPr="00B85144">
        <w:rPr>
          <w:lang w:val="pt-BR"/>
        </w:rPr>
        <w:t xml:space="preserve">7) Pessoas que justificam e depois votam: militares solicitaram a divulgação de relatórios com dados sobre o comparecimento e abstenção em cada seção eleitoral nominalmente </w:t>
      </w:r>
      <w:r w:rsidRPr="00B85144">
        <w:rPr>
          <w:lang w:val="pt-BR"/>
        </w:rPr>
        <w:lastRenderedPageBreak/>
        <w:t>para que o eleitor pudesse comprovar que ele mesmo se ausentou do pleito. O TSE afirmou que a medida fere a Lei Geral de Proteção de Dados (LGPD) e que é comum que eleitores justifiquem sua ausência, mas, no dia do pleito, consigam estar presentes em suas seções eleitorais.</w:t>
      </w:r>
    </w:p>
    <w:p w14:paraId="0A76FE91" w14:textId="77777777" w:rsidR="000F5D83" w:rsidRPr="00B85144" w:rsidRDefault="00000000">
      <w:pPr>
        <w:rPr>
          <w:lang w:val="pt-BR"/>
        </w:rPr>
      </w:pPr>
      <w:r w:rsidRPr="00B85144">
        <w:rPr>
          <w:lang w:val="pt-BR"/>
        </w:rPr>
        <w:t>Entre os parlamentares são majoritárias três percepções sobre esse processo:</w:t>
      </w:r>
    </w:p>
    <w:p w14:paraId="1210AB63" w14:textId="77777777" w:rsidR="000F5D83" w:rsidRPr="00B85144" w:rsidRDefault="00000000">
      <w:pPr>
        <w:rPr>
          <w:lang w:val="pt-BR"/>
        </w:rPr>
      </w:pPr>
      <w:r w:rsidRPr="00B85144">
        <w:rPr>
          <w:lang w:val="pt-BR"/>
        </w:rPr>
        <w:t>1) foi um erro estratégico do ministro Barroso promover um espaço institucional para que as Forças Armadas, sob controle do Executivo e tendo tido sua direção completamente alterada há pouco tempo por este, opine, com legitimidade, sobre o sistema eleitoral brasileiro;</w:t>
      </w:r>
    </w:p>
    <w:p w14:paraId="248BBCF9" w14:textId="77777777" w:rsidR="000F5D83" w:rsidRPr="00B85144" w:rsidRDefault="00000000">
      <w:pPr>
        <w:rPr>
          <w:lang w:val="pt-BR"/>
        </w:rPr>
      </w:pPr>
      <w:r w:rsidRPr="00B85144">
        <w:rPr>
          <w:lang w:val="pt-BR"/>
        </w:rPr>
        <w:t>2) os ataques de Bolsonaro (PL) ao sistema eleitoral e às urnas eletrônicas têm, ao menos, duas finalidades práticas: diversionismo com relação à deterioração econômica do país e preparação discursiva para a não aceitação do resultado eleitoral. A este propósito, aliás, mesmo entre parlamentares do centro político, que até o episódio dos questionamentos militares acreditavam que as críticas de Bolsonaro (PL) às urnas era apenas um “discurso eleitoral”, está se consolidando a previsão de que o atual presidente, caso venha a perder a disputa pela sua reeleição, não aceitará, em definitivo, a sua derrota – algo próximo do que fez o ex-presidente dos EUA, Donald Trump;</w:t>
      </w:r>
    </w:p>
    <w:p w14:paraId="1FDD654A" w14:textId="77777777" w:rsidR="000F5D83" w:rsidRPr="00B85144" w:rsidRDefault="00000000">
      <w:pPr>
        <w:rPr>
          <w:lang w:val="pt-BR"/>
        </w:rPr>
      </w:pPr>
      <w:r w:rsidRPr="00B85144">
        <w:rPr>
          <w:lang w:val="pt-BR"/>
        </w:rPr>
        <w:t>3) militares da ativa e de alta patente, que outrora se mantinham distantes dessa pauta, vêm se aproximando, ou se deixando aproximar, da narrativa “bolsonarista” em torno de “aprimoramentos no sistema eleitoral”. Quanto às motivações dessa inflexão, ainda segundo parlamentares, cabe desde uma identificação com o ideário elogioso de Bolsonaro (PL) ao militarismo e chega, até, aos aumentos díspares que o alto escalão das Forças recebeu nos últimos anos pelo Executivo.</w:t>
      </w:r>
    </w:p>
    <w:p w14:paraId="0B8390A4" w14:textId="77777777" w:rsidR="000F5D83" w:rsidRPr="00B85144" w:rsidRDefault="00000000">
      <w:pPr>
        <w:rPr>
          <w:lang w:val="pt-BR"/>
        </w:rPr>
      </w:pPr>
      <w:r w:rsidRPr="00B85144">
        <w:rPr>
          <w:lang w:val="pt-BR"/>
        </w:rPr>
        <w:t>Em meio a esse perigoso enredo, tem-se os olhares atentos da comunidade internacional que questionam sobre a resiliência das instituições democráticas brasileiros no caso de um enfrentamento parecido com aquele que ocorreu nos EUA com Donald Trump e as consequências para o Brasil nos âmbitos da comunidade internacional e do comércio exterior caso uma ruptura institucional se verifique.</w:t>
      </w:r>
    </w:p>
    <w:p w14:paraId="5150A55D" w14:textId="77777777" w:rsidR="000F5D83" w:rsidRPr="00B85144" w:rsidRDefault="00000000">
      <w:pPr>
        <w:rPr>
          <w:lang w:val="pt-BR"/>
        </w:rPr>
      </w:pPr>
      <w:r w:rsidRPr="00B85144">
        <w:rPr>
          <w:lang w:val="pt-BR"/>
        </w:rPr>
        <w:t>Já entre parte dos ministros do Supremo Tribunal Federal (STF) e de alguns parlamentares mais experienciados, a preocupação sobre uma ruptura dessa magnitude é remota tanto pela resistência social, quanto pela falta de adesão das cúpulas das Forças Armadas, dos grandes empresários e do establishment político nacional. No entanto, estes interlocutores alertam para dois riscos envolvidos nesse processo: 1) o domínio de Bolsonaro (PL) sobre o debate público nas proximidades da disputa eleitoral, o que pode desfocar a atenção das questões que hoje mais preocupam os eleitores; 2) a possibilidade de tumultos localizados durante e após as eleições.</w:t>
      </w:r>
    </w:p>
    <w:p w14:paraId="1DE4CD0F" w14:textId="77777777" w:rsidR="000F5D83" w:rsidRPr="00B85144" w:rsidRDefault="00000000">
      <w:pPr>
        <w:rPr>
          <w:lang w:val="pt-BR"/>
        </w:rPr>
      </w:pPr>
      <w:r w:rsidRPr="00B85144">
        <w:rPr>
          <w:lang w:val="pt-BR"/>
        </w:rPr>
        <w:t xml:space="preserve">Nesse sentido de estancar o assunto para que o debate não seja impregnado com discussões sobre um possível, e remoto, golpe e, ou, ruptura institucional de qualquer natureza, o atual presidente do TSE, ministro Edson Fachin, fez uma fala, considerada firme por </w:t>
      </w:r>
      <w:r w:rsidRPr="00B85144">
        <w:rPr>
          <w:lang w:val="pt-BR"/>
        </w:rPr>
        <w:lastRenderedPageBreak/>
        <w:t>parlamentares, já ao final da semana, onde citou que eleições no Brasil serão tratadas por “forças desarmadas”. Bolsonaro (PL) respondeu dizendo que o ministro vê “fantasmas” e que Forças Armadas fizeram apenas sugestões.</w:t>
      </w:r>
    </w:p>
    <w:p w14:paraId="6D9B7DFB" w14:textId="77777777" w:rsidR="000F5D83" w:rsidRPr="00B85144" w:rsidRDefault="00000000">
      <w:pPr>
        <w:rPr>
          <w:lang w:val="pt-BR"/>
        </w:rPr>
      </w:pPr>
      <w:r w:rsidRPr="00B85144">
        <w:rPr>
          <w:lang w:val="pt-BR"/>
        </w:rPr>
        <w:t>Por fim, vale um rápido olhar aprofundado sobre as figuras nos bastidores da entrada das Forças Armadas no processo eleitoral: o representante do Exército no colegiado criado pelo TSE não foi escolha, e nem seria, do atual comandante do Exército, general Paulo Sérgio Nogueira. Tratou-se de indicação do ex-ministro da Defesa e virtual pré-candidato à vice-presidente de Bolsonaro (PL), general da reserva Braga Netto.</w:t>
      </w:r>
    </w:p>
    <w:p w14:paraId="013CF59B" w14:textId="77777777" w:rsidR="000F5D83" w:rsidRPr="00B85144" w:rsidRDefault="00000000">
      <w:pPr>
        <w:rPr>
          <w:lang w:val="pt-BR"/>
        </w:rPr>
      </w:pPr>
      <w:r w:rsidRPr="00B85144">
        <w:rPr>
          <w:lang w:val="pt-BR"/>
        </w:rPr>
        <w:t>Segundo parlamentares, o ministro Nogueira - que não é próximo do círculo mais afinado com Bolsonaro (PL), mas foi alçado ao posto para que o comando do Exército ficasse com o general Marco Antônio Freire Gomes, este sim, próximo da família Bolsonaro – age nos bastidores para tentar frear a aproximação das Forças Armadas com o pleito eleitoral: Nogueira defende um rodízio entre os representantes do Exército, da Marinha e da Aeronáutica de modo a retirar o general Portella da comissão do TSE, ao menos por um tempo, e colocar um almirante da Marinha.</w:t>
      </w:r>
    </w:p>
    <w:p w14:paraId="1AA6F2AF" w14:textId="77777777" w:rsidR="000F5D83" w:rsidRPr="00B85144" w:rsidRDefault="00000000">
      <w:pPr>
        <w:rPr>
          <w:lang w:val="pt-BR"/>
        </w:rPr>
      </w:pPr>
      <w:r w:rsidRPr="00B85144">
        <w:rPr>
          <w:lang w:val="pt-BR"/>
        </w:rPr>
        <w:t>Semana 16 a 20 de maio</w:t>
      </w:r>
    </w:p>
    <w:p w14:paraId="11B8DFF9" w14:textId="77777777" w:rsidR="000F5D83" w:rsidRPr="00B85144" w:rsidRDefault="00000000">
      <w:pPr>
        <w:rPr>
          <w:lang w:val="pt-BR"/>
        </w:rPr>
      </w:pPr>
      <w:r w:rsidRPr="00B85144">
        <w:rPr>
          <w:lang w:val="pt-BR"/>
        </w:rPr>
        <w:t>No cenário nacional, a semana que passou pode ser lida como a cristalização da percepção, no Palácio do Planalto, em especial do próprio presidente da República, de que a economia – e, especificamente, a inflação – não devem apontar melhoras a ponto de deixarem de ser o principal obstáculo para sua reeleição. Outrora nutrida pelo ministro da Economia, Paulo Guedes, e por aliados do “centrão”, essa melhora econômica, agora, está ameaçada com a continuidade do conflito internacional na Europa e a desaceleração chinesa.</w:t>
      </w:r>
    </w:p>
    <w:p w14:paraId="7C74FB81" w14:textId="77777777" w:rsidR="000F5D83" w:rsidRPr="00B85144" w:rsidRDefault="00000000">
      <w:pPr>
        <w:rPr>
          <w:lang w:val="pt-BR"/>
        </w:rPr>
      </w:pPr>
      <w:r w:rsidRPr="00B85144">
        <w:rPr>
          <w:lang w:val="pt-BR"/>
        </w:rPr>
        <w:t>Segundo parlamentares, é essa percepção de que a vida real do brasileiro está ruim, e pode continuar assim, que levou a mais uma semana de tensões entre os Poderes provocada por Bolsonaro (PL) – o que deu a tônica dos últimos dias.</w:t>
      </w:r>
    </w:p>
    <w:p w14:paraId="2EE17438" w14:textId="77777777" w:rsidR="000F5D83" w:rsidRPr="00B85144" w:rsidRDefault="00000000">
      <w:pPr>
        <w:rPr>
          <w:lang w:val="pt-BR"/>
        </w:rPr>
      </w:pPr>
      <w:r w:rsidRPr="00B85144">
        <w:rPr>
          <w:lang w:val="pt-BR"/>
        </w:rPr>
        <w:t xml:space="preserve">Dias depois de o Tribunal Superior Eleitoral (TSE) divulgar que a última rodada de testes públicos de seguranças nas urnas eletrônicas não resultou em nenhum ataque bem-sucedido ao sistema – como fraude ou invalidação de voto, o </w:t>
      </w:r>
      <w:r w:rsidRPr="00B85144">
        <w:rPr>
          <w:highlight w:val="cyan"/>
          <w:lang w:val="pt-BR"/>
        </w:rPr>
        <w:t>comandante da Marinha do Brasil, Almir Garnier Santos, disse, publicamente, que uma auditoria privada das eleições “faria bem ao País”, fazendo eco ao presidente Bolsonaro (PL).</w:t>
      </w:r>
    </w:p>
    <w:p w14:paraId="1A345D3D" w14:textId="77777777" w:rsidR="000F5D83" w:rsidRPr="00B85144" w:rsidRDefault="00000000">
      <w:pPr>
        <w:rPr>
          <w:lang w:val="pt-BR"/>
        </w:rPr>
      </w:pPr>
      <w:r w:rsidRPr="00B85144">
        <w:rPr>
          <w:lang w:val="pt-BR"/>
        </w:rPr>
        <w:t>Além do fato em si que denota, no melhor dos casos, desconhecimento do próprio sistema eleitoral, que já conta com auditoria externa, o que importa é o amparo que a narrativa de Bolsonaro (PL) tem encontrado entre os comandantes das Forças Armadas, em que pese ainda não terem ressoado da boca do ministro da Defesa, Paulo Sérgio Nogueira. Isso evidencia o fato da semana anterior: a cúpula das Forças Armadas parece ter anuído, ao menos em parte, com a tese “bolsonarista” de descrédito do TSE.</w:t>
      </w:r>
    </w:p>
    <w:p w14:paraId="65E9BF48" w14:textId="77777777" w:rsidR="000F5D83" w:rsidRPr="00B85144" w:rsidRDefault="00000000">
      <w:pPr>
        <w:rPr>
          <w:lang w:val="pt-BR"/>
        </w:rPr>
      </w:pPr>
      <w:r w:rsidRPr="00B85144">
        <w:rPr>
          <w:lang w:val="pt-BR"/>
        </w:rPr>
        <w:t xml:space="preserve">Como abordado no início desta entrada, a má situação econômica não tem dado sinais de trégua, o que pressiona, o presidente e seu entorno mais próximo – vide a última entrevista, </w:t>
      </w:r>
      <w:r w:rsidRPr="00B85144">
        <w:rPr>
          <w:lang w:val="pt-BR"/>
        </w:rPr>
        <w:lastRenderedPageBreak/>
        <w:t>considerada de cunho abertamente golpista por parlamentares, de um dos filhos e coordenador da campanha à reeleição, senador Flávio Bolsonaro (PL-RJ) – a voltarem à tona com a suspeição do sistema eleitoral brasileiro, já que, num caso de derrota eleitoral, estaria pavimentada a narrativa da “não-aceitação” do resultado das urnas. Junto a isso, vem o fator novo abordado na semana passada, o apoio de parte crescente da cúpula das Forças Armadas à ideia de colocar em suspeita o TSE.</w:t>
      </w:r>
    </w:p>
    <w:p w14:paraId="535C09FE" w14:textId="77777777" w:rsidR="000F5D83" w:rsidRPr="00B85144" w:rsidRDefault="00000000">
      <w:pPr>
        <w:rPr>
          <w:lang w:val="pt-BR"/>
        </w:rPr>
      </w:pPr>
      <w:r w:rsidRPr="00B85144">
        <w:rPr>
          <w:lang w:val="pt-BR"/>
        </w:rPr>
        <w:t>Portanto, não há expectativa entre parlamentares que a crise institucional reflua, pelo contrário, em Brasília a expectativa é de que Bolsonaro (PL) deve continuar buscando conflitos pessoais com ministros do Supremo, especialmente Alexandre de Moraes, de modo a expor a Suprema Corte e o TSE. Nesse sentido, o foco da narrativa agora é de que o TSE não teria atendido, a seu prazer, os questionamentos das Forças Armadas na comissão de Transparência. A não aceitação eleitoral é quase palpável, em caso de derrota, resta saber se as instituições brasileiras resistirão ao tumulto projetado.</w:t>
      </w:r>
    </w:p>
    <w:p w14:paraId="0CF83124" w14:textId="77777777" w:rsidR="000F5D83" w:rsidRPr="00B85144" w:rsidRDefault="00000000">
      <w:pPr>
        <w:rPr>
          <w:lang w:val="pt-BR"/>
        </w:rPr>
      </w:pPr>
      <w:r w:rsidRPr="00B85144">
        <w:rPr>
          <w:lang w:val="pt-BR"/>
        </w:rPr>
        <w:t>Semana 23 a 27 de maio</w:t>
      </w:r>
    </w:p>
    <w:p w14:paraId="2881D9B8" w14:textId="77777777" w:rsidR="000F5D83" w:rsidRPr="00B85144" w:rsidRDefault="00000000">
      <w:pPr>
        <w:rPr>
          <w:lang w:val="pt-BR"/>
        </w:rPr>
      </w:pPr>
      <w:r w:rsidRPr="00B85144">
        <w:rPr>
          <w:lang w:val="pt-BR"/>
        </w:rPr>
        <w:t>A cada semana mais próximos do pleito eleitoral se torna inevitável que este se torne o principal assunto no mundo político e, quando não, o que emerge na agenda pública dialoga, de alguma forma, com as eleições. Nessa semana, os destaques podem ser resumidos em novas denúncias de superfaturamento e desvios na execução de emendas parlamentares nos ministérios da Esplanada, reflexões no Governo sobre os preços dos combustíveis e o custo eleitoral da inflação e dos arroubos autoritários, movimentações de pré-candidatos e reações às pesquisas eleitorais.</w:t>
      </w:r>
    </w:p>
    <w:p w14:paraId="188A1EB2" w14:textId="77777777" w:rsidR="000F5D83" w:rsidRPr="00B85144" w:rsidRDefault="00000000">
      <w:pPr>
        <w:rPr>
          <w:lang w:val="pt-BR"/>
        </w:rPr>
      </w:pPr>
      <w:r w:rsidRPr="00B85144">
        <w:rPr>
          <w:lang w:val="pt-BR"/>
        </w:rPr>
        <w:t>Antes de entrar em cada um desses destaques, vale dizer que, do ponto de vista da saúde da nossa democracia – não apenas no sentido eleitoral, mas das instituições da República, essa semana marcou mais um degrau abaixo para o Brasil.</w:t>
      </w:r>
    </w:p>
    <w:p w14:paraId="05C844A5" w14:textId="77777777" w:rsidR="000F5D83" w:rsidRPr="00B85144" w:rsidRDefault="00000000">
      <w:pPr>
        <w:rPr>
          <w:lang w:val="pt-BR"/>
        </w:rPr>
      </w:pPr>
      <w:r w:rsidRPr="00B85144">
        <w:rPr>
          <w:highlight w:val="cyan"/>
          <w:lang w:val="pt-BR"/>
        </w:rPr>
        <w:t>O assassinato de Genivaldo de Jesus Santos numa câmara de gás improvisada no porta-malas de uma viatura da Polícia Rodoviária Federal (PRF) em Sergipe marcou o estranho envolvimento, segundo parlamentares, desses agentes em operações ostensivas onde, a princípio, não teriam competência</w:t>
      </w:r>
      <w:r w:rsidRPr="00B85144">
        <w:rPr>
          <w:lang w:val="pt-BR"/>
        </w:rPr>
        <w:t>. Coincidentemente, na mesma semana, policiais da PRF participaram de uma operação na favela “Vila Cruzeiro” no Rio de Janeiro, algo estranho às funções constitucionais da força, fato que está sendo questionado pelo Ministério Público Federal.</w:t>
      </w:r>
    </w:p>
    <w:p w14:paraId="6EFE2755" w14:textId="77777777" w:rsidR="000F5D83" w:rsidRPr="00B85144" w:rsidRDefault="00000000">
      <w:pPr>
        <w:rPr>
          <w:lang w:val="pt-BR"/>
        </w:rPr>
      </w:pPr>
      <w:r w:rsidRPr="00B85144">
        <w:rPr>
          <w:lang w:val="pt-BR"/>
        </w:rPr>
        <w:t>Vale trazer esse episódio aqui, não só para simbolizar o risco democrático mais amplo, mas também para que se possa compreender a trajetória da chamada “culpinização das instituições”, uma expressão que vêm sendo utilizada por parlamentares atentos a este processo, de esvaziamento, enfraquecimento e, ou, deturpação de sua missão constitucional. Sabe-se que, enquanto existem atritos entre a Polícia Federal (PF), haja visto a quantidade de 4 trocas em seu comando, o presidente Bolsonaro (PL) construiu proximidade com a PRF e recentemente autorizou um concurso incomum, se comparado com outras carreiras, de 1.500 vagas para agentes da corporação e já convocou 625 deles.</w:t>
      </w:r>
    </w:p>
    <w:p w14:paraId="2737ED54" w14:textId="77777777" w:rsidR="000F5D83" w:rsidRPr="00B85144" w:rsidRDefault="00000000">
      <w:pPr>
        <w:rPr>
          <w:lang w:val="pt-BR"/>
        </w:rPr>
      </w:pPr>
      <w:r w:rsidRPr="00B85144">
        <w:rPr>
          <w:lang w:val="pt-BR"/>
        </w:rPr>
        <w:lastRenderedPageBreak/>
        <w:t>Voltando às novas denúncias que têm sido semanalmente trazidas ao público sempre com o foco na irregularidade quando da execução de emendas parlamentares. Sabe-se que, em especial, as emendas do relator se tornaram ferramenta de compra de apoio político no Congresso Nacional, no mínimo, e, no seu limite, fizeram com que, com o relaxamento dos critérios, a aplicação dessas emendas se tornasse foco de corrupção.</w:t>
      </w:r>
    </w:p>
    <w:p w14:paraId="27987653" w14:textId="77777777" w:rsidR="000F5D83" w:rsidRPr="00B85144" w:rsidRDefault="00000000">
      <w:pPr>
        <w:rPr>
          <w:lang w:val="pt-BR"/>
        </w:rPr>
      </w:pPr>
      <w:r w:rsidRPr="00B85144">
        <w:rPr>
          <w:lang w:val="pt-BR"/>
        </w:rPr>
        <w:t>Nesse sentido, o novo foco se tornou a inserção da compra de caminhões de lixo em licitações de diversos órgãos ligados ao Governo Federal, até mesmo em programas do Orçamento que nada tem, ao menos à primeira vista, a ver com condicionamento e transporte de lixo.</w:t>
      </w:r>
    </w:p>
    <w:p w14:paraId="1F001A95" w14:textId="77777777" w:rsidR="000F5D83" w:rsidRPr="00B85144" w:rsidRDefault="00000000">
      <w:pPr>
        <w:rPr>
          <w:lang w:val="pt-BR"/>
        </w:rPr>
      </w:pPr>
      <w:r w:rsidRPr="00B85144">
        <w:rPr>
          <w:lang w:val="pt-BR"/>
        </w:rPr>
        <w:t>A compra desse tipo de caminhão, especialmente para cidades pequenas, disparou de 85 veículos em 2019 para 488 caminhões comprados em 2021 perfazendo R$ 381 mi. Além da falta de critério técnico, as licitações eram encerradas em questões de minutos e parte das empresas vencedoras eram ligadas, por meio de “laranjas”, ao ministro da Casa Civil, senador Ciro Nogueira (PP-PI).</w:t>
      </w:r>
    </w:p>
    <w:p w14:paraId="62088418" w14:textId="77777777" w:rsidR="000F5D83" w:rsidRPr="00B85144" w:rsidRDefault="00000000">
      <w:pPr>
        <w:rPr>
          <w:lang w:val="pt-BR"/>
        </w:rPr>
      </w:pPr>
      <w:r w:rsidRPr="00B85144">
        <w:rPr>
          <w:lang w:val="pt-BR"/>
        </w:rPr>
        <w:t>Mas, não foram só com emendas parlamentares que vieram à tona, nessa semana, novos indícios de corrupção ligados a compra de automóveis e máquinas pesadas – outro fator que tem sido recorrente: a imprensa também trouxe a denúncia de que o Ministério da Cidadania destinou R$ 89 mi dos recursos da sobra do antigo programa Bolsa Família, que eram destinados ao custeio de despesas relacionadas aos efeitos sociais e econômicos da Covid-19, para a compra de tratores perfazendo o valor de R$ 89,9 mi.</w:t>
      </w:r>
    </w:p>
    <w:p w14:paraId="7BC06EDF" w14:textId="77777777" w:rsidR="000F5D83" w:rsidRPr="00B85144" w:rsidRDefault="00000000">
      <w:pPr>
        <w:rPr>
          <w:lang w:val="pt-BR"/>
        </w:rPr>
      </w:pPr>
      <w:r w:rsidRPr="00B85144">
        <w:rPr>
          <w:lang w:val="pt-BR"/>
        </w:rPr>
        <w:t>Além do fato, que deve ser investigado pelo Tribunal de Contas da União (TCU), o que, politicamente, importa é a materialização do compromisso de parte de líderes políticos do chamado “centrão” com a defesa e a base do Governo Bolsonaro (PL). Segundo parlamentares, os setores que detêm o maior poderio de execução de emendas parlamentares – como Fundo Nacional de Desenvolvimento da Educação (FNDE) e a Companhia de Desenvolvimento dos Vales do São Francisco e Parnaíba (CODEVASF) - encontram-se, hoje sob controle direto, ou indireto, de líderes desse grupo político.</w:t>
      </w:r>
    </w:p>
    <w:p w14:paraId="206A5F45" w14:textId="77777777" w:rsidR="000F5D83" w:rsidRPr="00B85144" w:rsidRDefault="00000000">
      <w:pPr>
        <w:rPr>
          <w:lang w:val="pt-BR"/>
        </w:rPr>
      </w:pPr>
      <w:r w:rsidRPr="00B85144">
        <w:rPr>
          <w:lang w:val="pt-BR"/>
        </w:rPr>
        <w:t>Outro destaque no contexto geral é a elevação da tensão em torno da Petrobras e de sua política de preços nos combustíveis. Após demitir – após 41 dias da indicação - José Mauro Coelho, ainda presidente da petroleira indicado pelo ex-ministro de Minas e Energia, Bento Albuquerque, parlamentares têm dito que, no Planalto, um dos poucos momentos de total concordância se dá sobre a necessidade de, ao menos, impedir novos aumentos nos preços dos combustíveis, caso o atual presidente da República pretenda se reeleger.</w:t>
      </w:r>
    </w:p>
    <w:p w14:paraId="2BD59017" w14:textId="77777777" w:rsidR="000F5D83" w:rsidRPr="00B85144" w:rsidRDefault="00000000">
      <w:pPr>
        <w:rPr>
          <w:lang w:val="pt-BR"/>
        </w:rPr>
      </w:pPr>
      <w:r w:rsidRPr="00B85144">
        <w:rPr>
          <w:lang w:val="pt-BR"/>
        </w:rPr>
        <w:t>Nesse sentido, Bolsonaro (PL) teria alinhado com Paulo Guedes, que assumisse a direção da empresa por meio de seus indicados a fim de aplicar remédios que, ao menos, postergassem ou diminuíssem a frequência dos aumentos praticados pela petroleira em sintonia com o mercado internacional. Lembrando que a mudança da política de preços depende de dispositivos da Lei das Estatais, ou seja, até poderia ser feito, mas mediante compensação pela União aos caixas da Petrobras.</w:t>
      </w:r>
    </w:p>
    <w:p w14:paraId="3B059AC5" w14:textId="77777777" w:rsidR="000F5D83" w:rsidRPr="00B85144" w:rsidRDefault="00000000">
      <w:pPr>
        <w:rPr>
          <w:lang w:val="pt-BR"/>
        </w:rPr>
      </w:pPr>
      <w:r w:rsidRPr="00B85144">
        <w:rPr>
          <w:lang w:val="pt-BR"/>
        </w:rPr>
        <w:lastRenderedPageBreak/>
        <w:t>Segundo parlamentares, a situação deve se agravar com a notificação por parte da Petrobras ao Ministério de Minas e Energia de que os estoque de Diesel S10, que atingiu o maior valor em 18 anos, só duram por mais 19 dias. A razão é que, atualmente, já estamos na maior janela de tempo sem anúncio de reajuste dos preços dos combustíveis por parte da Petrobras e os importadores passaram a interromper a importação do óleo para o país.</w:t>
      </w:r>
    </w:p>
    <w:p w14:paraId="610F5E4B" w14:textId="77777777" w:rsidR="000F5D83" w:rsidRPr="00B85144" w:rsidRDefault="00000000">
      <w:pPr>
        <w:rPr>
          <w:lang w:val="pt-BR"/>
        </w:rPr>
      </w:pPr>
      <w:r w:rsidRPr="00B85144">
        <w:rPr>
          <w:lang w:val="pt-BR"/>
        </w:rPr>
        <w:t>Com esses fatores e o tempo que ainda deve levar para o novo presidente indicado por Bolsonaro (PL), o ainda secretário especial de Desburocratização, Gestão e Governo Digital do ministro Paulo Guedes, Caio Paes de Andrade, eleva-se, mais uma vez, a pressão sobre a atual direção da empresa.</w:t>
      </w:r>
    </w:p>
    <w:p w14:paraId="25A13E36" w14:textId="77777777" w:rsidR="000F5D83" w:rsidRPr="00B85144" w:rsidRDefault="00000000">
      <w:pPr>
        <w:rPr>
          <w:lang w:val="pt-BR"/>
        </w:rPr>
      </w:pPr>
      <w:r w:rsidRPr="00B85144">
        <w:rPr>
          <w:lang w:val="pt-BR"/>
        </w:rPr>
        <w:t>Semana 30 de maio a 03 de junho</w:t>
      </w:r>
    </w:p>
    <w:p w14:paraId="35DC64BA" w14:textId="77777777" w:rsidR="000F5D83" w:rsidRPr="00B85144" w:rsidRDefault="00000000">
      <w:pPr>
        <w:rPr>
          <w:lang w:val="pt-BR"/>
        </w:rPr>
      </w:pPr>
      <w:r w:rsidRPr="00B85144">
        <w:rPr>
          <w:lang w:val="pt-BR"/>
        </w:rPr>
        <w:t>A semana teve, principalmente, três destaques que devem ser considerados na visão do todo nesse ano eleitoral: 1) preocupação sobre as condições do presidente Bolsonaro (PL) para a reeleição se alastra e “centrão” aliado do Planalto no Congresso direciona esforços para pautas que controlem o preço dos combustíveis, de energia e das tarifas do transporte público; 2) a promessa de reajuste geral para servidores públicos, e diferenciado para forças de segurança, feita por Bolsonaro (PL) enfrenta obstáculos orçamentários; 3) após meses desalinhados, Pacheco e Lira caminham para entendimento na pauta do Congresso.</w:t>
      </w:r>
    </w:p>
    <w:p w14:paraId="6310F581" w14:textId="77777777" w:rsidR="000F5D83" w:rsidRPr="00B85144" w:rsidRDefault="00000000">
      <w:pPr>
        <w:rPr>
          <w:lang w:val="pt-BR"/>
        </w:rPr>
      </w:pPr>
      <w:r w:rsidRPr="00B85144">
        <w:rPr>
          <w:lang w:val="pt-BR"/>
        </w:rPr>
        <w:t>Sobre o primeiro ponto, como abordado nesses diários, disseminou-se entre aliados do presidente Bolsonaro (PL), a percepção – reforçada pelas últimas pesquisas de intenção de votos – de que a inflação que hoje corrói o poder de compra dos brasileiros não deve permitir o projeto de reeleição presidencial e que, por isso, atitudes devem ser tomadas com urgência. Há limites, é claro, tanto do ponto de vista da Lei de Responsabilidade Fiscal quanto da Lei Eleitoral – ambas vedam estripulias orçamentárias, especialmente, em ano eleitoral.</w:t>
      </w:r>
    </w:p>
    <w:p w14:paraId="1CA75013" w14:textId="77777777" w:rsidR="000F5D83" w:rsidRPr="00B85144" w:rsidRDefault="00000000">
      <w:pPr>
        <w:rPr>
          <w:lang w:val="pt-BR"/>
        </w:rPr>
      </w:pPr>
      <w:r w:rsidRPr="00B85144">
        <w:rPr>
          <w:lang w:val="pt-BR"/>
        </w:rPr>
        <w:t>Tido isso, o ministro da Economia, Paulo Guedes, segundo parlamentares, continua vencendo as recentes reuniões estratégicas sobre o tema no Planalto com a presença de setores do “centrão”. Ainda segundo parlamentares, Guedes compreende a necessidade de aliviar os custos de vida, especialmente, dos combustíveis no curto prazo, mas defende que isso seja feito a partir de soluções ortodoxas que não resvalem num mal sinal para o mercado que possa elevar ainda mais o dólar e, por conseguinte, a inflação.</w:t>
      </w:r>
    </w:p>
    <w:p w14:paraId="59B7A631" w14:textId="77777777" w:rsidR="000F5D83" w:rsidRPr="00B85144" w:rsidRDefault="00000000">
      <w:pPr>
        <w:rPr>
          <w:lang w:val="pt-BR"/>
        </w:rPr>
      </w:pPr>
      <w:r w:rsidRPr="00B85144">
        <w:rPr>
          <w:lang w:val="pt-BR"/>
        </w:rPr>
        <w:t>No entanto, parlamentares do “centrão” que apoiam Bolsonaro (PL) ganharam, nessa semana, o apoio de peso dos dois mais importantes líderes do bloco – presidente Arthur Lira (PP-AL) e ministro Ciro Nogueira (PP-PI): esse bloco fez chegar ao presidente Bolsonaro (PL) que Guedes aponta uma melhora no final do ano, mas não sinaliza uma solução clara para o aumento de preços. E é isso que o “centrão” demanda ainda para esse mês de junho sob pena do projeto da reeleição ser inviabilizado.</w:t>
      </w:r>
    </w:p>
    <w:p w14:paraId="756F95F7" w14:textId="77777777" w:rsidR="000F5D83" w:rsidRPr="00B85144" w:rsidRDefault="00000000">
      <w:pPr>
        <w:rPr>
          <w:lang w:val="pt-BR"/>
        </w:rPr>
      </w:pPr>
      <w:r w:rsidRPr="00B85144">
        <w:rPr>
          <w:lang w:val="pt-BR"/>
        </w:rPr>
        <w:t xml:space="preserve">É nessa esteira que, nos últimos dias, vem com força nos corredores do Congresso Nacional a ideia de um decreto de calamidade pública ou, ainda, de uma proposta de emenda à Constituição (PEC) assemelhada com aquela que vigorou durante a pandemia e levantou </w:t>
      </w:r>
      <w:r w:rsidRPr="00B85144">
        <w:rPr>
          <w:lang w:val="pt-BR"/>
        </w:rPr>
        <w:lastRenderedPageBreak/>
        <w:t>limites fiscais para o gasto público. A medida ganhou apoio do presidente da Câmara dos Deputados, Arthur Lira (PP-AL), em especial, porque a maior parte das restrições de gastos em razão do período eleitoral se iniciam em 2 de julho – três meses antes do pleito.</w:t>
      </w:r>
    </w:p>
    <w:p w14:paraId="54D921B6" w14:textId="77777777" w:rsidR="000F5D83" w:rsidRPr="00B85144" w:rsidRDefault="00000000">
      <w:pPr>
        <w:rPr>
          <w:lang w:val="pt-BR"/>
        </w:rPr>
      </w:pPr>
      <w:r w:rsidRPr="00B85144">
        <w:rPr>
          <w:lang w:val="pt-BR"/>
        </w:rPr>
        <w:t>A principal medida desejada, caso haja uma brecha orçamentária dessa natureza, seria a instituição de um subsídio direto aos consumidores para atenuar o aumento dos combustíveis. A forma de operação desse subsídio, no entanto, ainda não está decidida. Segundo parlamentares contrários, a medida pode passar um mal sinal ao mercado e ter efeito contrário: reduzir pouco e acabar aumentando a inflação neutralizando o efeito do subsídio – parecido com o que ocorreu com o aumento no Auxílio Brasil.</w:t>
      </w:r>
    </w:p>
    <w:p w14:paraId="28EF1C0F" w14:textId="77777777" w:rsidR="000F5D83" w:rsidRPr="00B85144" w:rsidRDefault="00000000">
      <w:pPr>
        <w:rPr>
          <w:lang w:val="pt-BR"/>
        </w:rPr>
      </w:pPr>
      <w:r w:rsidRPr="00B85144">
        <w:rPr>
          <w:lang w:val="pt-BR"/>
        </w:rPr>
        <w:t>Paralelamente a essa medida, Lira (PP-AL) assumiu a pauta de projetos de lei que flexibilizam, ou reduzem, impostos estaduais sobre os combustíveis, a energia elétrica e o transporte público. Nesse sentido, o presidente da Câmara aprovou recentemente o projeto de lei que limita em 17% a cobrança de ICMS sobre os chamados “serviços essenciais”, como abastecimento e transporte público.</w:t>
      </w:r>
    </w:p>
    <w:p w14:paraId="78143639" w14:textId="77777777" w:rsidR="000F5D83" w:rsidRPr="00B85144" w:rsidRDefault="00000000">
      <w:pPr>
        <w:rPr>
          <w:lang w:val="pt-BR"/>
        </w:rPr>
      </w:pPr>
      <w:r w:rsidRPr="00B85144">
        <w:rPr>
          <w:lang w:val="pt-BR"/>
        </w:rPr>
        <w:t>Mas, a lista deve avançar na próxima semana: os deputados aprovaram urgência para os projetos de lei que visam 1) detalhamento da composição de preço praticados pela Petrobras e limite para o chamado “markup”, ou seja, a diferença entre o preço de custo e o preço de venda praticado pela Petroleira na primeira interferência direta na política de preços da companhia; 2) outro projeto de lei que prevê a devolução de impostos pagos irregularmente pelos consumidores na conta de luz nos últimos anos. Essa devolução, já chancelada nessa mesma semana pelos ministros do Supremo Tribunal Federal (STF), pode significar uma redução nas tarifas de luz dos próximos meses.</w:t>
      </w:r>
    </w:p>
    <w:p w14:paraId="3A71338D" w14:textId="77777777" w:rsidR="000F5D83" w:rsidRPr="00B85144" w:rsidRDefault="00000000">
      <w:pPr>
        <w:rPr>
          <w:lang w:val="pt-BR"/>
        </w:rPr>
      </w:pPr>
      <w:r w:rsidRPr="00B85144">
        <w:rPr>
          <w:lang w:val="pt-BR"/>
        </w:rPr>
        <w:t>Além desses dois projetos que já têm urgências aprovadas, Lira (PP-AL) ainda espera pautar: concessão de subsídio aos consumidores de Diesel e fundo de estabilização dos preços da Petrobras com recursos do Tesouro Nacional. Além disso, Lira (PP-AL), ciente de que sem o apoio de seu par no Senado, Rodrigo Pacheco (PSD-MG), as propostas não terão efetividade, teria chegado num acordo com o senador mineiro.</w:t>
      </w:r>
    </w:p>
    <w:p w14:paraId="23D37207" w14:textId="77777777" w:rsidR="000F5D83" w:rsidRPr="00B85144" w:rsidRDefault="00000000">
      <w:pPr>
        <w:rPr>
          <w:lang w:val="pt-BR"/>
        </w:rPr>
      </w:pPr>
      <w:r w:rsidRPr="00B85144">
        <w:rPr>
          <w:lang w:val="pt-BR"/>
        </w:rPr>
        <w:t>Pacheco, até agora, teve insucesso completo na lista de propostas que sugeriu, publicamente, para este ano, em que esperava ter marcas positivas na sua gestão. Reforma tributária, regularização fundiária, marco legal para licenciamento ambiental, jogos de azar autorizados em resorts e união civil entre pessoas do mesmo sexo: nada do que o presidente do Senado colocou como prioridade pessoal para sua gestão neste ano avançou, cada um por sua razão, e desconsiderando aqui o mérito de cada uma das propostas.</w:t>
      </w:r>
    </w:p>
    <w:p w14:paraId="01CA4D2A" w14:textId="77777777" w:rsidR="000F5D83" w:rsidRPr="00B85144" w:rsidRDefault="00000000">
      <w:pPr>
        <w:rPr>
          <w:lang w:val="pt-BR"/>
        </w:rPr>
      </w:pPr>
      <w:r w:rsidRPr="00B85144">
        <w:rPr>
          <w:lang w:val="pt-BR"/>
        </w:rPr>
        <w:t>Fato é que, após sair da corrida presidencial, Pacheco (PSD-MG) busca um rumo político e, ao menos, aprovar dois projetos mais palatáveis aos pares e, também, aos líderes da Câmara dos Deputados: o projeto de refinanciamento tributário para médias e grandes empresas (que aguarda tramitação na Câmara) e o projeto que garante o quinquênio para servidores do Judiciário.</w:t>
      </w:r>
    </w:p>
    <w:p w14:paraId="48FEF6D6" w14:textId="77777777" w:rsidR="000F5D83" w:rsidRPr="00B85144" w:rsidRDefault="00000000">
      <w:pPr>
        <w:rPr>
          <w:lang w:val="pt-BR"/>
        </w:rPr>
      </w:pPr>
      <w:r w:rsidRPr="00B85144">
        <w:rPr>
          <w:lang w:val="pt-BR"/>
        </w:rPr>
        <w:lastRenderedPageBreak/>
        <w:t>Para obter sucesso nas duas pautas, segundo parlamentares, o presidente do Senado teria negociado com Lira (PP-AL) o compromisso de pautar o limite de 17% no ICMS dos combustíveis, a reforma do Código Eleitoral, que aguarda há meses nos escaninhos do Senado; e a reforma do IR com a tributação de dividendos, que também aguarda tramitação na Casa há meses. Não se sabe se mais matérias entraram no acordo, mas também surpreendeu o rápido avanço dado ao projeto de lei que flexibiliza a legislação em torno dos agrotóxicos, que foi encaminhada apenas à comissão de Reforma Agrária, onde os senadores próximos da pauta ambiental têm menos força.</w:t>
      </w:r>
    </w:p>
    <w:p w14:paraId="78503A85" w14:textId="77777777" w:rsidR="000F5D83" w:rsidRPr="00B85144" w:rsidRDefault="00000000">
      <w:pPr>
        <w:rPr>
          <w:lang w:val="pt-BR"/>
        </w:rPr>
      </w:pPr>
      <w:r w:rsidRPr="00B85144">
        <w:rPr>
          <w:lang w:val="pt-BR"/>
        </w:rPr>
        <w:t>O mês de junho</w:t>
      </w:r>
    </w:p>
    <w:p w14:paraId="38E1FBCD" w14:textId="77777777" w:rsidR="000F5D83" w:rsidRPr="00B85144" w:rsidRDefault="00000000">
      <w:pPr>
        <w:rPr>
          <w:lang w:val="pt-BR"/>
        </w:rPr>
      </w:pPr>
      <w:r w:rsidRPr="00B85144">
        <w:rPr>
          <w:lang w:val="pt-BR"/>
        </w:rPr>
        <w:t>Segundo parlamentares, a percepção de uma eventual derrota do projeto de reeleição no Planalto tem causado dois efeitos principais: o aumento da pressão para baixar o preço dos combustíveis e, consequentemente, da inflação; e o agravamento das ameaças do presidente e seus auxiliares ao sistema eleitoral.</w:t>
      </w:r>
    </w:p>
    <w:p w14:paraId="5085A823" w14:textId="77777777" w:rsidR="000F5D83" w:rsidRPr="00B85144" w:rsidRDefault="00000000">
      <w:pPr>
        <w:rPr>
          <w:lang w:val="pt-BR"/>
        </w:rPr>
      </w:pPr>
      <w:r w:rsidRPr="00B85144">
        <w:rPr>
          <w:lang w:val="pt-BR"/>
        </w:rPr>
        <w:t>Semana 13 a 17 de junho</w:t>
      </w:r>
    </w:p>
    <w:p w14:paraId="32901730" w14:textId="77777777" w:rsidR="000F5D83" w:rsidRPr="00B85144" w:rsidRDefault="00000000">
      <w:pPr>
        <w:rPr>
          <w:lang w:val="pt-BR"/>
        </w:rPr>
      </w:pPr>
      <w:r w:rsidRPr="00B85144">
        <w:rPr>
          <w:lang w:val="pt-BR"/>
        </w:rPr>
        <w:t>Nesta semana curta, devido ao feriado de Corpus Christi, poucos fatos repercutiram nos corredores do poder.</w:t>
      </w:r>
    </w:p>
    <w:p w14:paraId="5CD6696C" w14:textId="77777777" w:rsidR="000F5D83" w:rsidRPr="00B85144" w:rsidRDefault="00000000">
      <w:pPr>
        <w:rPr>
          <w:lang w:val="pt-BR"/>
        </w:rPr>
      </w:pPr>
      <w:r w:rsidRPr="00B85144">
        <w:rPr>
          <w:lang w:val="pt-BR"/>
        </w:rPr>
        <w:t xml:space="preserve">No que se refere à troca de ofícios entre o ministro da Defesa, Paulo Sérgio Nogueira, e o presidente do TSE, ministro Edson Fachin, o fato é que semanas após a divulgação de um comunicado do Tribunal respondendo tecnicamente cada uma das sugestões enviadas pelos representantes das Forças Armadas ao processo eleitoral brasileiro, </w:t>
      </w:r>
      <w:r w:rsidRPr="00B85144">
        <w:rPr>
          <w:highlight w:val="cyan"/>
          <w:lang w:val="pt-BR"/>
        </w:rPr>
        <w:t>Nogueira enviou ofício à Fachin alegando que as Forças Armadas não se sentiam “devidamente prestigiadas” no papel que lhes foi conferido.</w:t>
      </w:r>
    </w:p>
    <w:p w14:paraId="28973E09" w14:textId="77777777" w:rsidR="000F5D83" w:rsidRPr="00B85144" w:rsidRDefault="00000000">
      <w:pPr>
        <w:rPr>
          <w:lang w:val="pt-BR"/>
        </w:rPr>
      </w:pPr>
      <w:r w:rsidRPr="00B85144">
        <w:rPr>
          <w:lang w:val="pt-BR"/>
        </w:rPr>
        <w:t xml:space="preserve">O ministro fazia menção aos apontamentos dos técnicos do TSE quanto às falhas de avaliação, cálculos e julgamentos dos militares quanto ao sistema eleitoral e ao fato, até então assim considerado, de que o TSE teria rejeitado sete propostas das Forças Armadas. </w:t>
      </w:r>
      <w:r w:rsidRPr="00B85144">
        <w:rPr>
          <w:highlight w:val="cyan"/>
          <w:lang w:val="pt-BR"/>
        </w:rPr>
        <w:t>O mais alarmante trecho do ofício de Nogueira, no entanto, se deu quando o ministro da Defesa diz que “não interessa” as Forças Armadas “concluir o processo eleitoral sob a desconfiança dos eleitores”.</w:t>
      </w:r>
    </w:p>
    <w:p w14:paraId="4D33A507" w14:textId="77777777" w:rsidR="000F5D83" w:rsidRPr="00B85144" w:rsidRDefault="00000000">
      <w:pPr>
        <w:rPr>
          <w:lang w:val="pt-BR"/>
        </w:rPr>
      </w:pPr>
      <w:r w:rsidRPr="00B85144">
        <w:rPr>
          <w:lang w:val="pt-BR"/>
        </w:rPr>
        <w:t>Antes de passarmos à tréplica enviada pelo TSE que nos ajuda a compor o quadro de tensão institucional, vale refletirmos sobre o emissário do ofício da Defesa, o ministro Paulo Sérgio Nogueira, e as razões pelas quais ele pode ter aderido a um discurso próximo de Bolsonaro (PL).</w:t>
      </w:r>
    </w:p>
    <w:p w14:paraId="514EDB81" w14:textId="77777777" w:rsidR="000F5D83" w:rsidRPr="00B85144" w:rsidRDefault="00000000">
      <w:pPr>
        <w:rPr>
          <w:lang w:val="pt-BR"/>
        </w:rPr>
      </w:pPr>
      <w:r w:rsidRPr="00B85144">
        <w:rPr>
          <w:lang w:val="pt-BR"/>
        </w:rPr>
        <w:t>Aos desavisados, o simples fato de ser ministro de Bolsonaro (PL) explicaria a indagação anterior uma vez que estaria fazendo eco ao chefe do Executivo. No entanto, Nogueira nunca fora a primeira escolha de Bolsonaro (PL) na hierarquia do Exército e o ministro só assumiu o atual cargo, segundo parlamentares, para que o presidente da República pudesse ter como comandante do Exército, o general Marco Antônio Freire Gomes, próximo da família Bolsonaro (PL).</w:t>
      </w:r>
    </w:p>
    <w:p w14:paraId="5947B529" w14:textId="77777777" w:rsidR="000F5D83" w:rsidRPr="00B85144" w:rsidRDefault="00000000">
      <w:pPr>
        <w:rPr>
          <w:lang w:val="pt-BR"/>
        </w:rPr>
      </w:pPr>
      <w:r w:rsidRPr="00B85144">
        <w:rPr>
          <w:lang w:val="pt-BR"/>
        </w:rPr>
        <w:lastRenderedPageBreak/>
        <w:t>Segundo parlamentares, porém, a proximidade com o presidente e suas teses de perseguição judicial e de suspeitas quanto ao sistema eleitoral acabaram por ganhar a adesão do ministro Nogueira que passou a se incomodar, especialmente, após o atual presidente do TSE, ministro Fachin, dizer que as eleições são assunto para “forças desarmadas” em alusão às sugestões consideradas tecnicamente descabidas pelos técnicos do TSE.</w:t>
      </w:r>
    </w:p>
    <w:p w14:paraId="2EFDC2CF" w14:textId="77777777" w:rsidR="000F5D83" w:rsidRPr="00B85144" w:rsidRDefault="00000000">
      <w:pPr>
        <w:rPr>
          <w:lang w:val="pt-BR"/>
        </w:rPr>
      </w:pPr>
      <w:r w:rsidRPr="00B85144">
        <w:rPr>
          <w:lang w:val="pt-BR"/>
        </w:rPr>
        <w:t>Vale apontar também nesse ponto que o representante das Forças Armadas nesse grupo é o general de divisão do Exército, Heber Garcia Portella, o mesmo nome dos militares que subsidiou a fatídica transmissão ao vivo feita pelo presidente Bolsonaro (PL) em julho do ano passado e pela qual ainda responde processo no Supremo Tribunal Federal (STF) ao veicular uma dezena de mentiras com relação ao sistema eleitoral brasileiro.</w:t>
      </w:r>
    </w:p>
    <w:p w14:paraId="58273BAA" w14:textId="77777777" w:rsidR="000F5D83" w:rsidRPr="00B85144" w:rsidRDefault="00000000">
      <w:pPr>
        <w:rPr>
          <w:lang w:val="pt-BR"/>
        </w:rPr>
      </w:pPr>
      <w:r w:rsidRPr="00B85144">
        <w:rPr>
          <w:lang w:val="pt-BR"/>
        </w:rPr>
        <w:t>Consideradas as duas observações acima, é possível caminhar para a compreensão de um contexto de acirramento institucional provocado, especialmente, pela consideração do todo (Forças Armadas) pela parte (o representante da instituição no TSE que já veiculava mentiras sobre o sistema no Planalto). E para ainda deixar mais claro, para que o leitor e a leitora compreendam, ao menos em parte maior, porque mesmo após 26 anos de sua existência, foram nos últimos dois anos que os militares passaram a questionar o sistema eleitoral brasileiro.</w:t>
      </w:r>
    </w:p>
    <w:p w14:paraId="7428D8FF" w14:textId="77777777" w:rsidR="000F5D83" w:rsidRPr="00B85144" w:rsidRDefault="00000000">
      <w:pPr>
        <w:rPr>
          <w:lang w:val="pt-BR"/>
        </w:rPr>
      </w:pPr>
      <w:r w:rsidRPr="00B85144">
        <w:rPr>
          <w:lang w:val="pt-BR"/>
        </w:rPr>
        <w:t>Segundo parlamentares, a percepção de uma eventual derrota do projeto de reeleição no Planalto tem causado dois efeitos principais que, não necessariamente se complementam e, na verdade, do ponto de vista eleitoral, são até antagônicos: o aumento da pressão para baixar o preço dos combustíveis e, consequentemente, da inflação; e o agravamento das ameaças do presidente e seus auxiliares ao sistema eleitoral. É nesse diapasão que a narrativa de falta de credibilidade do TSE vem sendo trabalhada há dois anos por Bolsonaro (PL), auxiliares diretos e por militares que simpatizam com a ideia.</w:t>
      </w:r>
    </w:p>
    <w:p w14:paraId="5E19B295" w14:textId="77777777" w:rsidR="000F5D83" w:rsidRPr="00B85144" w:rsidRDefault="00000000">
      <w:pPr>
        <w:rPr>
          <w:lang w:val="pt-BR"/>
        </w:rPr>
      </w:pPr>
      <w:r w:rsidRPr="00B85144">
        <w:rPr>
          <w:lang w:val="pt-BR"/>
        </w:rPr>
        <w:t>Voltando à troca de ofícios, o presidente do TSE, ministro Edson Fachin, respondeu finalmente o ministro da Defesa dizendo que as Forças Armadas foram aceitas como entidades autorizadas a fiscalizar o pleito e que possui “elevada consideração” pelos militares. Ao fim, Fachin pontua, um a um, os encaminhamentos dados para cada uma das propostas feitas pelos militares e que, supostamente, teriam sido rejeitadas – quando na verdade de 15, o Tribunal incorporou de alguma forma 10 delas.</w:t>
      </w:r>
    </w:p>
    <w:p w14:paraId="1AE4F963" w14:textId="77777777" w:rsidR="000F5D83" w:rsidRPr="00B85144" w:rsidRDefault="00000000">
      <w:pPr>
        <w:rPr>
          <w:lang w:val="pt-BR"/>
        </w:rPr>
      </w:pPr>
      <w:r w:rsidRPr="00B85144">
        <w:rPr>
          <w:lang w:val="pt-BR"/>
        </w:rPr>
        <w:t>Apesar do aparente clima de alinhamento técnico após as trocas de ofícios entre TSE e Defesa, segundo parlamentares, não há qualquer indício que mais episódios que tentem descredibilizar o TSE ocorram com o patrocínio do Planalto, apesar dos pedidos do “centrão” palaciano de que os ataques às urnas eletrônicas cessem já que não seriam populares. Ainda segundo parlamentares, a demissão de toda a cúpula das Forças Armadas em março do ano passado pelo presidente Bolsonaro (PL) não se deu por acaso, mas, sim, com o objetivo de que situações como essa, em que as Forças Armadas reproduzam o discurso presidencial, aconteçam – considerando isto, esses parlamentares não acreditam que os ataques venham a cessar.</w:t>
      </w:r>
    </w:p>
    <w:p w14:paraId="5D401D16" w14:textId="77777777" w:rsidR="000F5D83" w:rsidRPr="00B85144" w:rsidRDefault="00000000">
      <w:pPr>
        <w:rPr>
          <w:lang w:val="pt-BR"/>
        </w:rPr>
      </w:pPr>
      <w:r w:rsidRPr="00B85144">
        <w:rPr>
          <w:lang w:val="pt-BR"/>
        </w:rPr>
        <w:lastRenderedPageBreak/>
        <w:t>Outros três pontos foram importantes na pauta da democracia nesta semana e merecem ser citados para acompanhamento:</w:t>
      </w:r>
    </w:p>
    <w:p w14:paraId="7FA8B1D3" w14:textId="77777777" w:rsidR="000F5D83" w:rsidRPr="00B85144" w:rsidRDefault="00000000">
      <w:pPr>
        <w:rPr>
          <w:lang w:val="pt-BR"/>
        </w:rPr>
      </w:pPr>
      <w:r w:rsidRPr="00B85144">
        <w:rPr>
          <w:lang w:val="pt-BR"/>
        </w:rPr>
        <w:t>1)</w:t>
      </w:r>
      <w:r w:rsidRPr="00B85144">
        <w:rPr>
          <w:lang w:val="pt-BR"/>
        </w:rPr>
        <w:tab/>
        <w:t>relato de que Bolsonaro (PL) teria pedido ajuda ao presidente dos EUA, Joe Biden, durante audiência para que o ex-presidente Lula (PT) não ganhasse as eleições. A informação foi publicada na imprensa americana e, segundo parlamentares, teria sido vazada por fontes da própria Casa Branca que se espantaram com a solicitação do presidente brasileiro. Aqui cabe uma observação interessante: muitos analistas pensaram que a visita de Bolsonaro (PL) a Biden acontecera porque este teria cedido em discutir pontos do interesse do presidente brasileiro, como segurança e economia, especialmente, a entrada do Brasil na OCDE. Na verdade, nada disso foi dito e nem teria sido essa a motivação de Bolsonaro (PL), senão tentar levar ao presidente dos Estados Unidos que poderia entregar melhor aos interesses americanos se ele fosse reeleito;</w:t>
      </w:r>
    </w:p>
    <w:p w14:paraId="05BAEDE2" w14:textId="77777777" w:rsidR="000F5D83" w:rsidRPr="00B85144" w:rsidRDefault="00000000">
      <w:pPr>
        <w:rPr>
          <w:lang w:val="pt-BR"/>
        </w:rPr>
      </w:pPr>
      <w:r w:rsidRPr="00B85144">
        <w:rPr>
          <w:lang w:val="pt-BR"/>
        </w:rPr>
        <w:t>2)</w:t>
      </w:r>
      <w:r w:rsidRPr="00B85144">
        <w:rPr>
          <w:lang w:val="pt-BR"/>
        </w:rPr>
        <w:tab/>
        <w:t>Bolsonaro (PL) voltou a dizer, dessa vez textualmente, a imprensa de que teria havido um acordo em setembro do ano passado entre ele, o ex-presidente Michel Temer (MDB) e o ministro do STF, Alexandre de Moraes, visando o encerramento do inquérito das fake news para que em troca o presidente da República deixasse de desafiar a Suprema Corte. Segundo parlamentares, aqui a intenção é iniciar a construção de uma narrativa que embase uma nova convocação popular para o próximo dia 7 de setembro, quando se espera uma movimentação “pró-Bolsonaro” às vésperas eleitorais. Nesse sentido, o presidente sairia como alguém que tentara cumprir um suposto acordo que fora quebrado;</w:t>
      </w:r>
    </w:p>
    <w:p w14:paraId="6F449EE3" w14:textId="77777777" w:rsidR="000F5D83" w:rsidRPr="00B85144" w:rsidRDefault="00000000">
      <w:pPr>
        <w:rPr>
          <w:lang w:val="pt-BR"/>
        </w:rPr>
      </w:pPr>
      <w:r w:rsidRPr="00B85144">
        <w:rPr>
          <w:lang w:val="pt-BR"/>
        </w:rPr>
        <w:t>3)</w:t>
      </w:r>
      <w:r w:rsidRPr="00B85144">
        <w:rPr>
          <w:lang w:val="pt-BR"/>
        </w:rPr>
        <w:tab/>
        <w:t>O terceiro elemento que deve estar no radar da leitora e do leitor se refere à possibilidade de pauta na Câmara de uma proposta de emenda à Constituição (PEC), ainda não protocolada, de autoria do deputado Domingos Sávio (PL-MG), em que, resumidamente, o Congresso Nacional passaria a ter o poder de revisar, ou derrubar, decisões do STF que não fossem tomadas de forma unânime. A medida é inconstitucional, segundo parlamentares, na medida que atenta contra a separação de poderes e é vedada, portanto, de modificar a própria Constituição, mas serviu, politicamente, de recado para que o STF reveja a postura de legislar sobre temas de omissão do Congresso Nacional, ainda que lhe seja resguardado este direito.</w:t>
      </w:r>
    </w:p>
    <w:p w14:paraId="3690559D" w14:textId="77777777" w:rsidR="000F5D83" w:rsidRPr="00B85144" w:rsidRDefault="00000000">
      <w:pPr>
        <w:rPr>
          <w:lang w:val="pt-BR"/>
        </w:rPr>
      </w:pPr>
      <w:r w:rsidRPr="00B85144">
        <w:rPr>
          <w:lang w:val="pt-BR"/>
        </w:rPr>
        <w:t>Semana 20 a 24 de junho</w:t>
      </w:r>
    </w:p>
    <w:p w14:paraId="5A313848" w14:textId="77777777" w:rsidR="000F5D83" w:rsidRPr="00B85144" w:rsidRDefault="00000000">
      <w:pPr>
        <w:rPr>
          <w:lang w:val="pt-BR"/>
        </w:rPr>
      </w:pPr>
      <w:r w:rsidRPr="00B85144">
        <w:rPr>
          <w:lang w:val="pt-BR"/>
        </w:rPr>
        <w:t>Essa foi uma semana de movimentações importantes no cenário político nacional, principalmente, no que se refere à preocupação do Governo com o desempenho eleitoral do presidente Bolsonaro (PL); ao poderio alcançado pelo presidente da Câmara, Arthur Lira (PP-AL), na questão dos combustíveis; e, por fim, no aumento da percepção de cristalização do cenário pré-eleitoral.</w:t>
      </w:r>
    </w:p>
    <w:p w14:paraId="2D49109A" w14:textId="77777777" w:rsidR="000F5D83" w:rsidRPr="00B85144" w:rsidRDefault="00000000">
      <w:pPr>
        <w:rPr>
          <w:lang w:val="pt-BR"/>
        </w:rPr>
      </w:pPr>
      <w:r w:rsidRPr="00B85144">
        <w:rPr>
          <w:lang w:val="pt-BR"/>
        </w:rPr>
        <w:t xml:space="preserve">Antes de abordarmos a leitura política dos grandes temas da semana, convém pontuar sobre a prisão, e posterior soltura, do ex-ministro da Educação de Bolsonaro (PL), Milton Ribeiro, durante as investigações da Polícia Federal sobre as denúncias veiculadas na </w:t>
      </w:r>
      <w:r w:rsidRPr="00B85144">
        <w:rPr>
          <w:lang w:val="pt-BR"/>
        </w:rPr>
        <w:lastRenderedPageBreak/>
        <w:t>imprensa e respaldadas em levantamentos da Controladoria Geral da União (CGU) sobre a suspeita de tráfico de influência para liberação de emendas no Ministério da Educação.</w:t>
      </w:r>
    </w:p>
    <w:p w14:paraId="670EB3BE" w14:textId="77777777" w:rsidR="000F5D83" w:rsidRPr="00B85144" w:rsidRDefault="00000000">
      <w:pPr>
        <w:rPr>
          <w:lang w:val="pt-BR"/>
        </w:rPr>
      </w:pPr>
      <w:r w:rsidRPr="00B85144">
        <w:rPr>
          <w:lang w:val="pt-BR"/>
        </w:rPr>
        <w:t>Para além do detalhamento técnico dessa situação, do qual abstemo-nos aqui, as consequências eleitorais, até agora, foram menos impactantes do que o esperado, como mostraram os resultados da última pesquisa Datafolha – feita durante o curso da prisão. É claro que a situação causou constrangimento ao presidente Bolsonaro (PL), que, no momento da eclosão das denúncias, disse “colocar a cara no fogo” pelo seu ex-auxiliar, no entanto, o cenário cristalizado das pesquisas de opinião apontam que esse fato não deve ser sentido com maior intensidade nas intenções de votos.</w:t>
      </w:r>
    </w:p>
    <w:p w14:paraId="3A126B06" w14:textId="77777777" w:rsidR="000F5D83" w:rsidRPr="00B85144" w:rsidRDefault="00000000">
      <w:pPr>
        <w:rPr>
          <w:lang w:val="pt-BR"/>
        </w:rPr>
      </w:pPr>
      <w:r w:rsidRPr="00B85144">
        <w:rPr>
          <w:lang w:val="pt-BR"/>
        </w:rPr>
        <w:t>Há, no entanto, a vida real e o curso das investigações e, nesse sentido, há, ao menos duas consequências possíveis deste caso que é preciso mantermos no radar.</w:t>
      </w:r>
    </w:p>
    <w:p w14:paraId="6FA08757" w14:textId="77777777" w:rsidR="000F5D83" w:rsidRPr="00B85144" w:rsidRDefault="00000000">
      <w:pPr>
        <w:rPr>
          <w:lang w:val="pt-BR"/>
        </w:rPr>
      </w:pPr>
      <w:r w:rsidRPr="00B85144">
        <w:rPr>
          <w:lang w:val="pt-BR"/>
        </w:rPr>
        <w:t>Em primeiro lugar, a própria investigação do Ministério Público Federal (MPF) que, dentre outros pontos, concluiu que existia um esquema “sofisticado” de tráfico de influência dentro do Ministério da Educação e do Fundo Nacional de Desenvolvimento da Educação (FNDE) – o que, a depender das extensões das investigações – pode respingar em líderes do “centrão”, que indicam os diretores do órgão.</w:t>
      </w:r>
    </w:p>
    <w:p w14:paraId="7C74FD5A" w14:textId="77777777" w:rsidR="000F5D83" w:rsidRPr="00B85144" w:rsidRDefault="00000000">
      <w:pPr>
        <w:rPr>
          <w:lang w:val="pt-BR"/>
        </w:rPr>
      </w:pPr>
      <w:r w:rsidRPr="00B85144">
        <w:rPr>
          <w:lang w:val="pt-BR"/>
        </w:rPr>
        <w:t>Ainda ao final da semana, a Justiça Federal encaminhou a investigação ao Supremo Tribunal Federal (STF) após o MPF indicar que houve “interferência ilícita” de Bolsonaro (PL) no curso das investigações. A suspeita se deu com o grampo de uma ligação telefônica entre Ribeiro e sua filha, em que o ex-ministro relata uma conversa com o presidente da República e afirma que “ele acha que vão fazer uma busca e apreensão em casa”.</w:t>
      </w:r>
    </w:p>
    <w:p w14:paraId="2F286380" w14:textId="77777777" w:rsidR="000F5D83" w:rsidRPr="00B85144" w:rsidRDefault="00000000">
      <w:pPr>
        <w:rPr>
          <w:lang w:val="pt-BR"/>
        </w:rPr>
      </w:pPr>
      <w:r w:rsidRPr="00B85144">
        <w:rPr>
          <w:lang w:val="pt-BR"/>
        </w:rPr>
        <w:t>Em segundo lugar, há a consequência que, talvez, represente um impacto mais importante no cenário pré-eleitoral e no contexto político enquanto desgaste à figura de Bolsonaro (PL): quando as denúncias do caso vieram à público, há alguns meses, o senador Randolfe Rodrigues (REDE-AP) articulou um pedido de instalação de Comissão Parlamentar de Inquérito (CPI) para investigar o caso. Naquele momento político, no entanto, outros fatores passaram a frente, mas o requerimento manteve-se aberto com pouco mais de 10 assinaturas das 27 necessárias. A eclosão da prisão do ex-ministro e da descoberta de envolvimento direto de Bolsonaro (PL) nas investigações pelo MPF, levaram, então, à obtenção das assinaturas restantes.</w:t>
      </w:r>
    </w:p>
    <w:p w14:paraId="3B7DFE71" w14:textId="77777777" w:rsidR="000F5D83" w:rsidRPr="00B85144" w:rsidRDefault="00000000">
      <w:pPr>
        <w:rPr>
          <w:lang w:val="pt-BR"/>
        </w:rPr>
      </w:pPr>
      <w:r w:rsidRPr="00B85144">
        <w:rPr>
          <w:lang w:val="pt-BR"/>
        </w:rPr>
        <w:t>A instalação de uma CPI, como visto no caso da pandemia, depende, no entanto, da aceitação do requerimento por parte da mesa diretora do Senado Federal, que deve julgar se há um fato determinado a ser apurado. Essa interpretação, é claro, tem natureza política e o presidente do Senado, Rodrigo Pacheco (PSD-MG), deu indicativos de que uma CPI no período pré-eleitoral seria “inconveniente”.</w:t>
      </w:r>
    </w:p>
    <w:p w14:paraId="6B96FFD4" w14:textId="77777777" w:rsidR="000F5D83" w:rsidRPr="00B85144" w:rsidRDefault="00000000">
      <w:pPr>
        <w:rPr>
          <w:lang w:val="pt-BR"/>
        </w:rPr>
      </w:pPr>
      <w:r w:rsidRPr="00B85144">
        <w:rPr>
          <w:lang w:val="pt-BR"/>
        </w:rPr>
        <w:t xml:space="preserve">Segundo parlamentares, a instalação da CPI deve depender da pressão dos senadores sobre Pacheco, mas, também, do curso dos acontecimentos com a investigações. No entanto, parlamentares mais experientes têm reforçado que é muito difícil que, no momento pré-eleitoral, uma CPI seja instalada no Congresso Nacional, até por conta da questão presencial </w:t>
      </w:r>
      <w:r w:rsidRPr="00B85144">
        <w:rPr>
          <w:lang w:val="pt-BR"/>
        </w:rPr>
        <w:lastRenderedPageBreak/>
        <w:t>e do esforço dos parlamentares na condução dos trabalhos, que demandaria seus afastamentos das campanhas eleitorais. No entanto, não deixa de ser curioso que o Governo iniciou a semana defendendo a instalação de uma “CPI da Petrobras” e terminou tendo que lidar com a possibilidade real da instalação da “CPI do MEC”.</w:t>
      </w:r>
    </w:p>
    <w:p w14:paraId="1AE14C7F" w14:textId="77777777" w:rsidR="000F5D83" w:rsidRPr="00B85144" w:rsidRDefault="00000000">
      <w:pPr>
        <w:rPr>
          <w:lang w:val="pt-BR"/>
        </w:rPr>
      </w:pPr>
      <w:r w:rsidRPr="00B85144">
        <w:rPr>
          <w:lang w:val="pt-BR"/>
        </w:rPr>
        <w:t>No campo democrático, também convém adotarmos atenção: como relatado nas entradas anteriores, houve trocas de ofícios entre o Tribunal Superior Eleitoral (TSE) e o Ministério da Defesa sobre o descontentamento deste com relação às sugestões postas pelos militares na Comissão de Transparência Eleitoral, órgão criada pelo TSE para interlocução com órgãos públicos e da sociedade civil na condução das eleições.</w:t>
      </w:r>
    </w:p>
    <w:p w14:paraId="50406DF1" w14:textId="77777777" w:rsidR="000F5D83" w:rsidRPr="00B85144" w:rsidRDefault="00000000">
      <w:pPr>
        <w:rPr>
          <w:lang w:val="pt-BR"/>
        </w:rPr>
      </w:pPr>
      <w:r w:rsidRPr="00B85144">
        <w:rPr>
          <w:lang w:val="pt-BR"/>
        </w:rPr>
        <w:t>Após o “vai e vem” de ofícios entre o presidente do TSE, Edson Fachin, e o ministro da Defesa, Paulo Sérgio Nogueira, Fachin distendeu o tom das cartas reafirmando respeito e consideração pelas Forças Armadas e as convidando para participarem da última reunião da Comissão, que ocorrera na segunda-feira. Nogueira respondeu afirmativamente, mas voltou a solicitar reunião exclusiva entre técnicos do TSE e militares em função de “assuntos técnicos complexos”.</w:t>
      </w:r>
    </w:p>
    <w:p w14:paraId="52C68D2B" w14:textId="77777777" w:rsidR="000F5D83" w:rsidRPr="00B85144" w:rsidRDefault="00000000">
      <w:pPr>
        <w:rPr>
          <w:lang w:val="pt-BR"/>
        </w:rPr>
      </w:pPr>
      <w:r w:rsidRPr="00B85144">
        <w:rPr>
          <w:lang w:val="pt-BR"/>
        </w:rPr>
        <w:t>A reunião aconteceu com a presença digital do general Heber Portella, representante das Forças Armadas, que se deu sem vídeo e sem uso da fala – o que causou estranheza devido à urgência que transparecia nos ofícios do ministro Nogueira. Ainda na mesma semana, Fachin recebeu dois novos ofícios, de Nogueira (Defesa) e do seu pai na Justiça, ministro Anderson Torres, em que ambos reforçavam participação das Forças Armadas e da Polícia Federal no processo eleitoral e indicavam que podem utilizar sistemas “independentes” para fiscalizarem a apuração eleitoral.</w:t>
      </w:r>
    </w:p>
    <w:p w14:paraId="26228390" w14:textId="77777777" w:rsidR="000F5D83" w:rsidRPr="00B85144" w:rsidRDefault="00000000">
      <w:pPr>
        <w:rPr>
          <w:lang w:val="pt-BR"/>
        </w:rPr>
      </w:pPr>
      <w:r w:rsidRPr="00B85144">
        <w:rPr>
          <w:lang w:val="pt-BR"/>
        </w:rPr>
        <w:t>A utilização de sistemas independentes na auditoria e acompanhamento do processo de apuração eleitoral já é uma realidade e é possível mediante apresentação e homologação desse sistema pelo TSE. Ciente de que havia nos ofícios a possibilidade da tentativa desprevenida do uso de sistemas estranhos na apuração do TSE, o ministro Fachin abriu prazo de 15 dias para que as instituições protocolem seus sistemas independentes junto à Suprema Corte Eleitoral.</w:t>
      </w:r>
    </w:p>
    <w:p w14:paraId="151DF618" w14:textId="77777777" w:rsidR="000F5D83" w:rsidRPr="00B85144" w:rsidRDefault="00000000">
      <w:pPr>
        <w:rPr>
          <w:lang w:val="pt-BR"/>
        </w:rPr>
      </w:pPr>
      <w:r w:rsidRPr="00B85144">
        <w:rPr>
          <w:lang w:val="pt-BR"/>
        </w:rPr>
        <w:t>A leitura política dessa troca de ofícios e da sugestão do uso de sistemas independentes de auditoria é que os ministros seguem a orientação de Bolsonaro (PL) em manter acesa uma chama de suspeição sobre o TSE.</w:t>
      </w:r>
    </w:p>
    <w:p w14:paraId="3976B4D6" w14:textId="77777777" w:rsidR="000F5D83" w:rsidRPr="00B85144" w:rsidRDefault="00000000">
      <w:pPr>
        <w:rPr>
          <w:lang w:val="pt-BR"/>
        </w:rPr>
      </w:pPr>
      <w:r w:rsidRPr="00B85144">
        <w:rPr>
          <w:lang w:val="pt-BR"/>
        </w:rPr>
        <w:t>Segundo parlamentares, está sendo pavimentada, a olhos nus, uma série de movimentos, tendo como protagonista a participação das Forças Armadas na Comissão de Transparência Eleitoral, que, juntos, remontariam uma narrativa do entorno mais extremado de Bolsonaro (PL) que busca afirmar que a Suprema Corte Eleitoral se negaria à auditoria na apuração de votos.</w:t>
      </w:r>
    </w:p>
    <w:p w14:paraId="1A043F79" w14:textId="77777777" w:rsidR="000F5D83" w:rsidRPr="00B85144" w:rsidRDefault="00000000">
      <w:pPr>
        <w:rPr>
          <w:lang w:val="pt-BR"/>
        </w:rPr>
      </w:pPr>
      <w:r w:rsidRPr="00B85144">
        <w:rPr>
          <w:lang w:val="pt-BR"/>
        </w:rPr>
        <w:t xml:space="preserve">Essa narrativa já é encontrada entre apoiadores de Bolsonaro (PL) nas redes sociais e vem ganhando, com os ofícios, uma espécie de verniz histórico, cuja maior exemplificação ainda </w:t>
      </w:r>
      <w:r w:rsidRPr="00B85144">
        <w:rPr>
          <w:lang w:val="pt-BR"/>
        </w:rPr>
        <w:lastRenderedPageBreak/>
        <w:t>é o trecho da comunicação do ministro da Defesa em que diz não interessar às Forças Armadas concluir eleições “sob desconfiança”.</w:t>
      </w:r>
    </w:p>
    <w:p w14:paraId="3003D49B" w14:textId="77777777" w:rsidR="000F5D83" w:rsidRPr="00B85144" w:rsidRDefault="00000000">
      <w:pPr>
        <w:rPr>
          <w:lang w:val="pt-BR"/>
        </w:rPr>
      </w:pPr>
      <w:r w:rsidRPr="00B85144">
        <w:rPr>
          <w:lang w:val="pt-BR"/>
        </w:rPr>
        <w:t>A fim de fechar esse bloco, até este momento, nenhum ator político relevante em Brasília acredita na possibilidade de um golpe de estado com os contornos da década de 60, no entanto, há uma quase unanimidade em Brasília sobre a “não-aceitação” do resultado eleitoral no caso de derrota do atual presidente da República. As consequências práticas disso permanecem opacas nesse momento. Ainda nessa semana, o presidente da Câmara dos Deputados, Arthur Lira (PP-AL), reuniu Bolsonaro (PL) e o ministro do STF, Alexandre de Moraes – que será presidente do TSE durante as eleições, para um jantar em homenagem aos 20 anos do ministro Gilmar Mendes na Suprema Corte.</w:t>
      </w:r>
    </w:p>
    <w:p w14:paraId="1E001B5F" w14:textId="77777777" w:rsidR="000F5D83" w:rsidRPr="00B85144" w:rsidRDefault="00000000">
      <w:pPr>
        <w:rPr>
          <w:lang w:val="pt-BR"/>
        </w:rPr>
      </w:pPr>
      <w:r w:rsidRPr="00B85144">
        <w:rPr>
          <w:lang w:val="pt-BR"/>
        </w:rPr>
        <w:t>Segundo parlamentares, o presidente da República e Moraes reuniram-se em sala reservada durante alguns minutos. Bolsonaro (PL) tem tentado envolver Moraes numa narrativa em que este teria oferecido o fim do “inquérito das fake news”, se o presidente da República encerrasse as hostilidades contra o STF no último dia 7 de setembro. A alegação foi negada pelo ex-presidente Michel Temer (MDB), a quem Bolsonaro (PL) atribuiu o papel de testemunha do suposto acerte. Seja como for, assim como faz com o TSE na relação com as Forças Armadas, Bolsonaro (PL) tenta criar fatos entre ele e Moraes, a fim de que paire suspeita de impessoalidade na futura presidência do ministro a frente do Tribunal durante as eleições.</w:t>
      </w:r>
    </w:p>
    <w:p w14:paraId="0526D5EB" w14:textId="77777777" w:rsidR="000F5D83" w:rsidRPr="00B85144" w:rsidRDefault="00000000">
      <w:pPr>
        <w:rPr>
          <w:lang w:val="pt-BR"/>
        </w:rPr>
      </w:pPr>
      <w:r w:rsidRPr="00B85144">
        <w:rPr>
          <w:lang w:val="pt-BR"/>
        </w:rPr>
        <w:t>Como exposto acima, após uma semana intensa de ameaças e uma série de sugestões, inclusive contraditórias, para baixar os preços dos combustíveis com objetivo eleitoral, segundo parlamentares, apenas o teto de 17% para a alíquota do ICMS (imposto estadual) sobre combustíveis, energia e transporte público parou de pé após aprovação pelo Congresso Nacional. No entanto, o acordo para que a matéria fosse votada, inclusive com apoio da oposição, passava por duas condições principais: 1) compensação da União para os estados que perderem arrecadação acima de 5% referente ao ano anterior; 2) compensação da União para que as verbas da Educação e da Saúde dos estados não fossem afetadas mesmo que perdessem arrecadação em função da limitação na alíquota do ICMS.</w:t>
      </w:r>
    </w:p>
    <w:p w14:paraId="3DE95A02" w14:textId="77777777" w:rsidR="000F5D83" w:rsidRPr="00B85144" w:rsidRDefault="00000000">
      <w:pPr>
        <w:rPr>
          <w:lang w:val="pt-BR"/>
        </w:rPr>
      </w:pPr>
      <w:r w:rsidRPr="00B85144">
        <w:rPr>
          <w:lang w:val="pt-BR"/>
        </w:rPr>
        <w:t>Deste ponto, tudo mudou mais uma vez. Após a série de tentativas terem sido frustradas, o Planalto aderiu a uma demanda já conhecida de líderes do “centrão” de aumento no valor do Auxílio Brasil de R$ 400 para R$ 600 – retomando o valor original do antigo Auxílio Emergencial, praticado durante a pandemia e que alçou a popularidade de Bolsonaro (PL) para índices ainda não recuperados.</w:t>
      </w:r>
    </w:p>
    <w:p w14:paraId="3C2EDD10" w14:textId="77777777" w:rsidR="000F5D83" w:rsidRPr="00B85144" w:rsidRDefault="00000000">
      <w:pPr>
        <w:rPr>
          <w:lang w:val="pt-BR"/>
        </w:rPr>
      </w:pPr>
      <w:r w:rsidRPr="00B85144">
        <w:rPr>
          <w:lang w:val="pt-BR"/>
        </w:rPr>
        <w:t>Dada a urgência da proximidade eleitoral e a falta de fatos novos que possam impulsionar o presidente nas pesquisas, o Planalto e líderes do “centrão” foram além na proposta e definiram também: 1) aumento de R$ 120 no benefício do Vale Gás; 2) instituição de um “auxílio caminhoneiro” no valor de R$ 1.000 para responder ao aumento do frete – neste ponto, parlamentares da base do Governo mais fiscalmente ousados têm advogado pela ampliação dos beneficiados para motoristas de aplicativos.</w:t>
      </w:r>
    </w:p>
    <w:p w14:paraId="6CE37C96" w14:textId="77777777" w:rsidR="000F5D83" w:rsidRPr="00B85144" w:rsidRDefault="00000000">
      <w:pPr>
        <w:rPr>
          <w:lang w:val="pt-BR"/>
        </w:rPr>
      </w:pPr>
      <w:r w:rsidRPr="00B85144">
        <w:rPr>
          <w:lang w:val="pt-BR"/>
        </w:rPr>
        <w:lastRenderedPageBreak/>
        <w:t>Todas essas medidas já poderiam ter sido tomadas, segundo parlamentares, ao menos há quatro meses, mas ganharam força num cenário de escassas opções para responder ao aumento de preços dos combustíveis e à inflação incessante que ameaçam a reeleição de Bolsonaro (PL).</w:t>
      </w:r>
    </w:p>
    <w:p w14:paraId="6E2F7529" w14:textId="77777777" w:rsidR="000F5D83" w:rsidRPr="00B85144" w:rsidRDefault="00000000">
      <w:pPr>
        <w:rPr>
          <w:lang w:val="pt-BR"/>
        </w:rPr>
      </w:pPr>
      <w:r w:rsidRPr="00B85144">
        <w:rPr>
          <w:lang w:val="pt-BR"/>
        </w:rPr>
        <w:t>No entanto, a mudança de rumos na estratégia do Planalto e no “centrão” devem deixar os governadores sem as compensações que viabilizaram a aprovação da limitação do ICMS no Senado e na Câmara. Isso porque o líder do Governo no senador, Carlos Portinho (PL-RJ), disse que a “PEC dos Combustíveis” (PEC 16/22), que, justamente, abriria limite no teto de gastos para a compensação da União aos estados deve mudar seu objeto.</w:t>
      </w:r>
    </w:p>
    <w:p w14:paraId="2DAE8AAD" w14:textId="77777777" w:rsidR="000F5D83" w:rsidRPr="00B85144" w:rsidRDefault="00000000">
      <w:pPr>
        <w:rPr>
          <w:lang w:val="pt-BR"/>
        </w:rPr>
      </w:pPr>
      <w:r w:rsidRPr="00B85144">
        <w:rPr>
          <w:lang w:val="pt-BR"/>
        </w:rPr>
        <w:t>A expectativa é que, já na próxima semana, o relator da matéria, senador Fernando Bezerra Coelho (MDB-PE), determine que os R$ 29 bi reservados para a compensação entre os entes sejam utilizados para custear a criação do “auxílio caminhoneiro” e dos aumentos no Auxílio Brasil e no Vale Gás, sob pretexto de que a população necessitaria de ajuda imediata e que os efeitos da desoneração demorarão a ser sentidos.</w:t>
      </w:r>
    </w:p>
    <w:p w14:paraId="1C0ACE2A" w14:textId="77777777" w:rsidR="000F5D83" w:rsidRPr="00B85144" w:rsidRDefault="00000000">
      <w:pPr>
        <w:rPr>
          <w:lang w:val="pt-BR"/>
        </w:rPr>
      </w:pPr>
      <w:r w:rsidRPr="00B85144">
        <w:rPr>
          <w:lang w:val="pt-BR"/>
        </w:rPr>
        <w:t>Senadores e deputados dizem que haverá resistências no Congresso à aprovação da PEC dessa forma, não só pelo acordo quebrado – que fora definitivamente extinguido com a sanção presidencial da limitação do ICMS com as previsões de compensação vetadas por Bolsonaro (PL), mas também pela previsão de que aumento e criação de benefícios financeiros em ano eleitoral devem ser alvo de questionamentos judiciais à luz da legislação eleitoral.</w:t>
      </w:r>
    </w:p>
    <w:p w14:paraId="6593E764" w14:textId="77777777" w:rsidR="000F5D83" w:rsidRPr="00B85144" w:rsidRDefault="00000000">
      <w:pPr>
        <w:rPr>
          <w:lang w:val="pt-BR"/>
        </w:rPr>
      </w:pPr>
      <w:r w:rsidRPr="00B85144">
        <w:rPr>
          <w:lang w:val="pt-BR"/>
        </w:rPr>
        <w:t>Apesar disso, ainda segundo parlamentares, a proposta deve ser aprovada, já que há dificuldade para que os parlamentares se oponham à viabilização de benefícios sociais em meio à crise econômica e social em ano eleitoral. No entanto, sugere reflexão que, apesar das intenções eleitorais, os motivos pelos quais o Governo busca, agora, mais uma vez, “furar o teto de gastos”, são o aumento dos combustíveis, que impacta o aumento da inflação.</w:t>
      </w:r>
    </w:p>
    <w:p w14:paraId="7620C1C3" w14:textId="77777777" w:rsidR="000F5D83" w:rsidRPr="00B85144" w:rsidRDefault="00000000">
      <w:pPr>
        <w:rPr>
          <w:lang w:val="pt-BR"/>
        </w:rPr>
      </w:pPr>
      <w:r w:rsidRPr="00B85144">
        <w:rPr>
          <w:lang w:val="pt-BR"/>
        </w:rPr>
        <w:t>Ocorre que, ao sinalizar flexibilização fiscal, o dólar sobe, o custo dos produtos, inclusive dos combustíveis, segue pelo menos caminho e, por fim, a inflação – que estimava-se refluir já no próximo mês – acaba demonstrando resiliência indesejada.</w:t>
      </w:r>
    </w:p>
    <w:p w14:paraId="61B65F42" w14:textId="77777777" w:rsidR="000F5D83" w:rsidRPr="00B85144" w:rsidRDefault="00000000">
      <w:pPr>
        <w:rPr>
          <w:lang w:val="pt-BR"/>
        </w:rPr>
      </w:pPr>
      <w:r w:rsidRPr="00B85144">
        <w:rPr>
          <w:lang w:val="pt-BR"/>
        </w:rPr>
        <w:t>O mês de julho</w:t>
      </w:r>
    </w:p>
    <w:p w14:paraId="2C7145EA" w14:textId="77777777" w:rsidR="000F5D83" w:rsidRPr="00B85144" w:rsidRDefault="00000000">
      <w:pPr>
        <w:rPr>
          <w:lang w:val="pt-BR"/>
        </w:rPr>
      </w:pPr>
      <w:r w:rsidRPr="00B85144">
        <w:rPr>
          <w:lang w:val="pt-BR"/>
        </w:rPr>
        <w:t>A bolsa de apostas sobre a ruptura</w:t>
      </w:r>
    </w:p>
    <w:p w14:paraId="1093DACF" w14:textId="77777777" w:rsidR="000F5D83" w:rsidRPr="00B85144" w:rsidRDefault="00000000">
      <w:pPr>
        <w:rPr>
          <w:lang w:val="pt-BR"/>
        </w:rPr>
      </w:pPr>
      <w:r w:rsidRPr="00B85144">
        <w:rPr>
          <w:lang w:val="pt-BR"/>
        </w:rPr>
        <w:t>Semana 04 a 08 de julho</w:t>
      </w:r>
    </w:p>
    <w:p w14:paraId="133DDE8A" w14:textId="77777777" w:rsidR="000F5D83" w:rsidRPr="00B85144" w:rsidRDefault="00000000">
      <w:pPr>
        <w:rPr>
          <w:lang w:val="pt-BR"/>
        </w:rPr>
      </w:pPr>
      <w:r w:rsidRPr="00B85144">
        <w:rPr>
          <w:lang w:val="pt-BR"/>
        </w:rPr>
        <w:t>Essa foi uma semana marcada pela flexibilização e fragilização da legislação nacional e do regimento interno, especialmente, da Câmara dos Deputados com a tramitação da “PEC Kamikaze”.</w:t>
      </w:r>
    </w:p>
    <w:p w14:paraId="478F1578" w14:textId="77777777" w:rsidR="000F5D83" w:rsidRPr="00B85144" w:rsidRDefault="00000000">
      <w:pPr>
        <w:rPr>
          <w:lang w:val="pt-BR"/>
        </w:rPr>
      </w:pPr>
      <w:r w:rsidRPr="00B85144">
        <w:rPr>
          <w:lang w:val="pt-BR"/>
        </w:rPr>
        <w:t xml:space="preserve">Aos olhos atentos de quem acompanha a política, a semana ainda trouxe preocupação com a saúde do ambiente democrático às vésperas das eleições: </w:t>
      </w:r>
      <w:r w:rsidRPr="00B85144">
        <w:rPr>
          <w:highlight w:val="cyan"/>
          <w:lang w:val="pt-BR"/>
        </w:rPr>
        <w:t xml:space="preserve">artefato explosivo em encontro </w:t>
      </w:r>
      <w:r w:rsidRPr="00B85144">
        <w:rPr>
          <w:highlight w:val="cyan"/>
          <w:lang w:val="pt-BR"/>
        </w:rPr>
        <w:lastRenderedPageBreak/>
        <w:t>político do primeiro colocado nas pesquisas no Rio de Janeiro; tiros contra a redação de um dos maiores jornais do país; e atentado contra juiz federal que determinou prisão de ex-ministro por suspeita de corrupção.</w:t>
      </w:r>
    </w:p>
    <w:p w14:paraId="5737856B" w14:textId="77777777" w:rsidR="000F5D83" w:rsidRPr="00B85144" w:rsidRDefault="00000000">
      <w:pPr>
        <w:rPr>
          <w:lang w:val="pt-BR"/>
        </w:rPr>
      </w:pPr>
      <w:r w:rsidRPr="00B85144">
        <w:rPr>
          <w:lang w:val="pt-BR"/>
        </w:rPr>
        <w:t>Ainda sobre o cenário geral, a percepção da economia mundial vem dando sinais de alteração de ventos com o que parece ser uma desaceleração global das atividades motivada pelo pós-pandemia, pela guerra na Ucrânia e, mais recentemente, pelo movimento global de aumento dos juros.</w:t>
      </w:r>
    </w:p>
    <w:p w14:paraId="08063822" w14:textId="77777777" w:rsidR="000F5D83" w:rsidRPr="00B85144" w:rsidRDefault="00000000">
      <w:pPr>
        <w:rPr>
          <w:lang w:val="pt-BR"/>
        </w:rPr>
      </w:pPr>
      <w:r w:rsidRPr="00B85144">
        <w:rPr>
          <w:lang w:val="pt-BR"/>
        </w:rPr>
        <w:t>E isso importa porque o preço do petróleo, apesar de volátil, vem apresentando quedas substantivas que não refletem, ainda, na redução do valor da bomba pela preocupação fiscal, especialmente, com a PEC Kamikaze que fez o dólar bater recordes nessa semana frente ao real. Mas, se esse movimento continuar, economistas antecedem nas próximas semanas, a possibilidade de redução no preço dos alimentos e, possivelmente, na inflação – que tem impactos diretos na eleição.</w:t>
      </w:r>
    </w:p>
    <w:p w14:paraId="43E4EC52" w14:textId="77777777" w:rsidR="000F5D83" w:rsidRPr="00B85144" w:rsidRDefault="00000000">
      <w:pPr>
        <w:rPr>
          <w:lang w:val="pt-BR"/>
        </w:rPr>
      </w:pPr>
      <w:r w:rsidRPr="00B85144">
        <w:rPr>
          <w:lang w:val="pt-BR"/>
        </w:rPr>
        <w:t>Apensada a PEC 1/2022 - que, por sua vez, também teve a si apensada o texto original do Governo (PEC 16/2022) que previa compensação às reduções de ICMS sobre os combustíveis - a PEC 15/2022, que tratava de biocombustíveis, proporcionou agilidade na tramitação na Câmara dos Deputados por já ter tido sua admissibilidade aprovada na comissão de Constituição e Justiça.</w:t>
      </w:r>
    </w:p>
    <w:p w14:paraId="404AEA1E" w14:textId="77777777" w:rsidR="000F5D83" w:rsidRPr="00B85144" w:rsidRDefault="00000000">
      <w:pPr>
        <w:rPr>
          <w:lang w:val="pt-BR"/>
        </w:rPr>
      </w:pPr>
      <w:r w:rsidRPr="00B85144">
        <w:rPr>
          <w:lang w:val="pt-BR"/>
        </w:rPr>
        <w:t>Dessa forma, para todos os efeitos, agora a PEC Kamikaze atende pelo nome formal de PEC 1/2022 também na Câmara dos Deputados. A proposta foi aprovada em comissão especial por 36 votos favoráveis a 1 contrário na forma.</w:t>
      </w:r>
    </w:p>
    <w:p w14:paraId="1504630F" w14:textId="77777777" w:rsidR="000F5D83" w:rsidRPr="00B85144" w:rsidRDefault="00000000">
      <w:pPr>
        <w:rPr>
          <w:lang w:val="pt-BR"/>
        </w:rPr>
      </w:pPr>
      <w:r w:rsidRPr="00B85144">
        <w:rPr>
          <w:lang w:val="pt-BR"/>
        </w:rPr>
        <w:t>Apenas como lembrete, a PEC Kamikaze, ou PEC da Reeleição, como tem sido chamada por oposicionistas, prevê aumento e criação de benefícios sociais, às vésperas da eleição sob o argumento, e prevê a criação, de um estado de emergência ocasionado pelo inesperado, segundo a proposta, aumento no preço de combustíveis em todo o mundo. As principais medidas que devem ser tomadas com a aprovação da proposta – que tem causado preocupação em especialistas e mesmo nos parlamentares favoráveis pelas consequências institucionais do ponto de vista das leis eleitoral e fiscal e do regimento interno das casas – são as seguintes:</w:t>
      </w:r>
    </w:p>
    <w:p w14:paraId="6458E7FA" w14:textId="77777777" w:rsidR="000F5D83" w:rsidRPr="00B85144" w:rsidRDefault="00000000">
      <w:pPr>
        <w:rPr>
          <w:lang w:val="pt-BR"/>
        </w:rPr>
      </w:pPr>
      <w:r w:rsidRPr="00B85144">
        <w:rPr>
          <w:lang w:val="pt-BR"/>
        </w:rPr>
        <w:t>•</w:t>
      </w:r>
      <w:r w:rsidRPr="00B85144">
        <w:rPr>
          <w:lang w:val="pt-BR"/>
        </w:rPr>
        <w:tab/>
        <w:t>Auxílio Caminhoneiro no valor de R$ 1.000,00 com base no Registro Nacional de Transportadores Rodoviários de Cargas (RNTRC);</w:t>
      </w:r>
    </w:p>
    <w:p w14:paraId="41C83E22" w14:textId="77777777" w:rsidR="000F5D83" w:rsidRPr="00B85144" w:rsidRDefault="00000000">
      <w:pPr>
        <w:rPr>
          <w:lang w:val="pt-BR"/>
        </w:rPr>
      </w:pPr>
      <w:r w:rsidRPr="00B85144">
        <w:rPr>
          <w:lang w:val="pt-BR"/>
        </w:rPr>
        <w:t>•</w:t>
      </w:r>
      <w:r w:rsidRPr="00B85144">
        <w:rPr>
          <w:lang w:val="pt-BR"/>
        </w:rPr>
        <w:tab/>
        <w:t>Auxílio-gasolina para taxistas no valor de R$ 200 mensais;</w:t>
      </w:r>
    </w:p>
    <w:p w14:paraId="3A046FCD" w14:textId="77777777" w:rsidR="000F5D83" w:rsidRPr="00B85144" w:rsidRDefault="00000000">
      <w:pPr>
        <w:rPr>
          <w:lang w:val="pt-BR"/>
        </w:rPr>
      </w:pPr>
      <w:r w:rsidRPr="00B85144">
        <w:rPr>
          <w:lang w:val="pt-BR"/>
        </w:rPr>
        <w:t>•</w:t>
      </w:r>
      <w:r w:rsidRPr="00B85144">
        <w:rPr>
          <w:lang w:val="pt-BR"/>
        </w:rPr>
        <w:tab/>
        <w:t>Subsídio ao GLP (gás de cozinha) para famílias em vulnerabilidade;</w:t>
      </w:r>
    </w:p>
    <w:p w14:paraId="5741CFF5" w14:textId="77777777" w:rsidR="000F5D83" w:rsidRPr="00B85144" w:rsidRDefault="00000000">
      <w:pPr>
        <w:rPr>
          <w:lang w:val="pt-BR"/>
        </w:rPr>
      </w:pPr>
      <w:r w:rsidRPr="00B85144">
        <w:rPr>
          <w:lang w:val="pt-BR"/>
        </w:rPr>
        <w:t>•</w:t>
      </w:r>
      <w:r w:rsidRPr="00B85144">
        <w:rPr>
          <w:lang w:val="pt-BR"/>
        </w:rPr>
        <w:tab/>
        <w:t>Subsídio à gratuidade de idosos no transporte público municipal;</w:t>
      </w:r>
    </w:p>
    <w:p w14:paraId="12D3C498" w14:textId="77777777" w:rsidR="000F5D83" w:rsidRPr="00B85144" w:rsidRDefault="00000000">
      <w:pPr>
        <w:rPr>
          <w:lang w:val="pt-BR"/>
        </w:rPr>
      </w:pPr>
      <w:r w:rsidRPr="00B85144">
        <w:rPr>
          <w:lang w:val="pt-BR"/>
        </w:rPr>
        <w:t>•</w:t>
      </w:r>
      <w:r w:rsidRPr="00B85144">
        <w:rPr>
          <w:lang w:val="pt-BR"/>
        </w:rPr>
        <w:tab/>
        <w:t>Subsídio da União aos estados que reduzirem o ICMS a 12% no etanol com garantia dos recursos da Educação, Fundeb e Saúde;</w:t>
      </w:r>
    </w:p>
    <w:p w14:paraId="6129C5D8" w14:textId="77777777" w:rsidR="000F5D83" w:rsidRPr="00B85144" w:rsidRDefault="00000000">
      <w:pPr>
        <w:rPr>
          <w:lang w:val="pt-BR"/>
        </w:rPr>
      </w:pPr>
      <w:r w:rsidRPr="00B85144">
        <w:rPr>
          <w:lang w:val="pt-BR"/>
        </w:rPr>
        <w:lastRenderedPageBreak/>
        <w:t>•</w:t>
      </w:r>
      <w:r w:rsidRPr="00B85144">
        <w:rPr>
          <w:lang w:val="pt-BR"/>
        </w:rPr>
        <w:tab/>
        <w:t>Auxílio Brasil: aumento de R$ 400 para R$ 600 com zeragem da fila de espera;</w:t>
      </w:r>
    </w:p>
    <w:p w14:paraId="1A97EC60" w14:textId="77777777" w:rsidR="000F5D83" w:rsidRPr="00B85144" w:rsidRDefault="00000000">
      <w:pPr>
        <w:rPr>
          <w:lang w:val="pt-BR"/>
        </w:rPr>
      </w:pPr>
      <w:r w:rsidRPr="00B85144">
        <w:rPr>
          <w:lang w:val="pt-BR"/>
        </w:rPr>
        <w:t>•</w:t>
      </w:r>
      <w:r w:rsidRPr="00B85144">
        <w:rPr>
          <w:lang w:val="pt-BR"/>
        </w:rPr>
        <w:tab/>
        <w:t>Alimenta Brasil: incremento de R$ 500 mi na iniciativa já existente de segurança alimentar;</w:t>
      </w:r>
    </w:p>
    <w:p w14:paraId="5153F0D9" w14:textId="77777777" w:rsidR="000F5D83" w:rsidRPr="00B85144" w:rsidRDefault="00000000">
      <w:pPr>
        <w:rPr>
          <w:lang w:val="pt-BR"/>
        </w:rPr>
      </w:pPr>
      <w:r w:rsidRPr="00B85144">
        <w:rPr>
          <w:lang w:val="pt-BR"/>
        </w:rPr>
        <w:t>•</w:t>
      </w:r>
      <w:r w:rsidRPr="00B85144">
        <w:rPr>
          <w:lang w:val="pt-BR"/>
        </w:rPr>
        <w:tab/>
        <w:t>Outras consequências:</w:t>
      </w:r>
    </w:p>
    <w:p w14:paraId="1C4B83BC" w14:textId="77777777" w:rsidR="000F5D83" w:rsidRPr="00B85144" w:rsidRDefault="00000000">
      <w:pPr>
        <w:rPr>
          <w:lang w:val="pt-BR"/>
        </w:rPr>
      </w:pPr>
      <w:r w:rsidRPr="00B85144">
        <w:rPr>
          <w:lang w:val="pt-BR"/>
        </w:rPr>
        <w:t>o</w:t>
      </w:r>
      <w:r w:rsidRPr="00B85144">
        <w:rPr>
          <w:lang w:val="pt-BR"/>
        </w:rPr>
        <w:tab/>
        <w:t>Declaração de estado de emergência possibilitando assim despesas “extra-teto” em forma de crédito extraordinário independentemente de previsão de receitas, limitação de gastos e, ou, vedação eleitoral;</w:t>
      </w:r>
    </w:p>
    <w:p w14:paraId="1809810A" w14:textId="77777777" w:rsidR="000F5D83" w:rsidRPr="00B85144" w:rsidRDefault="00000000">
      <w:pPr>
        <w:rPr>
          <w:lang w:val="pt-BR"/>
        </w:rPr>
      </w:pPr>
      <w:r w:rsidRPr="00B85144">
        <w:rPr>
          <w:lang w:val="pt-BR"/>
        </w:rPr>
        <w:t>o</w:t>
      </w:r>
      <w:r w:rsidRPr="00B85144">
        <w:rPr>
          <w:lang w:val="pt-BR"/>
        </w:rPr>
        <w:tab/>
        <w:t>Impacto estimado de R$ 68 bi até dezembro de 2022.</w:t>
      </w:r>
    </w:p>
    <w:p w14:paraId="3FA829E2" w14:textId="77777777" w:rsidR="000F5D83" w:rsidRPr="00B85144" w:rsidRDefault="00000000">
      <w:pPr>
        <w:rPr>
          <w:lang w:val="pt-BR"/>
        </w:rPr>
      </w:pPr>
      <w:r w:rsidRPr="00B85144">
        <w:rPr>
          <w:lang w:val="pt-BR"/>
        </w:rPr>
        <w:t>Semana 11 a 15 de julho</w:t>
      </w:r>
    </w:p>
    <w:p w14:paraId="315BA75B" w14:textId="77777777" w:rsidR="000F5D83" w:rsidRPr="00B85144" w:rsidRDefault="00000000">
      <w:pPr>
        <w:rPr>
          <w:lang w:val="pt-BR"/>
        </w:rPr>
      </w:pPr>
      <w:r w:rsidRPr="00B85144">
        <w:rPr>
          <w:lang w:val="pt-BR"/>
        </w:rPr>
        <w:t>Entre a escrita da última semana e esta, o episódio do assassinato do guarda municipal de Foz do Iguaçu (PR) durante sua festa de aniversário por um policial penal federal, ao que tudo indica até o momento, por divergência política – já que o autor dos disparos adentrou a festa cuja temática era o Partido dos Trabalhadores e o ex-presidente Lula (PT) aos gritos de “Bolsonaro”, segundo testemunhas – fez com que a questão da violência política durante as eleições fosse objeto das conversas em Brasília (DF) nos últimos dias.</w:t>
      </w:r>
    </w:p>
    <w:p w14:paraId="24302940" w14:textId="77777777" w:rsidR="000F5D83" w:rsidRPr="00B85144" w:rsidRDefault="00000000">
      <w:pPr>
        <w:rPr>
          <w:lang w:val="pt-BR"/>
        </w:rPr>
      </w:pPr>
      <w:r w:rsidRPr="00B85144">
        <w:rPr>
          <w:lang w:val="pt-BR"/>
        </w:rPr>
        <w:t>A coalizão de partidos em torno da pré-candidatura de Lula (PT) – PT, PSB, PV, PCdoB, Solidariedade, PSOL e REDE – foram a Procuradoria-Geral da República (PGR) e ao Tribunal Superior Eleitoral (TSE) pedir providências em função da escalada de episódios violentos em eventos relacionados ao PT nas últimas semanas – vide: cerco ao carro do ex-presidente; drones despejando substâncias sobre militantes; explosivo caseiro durante comício; princípio de incêndio na sede do PT em Goiânia (GO).</w:t>
      </w:r>
    </w:p>
    <w:p w14:paraId="66AB31E6" w14:textId="77777777" w:rsidR="000F5D83" w:rsidRPr="00B85144" w:rsidRDefault="00000000">
      <w:pPr>
        <w:rPr>
          <w:lang w:val="pt-BR"/>
        </w:rPr>
      </w:pPr>
      <w:r w:rsidRPr="00B85144">
        <w:rPr>
          <w:lang w:val="pt-BR"/>
        </w:rPr>
        <w:t>Somam-se a esses episódios também o assassinato do militante petista no Paraná e a rajada de tiros que atingiu o prédio da redação da Folha de São Paulo na capital paulista.</w:t>
      </w:r>
    </w:p>
    <w:p w14:paraId="50A6207E" w14:textId="77777777" w:rsidR="000F5D83" w:rsidRPr="00B85144" w:rsidRDefault="00000000">
      <w:pPr>
        <w:rPr>
          <w:lang w:val="pt-BR"/>
        </w:rPr>
      </w:pPr>
      <w:r w:rsidRPr="00B85144">
        <w:rPr>
          <w:lang w:val="pt-BR"/>
        </w:rPr>
        <w:t>A preocupação levou também a coalizão de partidos que sustentam a pré-candidatura da senadora Simone Tebet (MDB-MS) – MDB, PSDB e Cidadania - a buscar o ministro do STF e futuro presidente do TSE, Alexandre de Moraes, com um manifesto pela paz durante as eleições.</w:t>
      </w:r>
    </w:p>
    <w:p w14:paraId="103956BF" w14:textId="77777777" w:rsidR="000F5D83" w:rsidRPr="00B85144" w:rsidRDefault="00000000">
      <w:pPr>
        <w:rPr>
          <w:lang w:val="pt-BR"/>
        </w:rPr>
      </w:pPr>
      <w:r w:rsidRPr="00B85144">
        <w:rPr>
          <w:lang w:val="pt-BR"/>
        </w:rPr>
        <w:t>Entre parlamentares a preocupação existe, mas ainda habita a ideia de que se tratam – e se tratarão no futuro – de casos isolados e que a melhor resposta, até esse momento, é não “adubar” a tese de conflito com mais manifestações. Essa interpretação advém, em especial, de políticos opositores a Bolsonaro (PL) que veem na narrativa de conflito social como uma suposta oportunidade do presidente da República e seu entorno advogarem pelo adiamento das eleições – outro assunto que começou a surgir discretamente em Brasília (DF) e em alguns setores da imprensa nos últimos dias.</w:t>
      </w:r>
    </w:p>
    <w:p w14:paraId="02C1901E" w14:textId="77777777" w:rsidR="000F5D83" w:rsidRPr="00B85144" w:rsidRDefault="00000000">
      <w:pPr>
        <w:rPr>
          <w:lang w:val="pt-BR"/>
        </w:rPr>
      </w:pPr>
      <w:r w:rsidRPr="00B85144">
        <w:rPr>
          <w:lang w:val="pt-BR"/>
        </w:rPr>
        <w:t xml:space="preserve">Convém retomarmos o assunto da higidez da democracia que enredou a menção aos episódios de violência política mencionados acima. Entre parlamentares, vem chamando </w:t>
      </w:r>
      <w:r w:rsidRPr="00B85144">
        <w:rPr>
          <w:lang w:val="pt-BR"/>
        </w:rPr>
        <w:lastRenderedPageBreak/>
        <w:t>atenção comportamento do ministro da Defesa, Paulo Sérgio Nogueira, cujo histórico remetia a um comportamento republicano e técnico que não coaduna com a recente troca de ofícios ríspidos entre ele e o presidente do TSE, ministro Edson Fachin.</w:t>
      </w:r>
    </w:p>
    <w:p w14:paraId="56C28140" w14:textId="77777777" w:rsidR="000F5D83" w:rsidRPr="00B85144" w:rsidRDefault="00000000">
      <w:pPr>
        <w:rPr>
          <w:lang w:val="pt-BR"/>
        </w:rPr>
      </w:pPr>
      <w:r w:rsidRPr="00B85144">
        <w:rPr>
          <w:lang w:val="pt-BR"/>
        </w:rPr>
        <w:t>Tampouco faz sentido seu caráter tido como técnico até então com as sugestões que as Forças Armadas vêm fazendo que ora são inexequíveis, ora já são feitas pela Justiça Eleitoral. Sobre este capítulo, há duas leituras em Brasília.</w:t>
      </w:r>
    </w:p>
    <w:p w14:paraId="7EE5507C" w14:textId="77777777" w:rsidR="000F5D83" w:rsidRPr="00B85144" w:rsidRDefault="00000000">
      <w:pPr>
        <w:rPr>
          <w:lang w:val="pt-BR"/>
        </w:rPr>
      </w:pPr>
      <w:r w:rsidRPr="00B85144">
        <w:rPr>
          <w:lang w:val="pt-BR"/>
        </w:rPr>
        <w:t>A primeira se refere à atração que as teorias conspiratórias de Bolsonaro (PL) tenham feito junto ao atual chefe da Defesa a ponto de fazê-lo mudar de postura e a outra de que o ministro da Defesa, ciente que não pode se recusar a questionar a custas de seu cargo na Esplanada, teria passado a encontrar saídas para que o TSE e as Forças Armadas encontrem-se atendidos de modo a esvaziar a retórica golpista.</w:t>
      </w:r>
    </w:p>
    <w:p w14:paraId="3E4DACE4" w14:textId="77777777" w:rsidR="000F5D83" w:rsidRPr="00B85144" w:rsidRDefault="00000000">
      <w:pPr>
        <w:rPr>
          <w:lang w:val="pt-BR"/>
        </w:rPr>
      </w:pPr>
      <w:r w:rsidRPr="00B85144">
        <w:rPr>
          <w:lang w:val="pt-BR"/>
        </w:rPr>
        <w:t>Seja como for, do ponto de vista objetivo, o ministro Paulo Sérgio Nogueira continua repetindo, e o fez nessa semana em audiência pública no Senado Federal, de que as Forças Armadas seguem solicitando, sem sucesso, reunião entre seus técnicos e os técnicos do TSE. O presidente da Corte, Edson Fachin, já disse que as Forças não têm amparo legal para atuar nas eleições, exceto no âmbito do Comitê de Transparência para o qual foram convidadas e, dessa forma, não gozariam do privilégio de um acesso técnico exclusivo ao sistema eleitoral.</w:t>
      </w:r>
    </w:p>
    <w:p w14:paraId="44EE8CCE" w14:textId="77777777" w:rsidR="000F5D83" w:rsidRPr="00B85144" w:rsidRDefault="00000000">
      <w:pPr>
        <w:rPr>
          <w:lang w:val="pt-BR"/>
        </w:rPr>
      </w:pPr>
      <w:r w:rsidRPr="00B85144">
        <w:rPr>
          <w:lang w:val="pt-BR"/>
        </w:rPr>
        <w:t>Nogueira também fez pedidos curiosos nos últimos dias: solicitou que o TSE envie aos técnicos das Forças Armadas arquivos de imagens dos boletins de urnas; registros digitais de votos; logs de urnas; relatórios de urnas substituídas; relatórios de boletins de urnas com pendências e de comparecimento e abstenção em cada seção eleitoral.</w:t>
      </w:r>
    </w:p>
    <w:p w14:paraId="0E9C9CD8" w14:textId="77777777" w:rsidR="000F5D83" w:rsidRPr="00B85144" w:rsidRDefault="00000000">
      <w:pPr>
        <w:rPr>
          <w:lang w:val="pt-BR"/>
        </w:rPr>
      </w:pPr>
      <w:r w:rsidRPr="00B85144">
        <w:rPr>
          <w:lang w:val="pt-BR"/>
        </w:rPr>
        <w:t>Todos esses dados referentes aos pleitos de 2014 e 2018. Curiosamente, dias depois da solicitação do ministro ao TSE, o presidente Bolsonaro (PL) anunciou que convocou embaixadores em Brasília para uma reunião em que exporá dados relativos às eleições de 2014 e de 2018 que reforçam suas desconfianças sobre o sistema eleitoral brasileiro.</w:t>
      </w:r>
    </w:p>
    <w:p w14:paraId="2939D46D" w14:textId="77777777" w:rsidR="000F5D83" w:rsidRPr="00B85144" w:rsidRDefault="00000000">
      <w:pPr>
        <w:rPr>
          <w:lang w:val="pt-BR"/>
        </w:rPr>
      </w:pPr>
      <w:r w:rsidRPr="00B85144">
        <w:rPr>
          <w:lang w:val="pt-BR"/>
        </w:rPr>
        <w:t>Outro ponto tem chamado atenção dos parlamentares: nessa mesma audiência pública no Senado, o ministro da Defesa apresentou uma proposta de “votação paralela” em seções eleitorais selecionadas (sem critério sugerido) em três etapas: votação em urna eletrônica padrão; votação em urna eletrônica “teste” e, para os eleitores que quiserem, votação em cédula de papel.</w:t>
      </w:r>
    </w:p>
    <w:p w14:paraId="2A9717CA" w14:textId="77777777" w:rsidR="000F5D83" w:rsidRPr="00B85144" w:rsidRDefault="00000000">
      <w:pPr>
        <w:rPr>
          <w:lang w:val="pt-BR"/>
        </w:rPr>
      </w:pPr>
      <w:r w:rsidRPr="00B85144">
        <w:rPr>
          <w:lang w:val="pt-BR"/>
        </w:rPr>
        <w:t xml:space="preserve">Sem detalhar como funcionaria a suposta auditoria, o ministro da Defesa reforçou aos senadores de que o TSE não aceita as sugestões das Forças Armadas, mas que </w:t>
      </w:r>
      <w:proofErr w:type="gramStart"/>
      <w:r w:rsidRPr="00B85144">
        <w:rPr>
          <w:lang w:val="pt-BR"/>
        </w:rPr>
        <w:t>as mesmas</w:t>
      </w:r>
      <w:proofErr w:type="gramEnd"/>
      <w:r w:rsidRPr="00B85144">
        <w:rPr>
          <w:lang w:val="pt-BR"/>
        </w:rPr>
        <w:t xml:space="preserve"> entendem a legitimidade da Corte para tratar do assunto. O clima, sabidamente, é de adubamento de teses que podem, eventualmente, justificar uma não aceitação dos resultados eleitorais.</w:t>
      </w:r>
    </w:p>
    <w:p w14:paraId="01787116" w14:textId="77777777" w:rsidR="000F5D83" w:rsidRPr="00B85144" w:rsidRDefault="00000000">
      <w:pPr>
        <w:rPr>
          <w:lang w:val="pt-BR"/>
        </w:rPr>
      </w:pPr>
      <w:r w:rsidRPr="00B85144">
        <w:rPr>
          <w:lang w:val="pt-BR"/>
        </w:rPr>
        <w:t xml:space="preserve">Outro episódio que quase passou desapercebido convém ser citado para fechar essa seção: o </w:t>
      </w:r>
      <w:r w:rsidRPr="00B85144">
        <w:rPr>
          <w:highlight w:val="cyan"/>
          <w:lang w:val="pt-BR"/>
        </w:rPr>
        <w:t xml:space="preserve">presidente do Superior Tribunal de Justiça (STJ), ministro Humberto Martins, notoriamente próximo da família Bolsonaro, esteve presente e sentou-se ao lado do </w:t>
      </w:r>
      <w:r w:rsidRPr="00B85144">
        <w:rPr>
          <w:highlight w:val="cyan"/>
          <w:lang w:val="pt-BR"/>
        </w:rPr>
        <w:lastRenderedPageBreak/>
        <w:t>presidente da República durante a cerimônia de promulgação da PEC Kamikaze. Em suas palavras, Martins disse “Brasil em primeiro lugar, mas Deus no comando” fazendo lembrar do slogan de campanha de Bolsonaro (PL) em 2018: “Brasil acima de tudo, Deus acima de todos”.</w:t>
      </w:r>
    </w:p>
    <w:p w14:paraId="0496FE29" w14:textId="77777777" w:rsidR="000F5D83" w:rsidRPr="00B85144" w:rsidRDefault="00000000">
      <w:pPr>
        <w:rPr>
          <w:lang w:val="pt-BR"/>
        </w:rPr>
      </w:pPr>
      <w:r w:rsidRPr="00B85144">
        <w:rPr>
          <w:lang w:val="pt-BR"/>
        </w:rPr>
        <w:t>Semana 18 a 22 de julho</w:t>
      </w:r>
    </w:p>
    <w:p w14:paraId="2FA121F8" w14:textId="77777777" w:rsidR="000F5D83" w:rsidRPr="00B85144" w:rsidRDefault="00000000">
      <w:pPr>
        <w:rPr>
          <w:lang w:val="pt-BR"/>
        </w:rPr>
      </w:pPr>
      <w:r w:rsidRPr="00B85144">
        <w:rPr>
          <w:lang w:val="pt-BR"/>
        </w:rPr>
        <w:t>Nessa primeira semana de recesso legislativo, houve movimentação política relevante, especialmente, no que se refere às pré-campanhas que iniciam na próxima semana as convenções partidárias que homologarão as chapas que devem disputar o pleito em outubro. No entanto, há que se considerar e abordar o encontro promovido pelo presidente Bolsonaro (PL) com embaixadores de dezenas de países em que o mandatário brasileiro promoveu, como fizera em live no ano passado, a mesma série de ilações e inverdades em relação ao sistema eleitoral brasileiro.</w:t>
      </w:r>
    </w:p>
    <w:p w14:paraId="53A0F979" w14:textId="77777777" w:rsidR="000F5D83" w:rsidRPr="00B85144" w:rsidRDefault="00000000">
      <w:pPr>
        <w:rPr>
          <w:lang w:val="pt-BR"/>
        </w:rPr>
      </w:pPr>
      <w:r w:rsidRPr="00B85144">
        <w:rPr>
          <w:lang w:val="pt-BR"/>
        </w:rPr>
        <w:t>A despeito de detalhar o que fora apresentado pelo presidente, fartamente abordado pela imprensa durante a semana e devidamente esclarecido e desmentido pelo Tribunal Superior Eleitoral (TSE) minutos após o fim do encontro, vale focar aqui, neste diário, as causas e consequências políticas da escolha do presidente em retomar as investidas contra o sistema eleitoral.</w:t>
      </w:r>
    </w:p>
    <w:p w14:paraId="618F715B" w14:textId="77777777" w:rsidR="000F5D83" w:rsidRPr="00B85144" w:rsidRDefault="00000000">
      <w:pPr>
        <w:rPr>
          <w:lang w:val="pt-BR"/>
        </w:rPr>
      </w:pPr>
      <w:r w:rsidRPr="00B85144">
        <w:rPr>
          <w:lang w:val="pt-BR"/>
        </w:rPr>
        <w:t>Logo após o final do encontro, uma série de reações institucionais foram feitas - até o momento 53 para contar com maior exatidão entre embaixadas de outros países, representantes de poderes da República, associações e organizações relevantes da sociedade civil – em defesa do sistema eleitoral brasileiro. No entanto, três atores tiveram comportamentos que merecem ser abordados aqui – dois pelas manifestações e um pela ausência delas.</w:t>
      </w:r>
    </w:p>
    <w:p w14:paraId="56FCA2D9" w14:textId="77777777" w:rsidR="000F5D83" w:rsidRPr="00B85144" w:rsidRDefault="00000000">
      <w:pPr>
        <w:rPr>
          <w:lang w:val="pt-BR"/>
        </w:rPr>
      </w:pPr>
      <w:r w:rsidRPr="00B85144">
        <w:rPr>
          <w:lang w:val="pt-BR"/>
        </w:rPr>
        <w:t>Primeiramente, uma carta conjunta de todas as Procuradorias Federais de Defesa do Cidadão endereçada ao Procurador-Geral da República, Augusto Aras – que está em férias, solicitando que, como procurador-geral eleitoral, cargo que também ocupa, se manifeste em relação às ilações feitas pelo presidente da República contra o sistema eleitoral.</w:t>
      </w:r>
    </w:p>
    <w:p w14:paraId="35004329" w14:textId="77777777" w:rsidR="000F5D83" w:rsidRPr="00B85144" w:rsidRDefault="00000000">
      <w:pPr>
        <w:rPr>
          <w:lang w:val="pt-BR"/>
        </w:rPr>
      </w:pPr>
      <w:r w:rsidRPr="00B85144">
        <w:rPr>
          <w:lang w:val="pt-BR"/>
        </w:rPr>
        <w:t>A eles somaram-se em manifestações de peso, as associações dos juízes federais, dos delegados de Polícia Federal, dos peritos criminais federais e dos servidores da Agência Brasileira de Inteligência (Abin), que – por sua própria função – manifestaram que nunca foi encontrado qualquer indício de fraude no sistema eletrônico brasileiro.</w:t>
      </w:r>
    </w:p>
    <w:p w14:paraId="661D5E0C" w14:textId="77777777" w:rsidR="000F5D83" w:rsidRPr="00B85144" w:rsidRDefault="00000000">
      <w:pPr>
        <w:rPr>
          <w:lang w:val="pt-BR"/>
        </w:rPr>
      </w:pPr>
      <w:r w:rsidRPr="00B85144">
        <w:rPr>
          <w:lang w:val="pt-BR"/>
        </w:rPr>
        <w:t>Esse clima de levante institucional fez com que Augusto Aras solicitasse a publicação de uma entrevista sua a correspondentes estrangeiros de alguns dias atrás editada com cortes contendo dizeres enfáticos em formato escrito, como por exemplo: "quem for eleito será empossado".</w:t>
      </w:r>
    </w:p>
    <w:p w14:paraId="0FADF09E" w14:textId="77777777" w:rsidR="000F5D83" w:rsidRPr="00B85144" w:rsidRDefault="00000000">
      <w:pPr>
        <w:rPr>
          <w:lang w:val="pt-BR"/>
        </w:rPr>
      </w:pPr>
      <w:r w:rsidRPr="00B85144">
        <w:rPr>
          <w:lang w:val="pt-BR"/>
        </w:rPr>
        <w:t xml:space="preserve">Segundo parlamentares, esperava-se de Aras, é claro, a abertura de uma investigação pelos crimes de responsabilidade cometidos pelo presidente durante o encontro, mas, segundo </w:t>
      </w:r>
      <w:r w:rsidRPr="00B85144">
        <w:rPr>
          <w:lang w:val="pt-BR"/>
        </w:rPr>
        <w:lastRenderedPageBreak/>
        <w:t>estes mesmos, Aras tem manifestado contrariedade em “esticar a corda” e, por isso, tem preferido esperar passar o período eleitoral para se ocupar de suas funções constitucionais.</w:t>
      </w:r>
    </w:p>
    <w:p w14:paraId="1EF49359" w14:textId="77777777" w:rsidR="000F5D83" w:rsidRPr="00B85144" w:rsidRDefault="00000000">
      <w:pPr>
        <w:rPr>
          <w:lang w:val="pt-BR"/>
        </w:rPr>
      </w:pPr>
      <w:r w:rsidRPr="00B85144">
        <w:rPr>
          <w:lang w:val="pt-BR"/>
        </w:rPr>
        <w:t>Outras duas manifestações que deram o tom da comunidade internacional vieram das embaixadas dos Estados Unidos e do Reino Unido manifestando apoio e confiança no sistema eleitoral brasileiro e o chamando de “exemplo para o hemisfério”.</w:t>
      </w:r>
    </w:p>
    <w:p w14:paraId="27C58EC8" w14:textId="77777777" w:rsidR="000F5D83" w:rsidRPr="00B85144" w:rsidRDefault="00000000">
      <w:pPr>
        <w:rPr>
          <w:lang w:val="pt-BR"/>
        </w:rPr>
      </w:pPr>
      <w:r w:rsidRPr="00B85144">
        <w:rPr>
          <w:lang w:val="pt-BR"/>
        </w:rPr>
        <w:t>Segundo parlamentares, as duas manifestações foram importantes no sentido de que, na prática diplomática, os argumentos apresentados pelo presidente foram ouvidos e rechaçados pelas representações diplomáticas – dando fim, portanto, a investida de Bolsonaro (PL) que objetivava, acima de tudo, dispor de uma narrativa prévia junto à comunidade internacional para o caso de uma ruptura com o calendário eleitoral. Num estilo popularmente conhecido como “eu avisei” ou “já havia me manifestado que não aceitaria nessas condições”. A propósito, ainda segundo diplomatas, o cenário de não aceitação dos resultados eleitorais já é dado como certo nas chancelarias caso Bolsonaro (PL) perca o pleito de outubro.</w:t>
      </w:r>
    </w:p>
    <w:p w14:paraId="61035324" w14:textId="77777777" w:rsidR="000F5D83" w:rsidRPr="00B85144" w:rsidRDefault="00000000">
      <w:pPr>
        <w:rPr>
          <w:lang w:val="pt-BR"/>
        </w:rPr>
      </w:pPr>
      <w:r w:rsidRPr="00B85144">
        <w:rPr>
          <w:lang w:val="pt-BR"/>
        </w:rPr>
        <w:t>Apesar disso, diplomatas e parlamentares próximos às discussões internacionais têm alertado que um possível cenário de ruptura eleitoral não levaria a uma onda de sanções contra o Brasil. Principalmente, porque existe o temor nos EUA e na Europa de que um movimento como esse empurre o Brasil, ainda mais, para a esfera de influência da China agravada com o prometido reforço nos BRICS com Rússia e, possivelmente, até o Irã.</w:t>
      </w:r>
    </w:p>
    <w:p w14:paraId="579966AA" w14:textId="77777777" w:rsidR="000F5D83" w:rsidRPr="00B85144" w:rsidRDefault="00000000">
      <w:pPr>
        <w:rPr>
          <w:lang w:val="pt-BR"/>
        </w:rPr>
      </w:pPr>
      <w:r w:rsidRPr="00B85144">
        <w:rPr>
          <w:lang w:val="pt-BR"/>
        </w:rPr>
        <w:t>Já a ausência que ocupou o maior espaço nos últimos dias foi do presidente da Câmara dos Deputados, Arthur Lira (PP-AL). Segundo parlamentares, a versão que Lira fez circular com aliados mais próximos é de que está contrariado com a insistência do presidente Bolsonaro (PL) no tema das urnas eletrônicas após ter dado sua palavra de que cessaria a empreitada com a votação da “PEC do Voto Impresso” no plenário da Câmara, que foi viabilizada por Lira e derrotada por número insuficiente de apoiamentos no plenário.</w:t>
      </w:r>
    </w:p>
    <w:p w14:paraId="330478C0" w14:textId="77777777" w:rsidR="000F5D83" w:rsidRPr="00B85144" w:rsidRDefault="00000000">
      <w:pPr>
        <w:rPr>
          <w:lang w:val="pt-BR"/>
        </w:rPr>
      </w:pPr>
      <w:r w:rsidRPr="00B85144">
        <w:rPr>
          <w:lang w:val="pt-BR"/>
        </w:rPr>
        <w:t>No entanto, parlamentares mais próximos dizem que a relação entre Lira (PP-AL) e Bolsonaro (PL) está fortemente calcada em dois fatores que inviabilizam politicamente manifestações do presidente da Câmara em defesa da institucionalidade brasileira: 1) a viabilização do chamado “orçamento secreto” com o beneplácito do Planalto que, hoje, é o grande fiador do poder de Lira no Congresso Nacional e das possibilidades de sua reeleição à frente da Câmara; 2) o cenário eleitoral em Alagoas, onde Lira (PP-AL) se colocou em lado oposto de Lula (PT) e se fiou, essencialmente, na figura de Bolsonaro (PL) para se reeleger e eleger seu grupo político.</w:t>
      </w:r>
    </w:p>
    <w:p w14:paraId="4D99344B" w14:textId="77777777" w:rsidR="000F5D83" w:rsidRPr="00B85144" w:rsidRDefault="00000000">
      <w:pPr>
        <w:rPr>
          <w:lang w:val="pt-BR"/>
        </w:rPr>
      </w:pPr>
      <w:r w:rsidRPr="00B85144">
        <w:rPr>
          <w:lang w:val="pt-BR"/>
        </w:rPr>
        <w:t xml:space="preserve">Do ponto de vista das consequências práticas às falas de Bolsonaro (PL), apesar do TSE ter interpelado o presidente da República para se manifestar, em até cinco dias, sobre o que foi dito – por força de solicitação do PDT, PT, Rede e PCdoB – não há entre parlamentares expectativas de que o Judiciário vá tomar qualquer medida mais incisiva contra o presidente da República em período pré-eleitoral. No máximo, parlamentares esperam a </w:t>
      </w:r>
      <w:r w:rsidRPr="00B85144">
        <w:rPr>
          <w:lang w:val="pt-BR"/>
        </w:rPr>
        <w:lastRenderedPageBreak/>
        <w:t xml:space="preserve">definição de uma multa pelo TSE, mas ainda têm dúvidas, já que </w:t>
      </w:r>
      <w:proofErr w:type="gramStart"/>
      <w:r w:rsidRPr="00B85144">
        <w:rPr>
          <w:lang w:val="pt-BR"/>
        </w:rPr>
        <w:t>a mesma</w:t>
      </w:r>
      <w:proofErr w:type="gramEnd"/>
      <w:r w:rsidRPr="00B85144">
        <w:rPr>
          <w:lang w:val="pt-BR"/>
        </w:rPr>
        <w:t xml:space="preserve"> pode não ser paga e, novamente, o debate sobre consequências da conduta presidencial se reabra.</w:t>
      </w:r>
    </w:p>
    <w:p w14:paraId="0977F339" w14:textId="77777777" w:rsidR="000F5D83" w:rsidRPr="00B85144" w:rsidRDefault="00000000">
      <w:pPr>
        <w:rPr>
          <w:lang w:val="pt-BR"/>
        </w:rPr>
      </w:pPr>
      <w:r w:rsidRPr="00B85144">
        <w:rPr>
          <w:lang w:val="pt-BR"/>
        </w:rPr>
        <w:t>Prevendo esse impasse, os partidos que entraram contra Bolsonaro (PL) no TSE também solicitaram que o Tribunal desconte do tempo de televisão de seu partido, o PL, a proporcionalidade utilizada pelo presidente durante o encontro com os embaixadores transmitido ao vivo – em que se mostrou, até mesmo, vídeos de “motociatas” em apoio a Bolsonaro (PL).</w:t>
      </w:r>
    </w:p>
    <w:p w14:paraId="59BA7A3E" w14:textId="77777777" w:rsidR="000F5D83" w:rsidRPr="00B85144" w:rsidRDefault="00000000">
      <w:pPr>
        <w:rPr>
          <w:lang w:val="pt-BR"/>
        </w:rPr>
      </w:pPr>
      <w:r w:rsidRPr="00B85144">
        <w:rPr>
          <w:lang w:val="pt-BR"/>
        </w:rPr>
        <w:t>Por fim, do ponto de vista eleitoral, sabe-se, no entorno de Bolsonaro (PL), que a ofensiva contra o TSE não rende intenções de voto – ao contrário – e este é o motivo pelo qual os líderes do chamado “centrão” são especialmente contrários à estratégia, inclusive o é também um dos filhos do presidente, senador Flávio Bolsonaro (PL-RJ).</w:t>
      </w:r>
    </w:p>
    <w:p w14:paraId="61F080A0" w14:textId="77777777" w:rsidR="000F5D83" w:rsidRPr="00B85144" w:rsidRDefault="00000000">
      <w:pPr>
        <w:rPr>
          <w:lang w:val="pt-BR"/>
        </w:rPr>
      </w:pPr>
      <w:r w:rsidRPr="00B85144">
        <w:rPr>
          <w:lang w:val="pt-BR"/>
        </w:rPr>
        <w:t>No entanto, assim como não tiveram sucesso na indicação da deputada Tereza Cristina (PP-MS) como vice na chapa presidencial, o ministro da Casa Civil, Ciro Nogueira (PP), e o presidente da Câmara, Arthur Lira (PP-AL) também não vêm tendo sucesso na contenção de Bolsonaro (PL) contra as urnas.</w:t>
      </w:r>
    </w:p>
    <w:p w14:paraId="62836DBD" w14:textId="77777777" w:rsidR="000F5D83" w:rsidRPr="00B85144" w:rsidRDefault="00000000">
      <w:pPr>
        <w:rPr>
          <w:lang w:val="pt-BR"/>
        </w:rPr>
      </w:pPr>
      <w:r w:rsidRPr="00B85144">
        <w:rPr>
          <w:lang w:val="pt-BR"/>
        </w:rPr>
        <w:t>Nesse campo, Bolsonaro (PL) vem sendo convencido, segundo parlamentares, por militares da reserva, em especial o coronel Mauro Cesar Cid, ajudante de ordens de Bolsonaro (PL) e interlocutor do presidente com o setor das Forças que aderiu à retórica de desconfiança do sistema, a manter pressão sobre o TSE. Há, segundo parlamentares, uma intenção clara em reforçar com argumentos falaciosos – mas repetidos à exaustão – de que o TSE convidou as Forças Armadas a participarem da comissão de transparência e tiveram suas sugestões negadas ou desconsideradas.</w:t>
      </w:r>
    </w:p>
    <w:p w14:paraId="6715CFEA" w14:textId="77777777" w:rsidR="000F5D83" w:rsidRPr="00B85144" w:rsidRDefault="00000000">
      <w:pPr>
        <w:rPr>
          <w:lang w:val="pt-BR"/>
        </w:rPr>
      </w:pPr>
      <w:r w:rsidRPr="00B85144">
        <w:rPr>
          <w:lang w:val="pt-BR"/>
        </w:rPr>
        <w:t>Sendo assim, permaneceria a suposta “suspeição” sobre o processo, como o próprio presidente disse aos embaixadores no encontro desta semana, e, portanto, o resultado eleitoral não poderia ser aceito instaurando-se um “caos civil” que poderia abrir portas a um “estado de exceção”.</w:t>
      </w:r>
    </w:p>
    <w:p w14:paraId="4AD61F32" w14:textId="77777777" w:rsidR="000F5D83" w:rsidRPr="00B85144" w:rsidRDefault="00000000">
      <w:pPr>
        <w:rPr>
          <w:lang w:val="pt-BR"/>
        </w:rPr>
      </w:pPr>
      <w:r w:rsidRPr="00B85144">
        <w:rPr>
          <w:lang w:val="pt-BR"/>
        </w:rPr>
        <w:t>Apesar dessa possibilidade estar sendo aventada em Brasília (DF), há outra que vem sendo abordada como mais possível: caso Bolsonaro (PL) e seu entorno percebam que os dividendos eleitorais da “PEC Kamikaze”, especialmente do aumento no benefício do Auxílio Brasil e na queda do preços dos combustíveis - mas também os cortes nos impostos sobre produtos industrializados, que devem ser anunciados nos próximos dias – não sejam sentidos a tempo do primeiro turno das eleições que haja o adiamento do pleito.</w:t>
      </w:r>
    </w:p>
    <w:p w14:paraId="13779D2E" w14:textId="77777777" w:rsidR="000F5D83" w:rsidRPr="00B85144" w:rsidRDefault="00000000">
      <w:pPr>
        <w:rPr>
          <w:lang w:val="pt-BR"/>
        </w:rPr>
      </w:pPr>
      <w:r w:rsidRPr="00B85144">
        <w:rPr>
          <w:lang w:val="pt-BR"/>
        </w:rPr>
        <w:t>A narrativa para esse cenário partiria do mesmo ponto da hipótese anterior: de que haveria indagações e pleitos de alterações válidos feitos pelos militares ao TSE e que, sem serem promovidos, as eleições ocorreriam sob suspeição. Sendo necessário tempo, portanto, para implementá-las adia-se o pleito eleitoral até que sejam possíveis. Lembrando que esta poderia não ser considerada pela comunidade internacional uma ruptura democrática, de modo que as reações dos países seriam menores – e mesmo da sociedade civil.</w:t>
      </w:r>
    </w:p>
    <w:p w14:paraId="6ED5A348" w14:textId="77777777" w:rsidR="000F5D83" w:rsidRPr="00B85144" w:rsidRDefault="00000000">
      <w:pPr>
        <w:rPr>
          <w:lang w:val="pt-BR"/>
        </w:rPr>
      </w:pPr>
      <w:r w:rsidRPr="00B85144">
        <w:rPr>
          <w:lang w:val="pt-BR"/>
        </w:rPr>
        <w:lastRenderedPageBreak/>
        <w:t>Segundo parlamentares, no entanto, esse desfecho, apesar de não poder ser desconsiderado, é possível no Brasil atual e depende, principalmente, dos interesses do presidente da Câmara, Arthur Lira (PP-AL), que mostrou, sucessivas vezes, ter poder de mando sobre os deputados para aprovar uma proposta de emenda à Constituição que poderia abrir caminho para um adiamento – como foi feito em 2020 com a PEC 18/2020. É esse terreno que Bolsonaro (PL) busca adubar, segundo esses parlamentares, até outubro com as novas investidas contra o sistema eleitoral.</w:t>
      </w:r>
    </w:p>
    <w:p w14:paraId="14E5FC7E" w14:textId="77777777" w:rsidR="000F5D83" w:rsidRPr="00B85144" w:rsidRDefault="00000000">
      <w:pPr>
        <w:rPr>
          <w:lang w:val="pt-BR"/>
        </w:rPr>
      </w:pPr>
      <w:r w:rsidRPr="00B85144">
        <w:rPr>
          <w:lang w:val="pt-BR"/>
        </w:rPr>
        <w:t>A bolsa de apostas sobre a ruptura democrática conta ainda com duas visões, uma positiva e outra negativa: do ponto de vista positivo, se Lula (PT) se mantiver com altas taxas de intenções de voto às vésperas da eleição, a feição golpista de um adiamento eleitoral poderia suscitar levantes que impediriam sua implantação. Assim como, apesar da ideia estar sendo incubada por militares da reserva, as cúpulas das Forças Armadas, formadas pós-ditadura, não têm emitido sinais que apoiariam um movimento dessa natureza.</w:t>
      </w:r>
    </w:p>
    <w:p w14:paraId="561420A6" w14:textId="77777777" w:rsidR="000F5D83" w:rsidRPr="00B85144" w:rsidRDefault="00000000">
      <w:pPr>
        <w:rPr>
          <w:lang w:val="pt-BR"/>
        </w:rPr>
      </w:pPr>
      <w:r w:rsidRPr="00B85144">
        <w:rPr>
          <w:lang w:val="pt-BR"/>
        </w:rPr>
        <w:t>Já do ponto de vista negativo, parlamentares têm visto com preocupação o acanhamento recente dos ministros do Supremo Tribunal Federal (STF) e a ausência de ação do Ministério Público Eleitoral (MPE), que atua junto ao TSE, para responsabilizar Bolsonaro (PL) por suas ameaças e ilações. Ainda segundo esses parlamentares, há a percepção entre ministros que o Judiciário não pode conter os ataques antidemocráticos sozinho e que seria importante ter a companhia do Legislativo e da PGR, o que é improvável. O ápice desse movimento se deu quando o STF, provocado, resolveu arquivar, sem contrariedade aparente, indagações sobre a tramitação da “PEC Kamikaze” que feriu a legislação eleitoral.</w:t>
      </w:r>
    </w:p>
    <w:p w14:paraId="0BE9603B" w14:textId="77777777" w:rsidR="000F5D83" w:rsidRPr="00B85144" w:rsidRDefault="00000000">
      <w:pPr>
        <w:rPr>
          <w:lang w:val="pt-BR"/>
        </w:rPr>
      </w:pPr>
      <w:r w:rsidRPr="00B85144">
        <w:rPr>
          <w:lang w:val="pt-BR"/>
        </w:rPr>
        <w:t>Do ponto de vista das movimentações pré-eleitorais, vale atenção no próximo mês à reunião do Conselho de Administração da Petrobras que deve avaliar uma série de novas indicações de membros do Governo. Segundo parlamentares, o Planalto aguarda as aprovações para focar na diminuição do valor do Diesel após a redução nos valores da gasolina e do álcool via Congresso Nacional.</w:t>
      </w:r>
    </w:p>
    <w:p w14:paraId="131D7900" w14:textId="77777777" w:rsidR="000F5D83" w:rsidRPr="00B85144" w:rsidRDefault="00000000">
      <w:pPr>
        <w:rPr>
          <w:lang w:val="pt-BR"/>
        </w:rPr>
      </w:pPr>
      <w:r w:rsidRPr="00B85144">
        <w:rPr>
          <w:lang w:val="pt-BR"/>
        </w:rPr>
        <w:t>O foco no Diesel se dá por conta do efeito “dominó” do preço deste combustível nas cadeias produtivas, inclusive alimentícias, que vem preocupando o governo devido ao aumento do custo de vida. Estudo da KANTAR publicado nessa semana, apontou que os brasileiros estão diminuindo as idas aos restaurantes – queda de 25% - e que têm substituído refeições por lanches quando estão fora de casa – aumento de 3,9% de lanches e queda de 3,3% nas refeições. É reforçado, assim, a percepção de empobrecimento da população, ainda que o desemprego tenha diminuído.</w:t>
      </w:r>
    </w:p>
    <w:p w14:paraId="6CB7A600" w14:textId="77777777" w:rsidR="000F5D83" w:rsidRPr="00B85144" w:rsidRDefault="00000000">
      <w:pPr>
        <w:rPr>
          <w:lang w:val="pt-BR"/>
        </w:rPr>
      </w:pPr>
      <w:r w:rsidRPr="00B85144">
        <w:rPr>
          <w:lang w:val="pt-BR"/>
        </w:rPr>
        <w:t>Semana 25 a 29 de julho</w:t>
      </w:r>
    </w:p>
    <w:p w14:paraId="5C684642" w14:textId="77777777" w:rsidR="000F5D83" w:rsidRPr="00B85144" w:rsidRDefault="00000000">
      <w:pPr>
        <w:rPr>
          <w:lang w:val="pt-BR"/>
        </w:rPr>
      </w:pPr>
      <w:r w:rsidRPr="00B85144">
        <w:rPr>
          <w:lang w:val="pt-BR"/>
        </w:rPr>
        <w:t xml:space="preserve">Essa semana foi marcada, principalmente, pela reação de setores da sociedade civil aos ataques do presidente Bolsonaro (PL) às urnas eletrônicas e à Justiça Eleitoral durante encontro com embaixadores na semana passada. Uma movimentação que já vinha sendo organizada por ex-alunos de Direito da Faculdade São Francisco da USP em parceria com a Ordem dos Advogados do Brasil (OAB) por razão dos 45 anos da leitura da “Carta aos </w:t>
      </w:r>
      <w:r w:rsidRPr="00B85144">
        <w:rPr>
          <w:lang w:val="pt-BR"/>
        </w:rPr>
        <w:lastRenderedPageBreak/>
        <w:t>Brasileiros” do professor Goffredo da Silva Telles em repúdio à ditatura militar tomou outras proporções em razão da saraivada de inverdades transmitidas pelo presidente da República.</w:t>
      </w:r>
    </w:p>
    <w:p w14:paraId="275C4059" w14:textId="77777777" w:rsidR="000F5D83" w:rsidRPr="00B85144" w:rsidRDefault="00000000">
      <w:pPr>
        <w:rPr>
          <w:lang w:val="pt-BR"/>
        </w:rPr>
      </w:pPr>
      <w:r w:rsidRPr="00B85144">
        <w:rPr>
          <w:lang w:val="pt-BR"/>
        </w:rPr>
        <w:t>O movimento envolve a subscrição pública, principalmente de personalidades jurídicas e políticas, à “Carta de 77”, que fazia referência ao texto de Telles em defesa do Estado Democrático de Direito e reafirmando os princípios das liberdades democráticas e do direito ao voto popular e ao resultado dele.</w:t>
      </w:r>
    </w:p>
    <w:p w14:paraId="191D5F2A" w14:textId="77777777" w:rsidR="000F5D83" w:rsidRPr="00B85144" w:rsidRDefault="00000000">
      <w:pPr>
        <w:rPr>
          <w:lang w:val="pt-BR"/>
        </w:rPr>
      </w:pPr>
      <w:r w:rsidRPr="00B85144">
        <w:rPr>
          <w:lang w:val="pt-BR"/>
        </w:rPr>
        <w:t>Em alguns dias, mais de 250 mil personalidades já haviam aderido ao documento – e chamou atenção da mídia devido à variedade de perfis que coadunaram com o texto: ex-ministros do Supremo Tribunal Federal (STF); juristas ligados ao movimento Prerrogativas, mas também outros ligados ao ex-juiz Sérgio Moro; economistas ligados tanto à esquerda quanto à direita; além de grandes nomes do empresariado brasileiro que não costumam se expor politicamente dessa forma.</w:t>
      </w:r>
    </w:p>
    <w:p w14:paraId="16D89704" w14:textId="77777777" w:rsidR="000F5D83" w:rsidRPr="00B85144" w:rsidRDefault="00000000">
      <w:pPr>
        <w:rPr>
          <w:lang w:val="pt-BR"/>
        </w:rPr>
      </w:pPr>
      <w:r w:rsidRPr="00B85144">
        <w:rPr>
          <w:lang w:val="pt-BR"/>
        </w:rPr>
        <w:t>Segundo parlamentares, foi essa amplitude de espectro político e diversidade de perfis que gerou uma reação em cadeia na sociedade civil no que se refere à adesão ao movimento de 11 de agosto, cuja carta é parte do evento que deve ocorrer nesta data no Largo São Francisco em São Paulo (SP). Surpreendeu também a adesão da Federação das Indústrias de São Paulo (Fiesp) na organização do ato e, também, no desenvolvimento de conteúdo similar a “Carta de 77” e que, por sua vez, também recebeu a adesão formal da Federação Brasileira de Bancos (Febraban).</w:t>
      </w:r>
    </w:p>
    <w:p w14:paraId="0E26363E" w14:textId="77777777" w:rsidR="000F5D83" w:rsidRPr="00B85144" w:rsidRDefault="00000000">
      <w:pPr>
        <w:rPr>
          <w:lang w:val="pt-BR"/>
        </w:rPr>
      </w:pPr>
      <w:r w:rsidRPr="00B85144">
        <w:rPr>
          <w:lang w:val="pt-BR"/>
        </w:rPr>
        <w:t>Ainda no campo da surpresa: a União Geral dos Trabalhadores (UGT) decidiu aderir ao texto da Fiesp junto de todos os seus sindicatos afiliados, que representam 60 milhões de trabalhadores com carteiras assinadas. O movimento “Fora Bolsonaro”, que reúne alguns movimentos sociais que protagonizaram protestos nas ruas do país em 2019, definiram que voltarão a fazer demonstrações públicas também no dia 11 de agosto.</w:t>
      </w:r>
    </w:p>
    <w:p w14:paraId="6AFBAE6E" w14:textId="77777777" w:rsidR="000F5D83" w:rsidRPr="00B85144" w:rsidRDefault="00000000">
      <w:pPr>
        <w:rPr>
          <w:lang w:val="pt-BR"/>
        </w:rPr>
      </w:pPr>
      <w:r w:rsidRPr="00B85144">
        <w:rPr>
          <w:lang w:val="pt-BR"/>
        </w:rPr>
        <w:t>Apesar de nenhum dos documentos citarem nomes de pré-candidatos, segundo parlamentares, a movimentação foi vista como uma consequência das ações do presidente Bolsonaro (PL) contra o sistema eleitoral e foi apontada por auxiliares ligados ao “centrão” como a prova de seu descontentamento com o embate institucional promovido pelo presidente da República.</w:t>
      </w:r>
    </w:p>
    <w:p w14:paraId="545F9DDB" w14:textId="613EF0BB" w:rsidR="000F5D83" w:rsidRPr="00B85144" w:rsidRDefault="00000000">
      <w:pPr>
        <w:rPr>
          <w:lang w:val="pt-BR"/>
        </w:rPr>
      </w:pPr>
      <w:r w:rsidRPr="00B85144">
        <w:rPr>
          <w:lang w:val="pt-BR"/>
        </w:rPr>
        <w:t>Enquanto os líderes do “centrão” alinhados a Bolsonaro (PL) vêm trabalhando para enfatizar as recentes reduções nos preços dos combustíveis, especialmente a gasolina que acumulou mais uma queda nessa semana, e viabilizar a tempo as medidas aprovadas no âmbito da “PEC Kamikaze”, Bolsonaro (PL) e parte de seus auxiliares militares vêm reforçando a possibilidade de não-aceitação eleitoral e adubando – do ponto de vista do “centrão” – uma oposição generalizada ao presidente nos setores produtivos e de classe média que rejeitam uma ruptura institucional.</w:t>
      </w:r>
    </w:p>
    <w:p w14:paraId="7337C9F9" w14:textId="77777777" w:rsidR="000F5D83" w:rsidRPr="00B85144" w:rsidRDefault="00000000">
      <w:pPr>
        <w:rPr>
          <w:lang w:val="pt-BR"/>
        </w:rPr>
      </w:pPr>
      <w:r w:rsidRPr="00B85144">
        <w:rPr>
          <w:lang w:val="pt-BR"/>
        </w:rPr>
        <w:t xml:space="preserve">Em outras palavras, de acordo com parlamentares, as ameaças à Justiça Eleitoral por parte de Bolsonaro (PL) acabam criando uma onda em favor do ex-presidente Lula (PT), seu </w:t>
      </w:r>
      <w:r w:rsidRPr="00B85144">
        <w:rPr>
          <w:lang w:val="pt-BR"/>
        </w:rPr>
        <w:lastRenderedPageBreak/>
        <w:t>principal antagonista na pré-campanha eleitoral. Especialmente, a adesão dos setores empresarial e bancário ao manifesto, representou, ainda segundo parlamentares, que Bolsonaro (PL) pode ter perdido esse contingente populacional que, apesar de não ser volumoso, é formador de opinião.</w:t>
      </w:r>
    </w:p>
    <w:p w14:paraId="3E4C597B" w14:textId="77777777" w:rsidR="000F5D83" w:rsidRPr="00B85144" w:rsidRDefault="00000000">
      <w:pPr>
        <w:rPr>
          <w:lang w:val="pt-BR"/>
        </w:rPr>
      </w:pPr>
      <w:r w:rsidRPr="00B85144">
        <w:rPr>
          <w:lang w:val="pt-BR"/>
        </w:rPr>
        <w:t>Essa constatação se baseia num movimento anterior, em meados de setembro de 2021, quando Bolsonaro (PL) também reforçou um discurso de ruptura institucional que levou a um ensaio de manifesto por parte da Fiesp e da Febraban, mas que, pela proximidade dos setores com interlocutores do Governo, foi desmontada à época. A rapidez com que se deu agora o posicionamento em favor da democracia apontam, portanto, para uma mudança nas relações políticas desse grupo social.</w:t>
      </w:r>
    </w:p>
    <w:p w14:paraId="12119FA0" w14:textId="77777777" w:rsidR="000F5D83" w:rsidRPr="00B85144" w:rsidRDefault="00000000">
      <w:pPr>
        <w:rPr>
          <w:lang w:val="pt-BR"/>
        </w:rPr>
      </w:pPr>
      <w:r w:rsidRPr="00B85144">
        <w:rPr>
          <w:lang w:val="pt-BR"/>
        </w:rPr>
        <w:t>Nesse sentido, também há a leitura de que, por mais contraintuitivo seja para Bolsonaro (PL) reforçar o discurso contra as urnas considerando que ele pretende vencer a disputa, o presidente estaria se convencendo que o trunfo na eleição será de difícil execução e que a radicalização lhe garantiria uma proteção ao receio, já expresso publicamente por ele, de ser preso após o mandato presidencial.</w:t>
      </w:r>
    </w:p>
    <w:p w14:paraId="49256BBB" w14:textId="77777777" w:rsidR="000F5D83" w:rsidRPr="00B85144" w:rsidRDefault="00000000">
      <w:pPr>
        <w:rPr>
          <w:lang w:val="pt-BR"/>
        </w:rPr>
      </w:pPr>
      <w:r w:rsidRPr="00B85144">
        <w:rPr>
          <w:lang w:val="pt-BR"/>
        </w:rPr>
        <w:t>Segundo parlamentares, foi nesse contexto que, nos últimos dias, tem havido dois movimentos por parte de assessores de Bolsonaro (PL) ligados ao “centrão”:</w:t>
      </w:r>
    </w:p>
    <w:p w14:paraId="3BA2BE06" w14:textId="77777777" w:rsidR="000F5D83" w:rsidRPr="00B85144" w:rsidRDefault="00000000">
      <w:pPr>
        <w:rPr>
          <w:lang w:val="pt-BR"/>
        </w:rPr>
      </w:pPr>
      <w:r w:rsidRPr="00B85144">
        <w:rPr>
          <w:lang w:val="pt-BR"/>
        </w:rPr>
        <w:t>1) ministros têm promovido contatos com o futuro presidente do Tribunal Superior Eleitoral (TSE), ministro Alexandre de Moraes, a fim de convencê-lo a incorporar ao menos uma sugestão das Forças Armadas ao processo eleitoral;</w:t>
      </w:r>
    </w:p>
    <w:p w14:paraId="6D60C4E4" w14:textId="77777777" w:rsidR="000F5D83" w:rsidRPr="00B85144" w:rsidRDefault="00000000">
      <w:pPr>
        <w:rPr>
          <w:lang w:val="pt-BR"/>
        </w:rPr>
      </w:pPr>
      <w:r w:rsidRPr="00B85144">
        <w:rPr>
          <w:lang w:val="pt-BR"/>
        </w:rPr>
        <w:t>2) o presidente da Câmara, Arthur Lira (PP-AL), e líderes do Governo no Congresso estariam articulando uma proposta de emenda à Constituição (PEC) para criar o cargo de “senador vitalício”, que, possuidor de imunidade parlamentar e foro privilegiado, se direcionaria exclusivamente aos ex-presidentes da República.</w:t>
      </w:r>
    </w:p>
    <w:p w14:paraId="346E616E" w14:textId="77777777" w:rsidR="000F5D83" w:rsidRPr="00B85144" w:rsidRDefault="00000000">
      <w:pPr>
        <w:rPr>
          <w:lang w:val="pt-BR"/>
        </w:rPr>
      </w:pPr>
      <w:r w:rsidRPr="00B85144">
        <w:rPr>
          <w:lang w:val="pt-BR"/>
        </w:rPr>
        <w:t>A primeira articulação tem como pano de fundo - além da rápida e significativa reação da sociedade civil e empresarial, expressa nas adesões à “Carta de 77” - também sinais de emissários das Forças Armadas em função hoje, ou da “ativa”, que reforçam serem contrários a qualquer ruptura institucional. Esses recados emergiram à superfície de duas formas: primeiro com a declaração do presidente do Superior Tribunal Militar (STM), ministro Luís Carlos Gomes Mattos, que não é afeito à frequência de declarações públicas, de que o Brasil possui “(...) uma Justiça Eleitoral e ela é a responsável pelo funcionamento real daquilo. Nossa missão é diferente, não temos que nos envolver”.</w:t>
      </w:r>
    </w:p>
    <w:p w14:paraId="099C8385" w14:textId="77777777" w:rsidR="000F5D83" w:rsidRPr="00B85144" w:rsidRDefault="00000000">
      <w:pPr>
        <w:rPr>
          <w:lang w:val="pt-BR"/>
        </w:rPr>
      </w:pPr>
      <w:r w:rsidRPr="00B85144">
        <w:rPr>
          <w:lang w:val="pt-BR"/>
        </w:rPr>
        <w:t>Na mesma semana, o outro recado do mundo militar veio por meio da assinatura pelo ministro da Defesa, general Paulo Sérgio Nogueira, da “Declaração de Brasília” – fruto do Encontro de Ministros da Defesa da Organizações dos Estados Americanos (OEA) – em que os mandatários militares do continente manifestam compromisso com a defesa da democracia.</w:t>
      </w:r>
    </w:p>
    <w:p w14:paraId="546E2E87" w14:textId="77777777" w:rsidR="000F5D83" w:rsidRPr="00B85144" w:rsidRDefault="00000000">
      <w:pPr>
        <w:rPr>
          <w:lang w:val="pt-BR"/>
        </w:rPr>
      </w:pPr>
      <w:r w:rsidRPr="00B85144">
        <w:rPr>
          <w:lang w:val="pt-BR"/>
        </w:rPr>
        <w:lastRenderedPageBreak/>
        <w:t>Nesse sentido, segundo parlamentares, ministros de Bolsonaro (PL) têm argumentado que uma forma de sedimentar a discussão sobre urnas eletrônicas e, ao mesmo tempo, evitar que a falta de apoio a Bolsonaro (PL) para uma ruptura fique desnudada, seria um aceno de Alexandre de Moraes às sugestões das Forças Armadas no âmbito da comissão de Transparência do TSE. O impeditivo disso é que, em Brasília, ninguém acredita que Bolsonaro (PL) cessaria os ataques nessas condições.</w:t>
      </w:r>
    </w:p>
    <w:p w14:paraId="21FBC723" w14:textId="77777777" w:rsidR="000F5D83" w:rsidRPr="00B85144" w:rsidRDefault="00000000">
      <w:pPr>
        <w:rPr>
          <w:lang w:val="pt-BR"/>
        </w:rPr>
      </w:pPr>
      <w:r w:rsidRPr="00B85144">
        <w:rPr>
          <w:lang w:val="pt-BR"/>
        </w:rPr>
        <w:t>Por fim, houve mais um sinal de que Bolsonaro (PL) não teria o apoio numa eventual tentativa de não aceitação do resultado eleitoral ou de ruptura institucional: ainda em férias, o procurador-geral da República, Augusto Aras, determinou a publicação de mais um vídeo em suas redes sociais: dessa vez, Aras diz em reunião com parlamentares da oposição que a PGR está atenta aos atos antidemocráticos do próximo 7 de setembro, da mesma forma que estava e que teria tomado medidas no ano passado.</w:t>
      </w:r>
    </w:p>
    <w:p w14:paraId="65012AAA" w14:textId="77777777" w:rsidR="000F5D83" w:rsidRPr="00B85144" w:rsidRDefault="00000000">
      <w:pPr>
        <w:rPr>
          <w:lang w:val="pt-BR"/>
        </w:rPr>
      </w:pPr>
      <w:r w:rsidRPr="00B85144">
        <w:rPr>
          <w:lang w:val="pt-BR"/>
        </w:rPr>
        <w:t>O mês de agosto</w:t>
      </w:r>
    </w:p>
    <w:p w14:paraId="78CEA541" w14:textId="77777777" w:rsidR="000F5D83" w:rsidRPr="00B85144" w:rsidRDefault="00000000">
      <w:pPr>
        <w:rPr>
          <w:lang w:val="pt-BR"/>
        </w:rPr>
      </w:pPr>
      <w:r w:rsidRPr="00B85144">
        <w:rPr>
          <w:lang w:val="pt-BR"/>
        </w:rPr>
        <w:t>O principal teste, no entanto, será no 7 de setembro, quando Bolsonaro (PL) convocou militantes para um desfile com a presença das Forças Armadas na praia de Copacabana no Rio de Janeiro (RJ).</w:t>
      </w:r>
    </w:p>
    <w:p w14:paraId="2AA6A53A" w14:textId="77777777" w:rsidR="000F5D83" w:rsidRPr="00B85144" w:rsidRDefault="00000000">
      <w:pPr>
        <w:rPr>
          <w:lang w:val="pt-BR"/>
        </w:rPr>
      </w:pPr>
      <w:r w:rsidRPr="00B85144">
        <w:rPr>
          <w:lang w:val="pt-BR"/>
        </w:rPr>
        <w:t>Semana 01 a 05 de agosto</w:t>
      </w:r>
    </w:p>
    <w:p w14:paraId="418109D6" w14:textId="77777777" w:rsidR="000F5D83" w:rsidRPr="00B85144" w:rsidRDefault="00000000">
      <w:pPr>
        <w:rPr>
          <w:lang w:val="pt-BR"/>
        </w:rPr>
      </w:pPr>
      <w:r w:rsidRPr="00B85144">
        <w:rPr>
          <w:lang w:val="pt-BR"/>
        </w:rPr>
        <w:t>Especificamente sobre a democracia, a percepção dos parlamentares em Brasília é de que a forte reação encabeçada pelos dois manifestos: OAB e Faculdade de Direito de São Francisco, de um lado, e FIESP e Febraban, de outro baixaram a escalada que o presidente Bolsonaro (PL) ensaiava retomar às vésperas do dia 7 de setembro próximo, quando são esperados novos ataques ao sistema eleitoral. Segundo parlamentares, o “clima”, que nunca foi favorável a uma ruptura institucional, mostrou-se ainda mais avesso a essa possibilidade, mas também a outras que se avizinharam como postergação do pleito eleitoral.</w:t>
      </w:r>
    </w:p>
    <w:p w14:paraId="0E633D9F" w14:textId="77777777" w:rsidR="000F5D83" w:rsidRPr="00B85144" w:rsidRDefault="00000000">
      <w:pPr>
        <w:rPr>
          <w:lang w:val="pt-BR"/>
        </w:rPr>
      </w:pPr>
      <w:r w:rsidRPr="00B85144">
        <w:rPr>
          <w:lang w:val="pt-BR"/>
        </w:rPr>
        <w:t>Entretanto, num suposto vazamento de áudio de Bolsonaro (PL) na imprensa durante uma reunião, o presidente diz que vai “forçar transparência” do processo eleitoral por meio das Forças Armadas. No mesmo dia do suposto vazamento, o Ministério da Defesa solicitou, com urgência, acesso ao código fonte das urnas eletrônicas, que já se encontravam disponíveis para acesso desde o ano passado. Politicamente, o movimento indica que, apesar da reação da sociedade civil, Bolsonaro (PL) deve manter a suspeição às urnas como estratégia eleitoral.</w:t>
      </w:r>
    </w:p>
    <w:p w14:paraId="103FBF4D" w14:textId="77777777" w:rsidR="000F5D83" w:rsidRPr="00B85144" w:rsidRDefault="00000000">
      <w:pPr>
        <w:rPr>
          <w:lang w:val="pt-BR"/>
        </w:rPr>
      </w:pPr>
      <w:r w:rsidRPr="00B85144">
        <w:rPr>
          <w:lang w:val="pt-BR"/>
        </w:rPr>
        <w:t>Na economia, Bolsonaro vem avançando no pacote de injeção de recursos diretos à população às vésperas eleitorais aproveitando-se da possibilidade legal aberta com a aprovação da PEC Kamikaze e do Estado de Emergência decretado a partir dela. Nessa semana, o presidente sancionou uma lei proveniente de medida provisória que autoriza que beneficiários dos programas Auxílio Brasil, Benefício de Prestação Continuada (BPC) e Renda Mensal Vitalícia (RMC).</w:t>
      </w:r>
    </w:p>
    <w:p w14:paraId="789AABD6" w14:textId="77777777" w:rsidR="000F5D83" w:rsidRPr="00B85144" w:rsidRDefault="00000000">
      <w:pPr>
        <w:rPr>
          <w:lang w:val="pt-BR"/>
        </w:rPr>
      </w:pPr>
      <w:r w:rsidRPr="00B85144">
        <w:rPr>
          <w:lang w:val="pt-BR"/>
        </w:rPr>
        <w:lastRenderedPageBreak/>
        <w:t>A medida foi criticada por especialistas que alertam, especialmente para os beneficiários do Auxílio Brasil que representam pessoas em extrema vulnerabilidade, para a baixa educação financeira dessa parcela da população e a alta probabilidade de que, com o crédito oferecido, se alastre uma situação de superendividamento – quando o cidadão já não é mais capaz de honrar com seus débitos. Os beneficiários poderão usar até 40% do benefício social, calculado em R$ 600, para pagar o crédito adquirido e as taxas estão sendo calculadas acima do mercado – entre 4% e 8% - apesar de serem empréstimos consignados.</w:t>
      </w:r>
    </w:p>
    <w:p w14:paraId="60BF19CA" w14:textId="77777777" w:rsidR="000F5D83" w:rsidRPr="00B85144" w:rsidRDefault="00000000">
      <w:pPr>
        <w:rPr>
          <w:lang w:val="pt-BR"/>
        </w:rPr>
      </w:pPr>
      <w:r w:rsidRPr="00B85144">
        <w:rPr>
          <w:lang w:val="pt-BR"/>
        </w:rPr>
        <w:t>Na ponta dos combustíveis, a Petrobras determinou a redução do preço de comercialização do Diesel S-10 de R$ 5,61 para R$ 5,41 – apesar das mudanças no conselho da estatal ainda não estarem concluídas, o cenário internacional do preço dos combustíveis vem auxiliando o Governo na missão de abaixar o custo da gasolina, do diesel e, consequentemente, dos alimentos às vésperas das eleições.</w:t>
      </w:r>
    </w:p>
    <w:p w14:paraId="1E4D4DB3" w14:textId="77777777" w:rsidR="000F5D83" w:rsidRPr="00B85144" w:rsidRDefault="00000000">
      <w:pPr>
        <w:rPr>
          <w:lang w:val="pt-BR"/>
        </w:rPr>
      </w:pPr>
      <w:r w:rsidRPr="00B85144">
        <w:rPr>
          <w:lang w:val="pt-BR"/>
        </w:rPr>
        <w:t>Semana 08 a 12 de agosto</w:t>
      </w:r>
    </w:p>
    <w:p w14:paraId="16AA9469" w14:textId="12B43F0E" w:rsidR="000F5D83" w:rsidRPr="00B85144" w:rsidRDefault="00FB7E1A">
      <w:pPr>
        <w:rPr>
          <w:lang w:val="pt-BR"/>
        </w:rPr>
      </w:pPr>
      <w:r>
        <w:rPr>
          <w:lang w:val="pt-BR"/>
        </w:rPr>
        <w:t>O</w:t>
      </w:r>
      <w:r w:rsidRPr="00B85144">
        <w:rPr>
          <w:lang w:val="pt-BR"/>
        </w:rPr>
        <w:t xml:space="preserve"> Tribunal Superior Eleitoral (TSE) excluiu do Comitê de Transparência Eleitoral o representante das Forças Armadas em função de divulgação de notícias falsas sobre o processo eleitoral – segundo parlamentares, militares têm buscado uma “saída honrosa” para suas indagações às eleições. Na economia, o Brasil registrou deflação com a interferência do Governo nos preços dos combustíveis, e no cenário eleitoral, pesquisa em São Paulo aponta para crescimento de Bolsonaro (PL).</w:t>
      </w:r>
    </w:p>
    <w:p w14:paraId="290C4574" w14:textId="77777777" w:rsidR="000F5D83" w:rsidRPr="00B85144" w:rsidRDefault="00000000">
      <w:pPr>
        <w:rPr>
          <w:lang w:val="pt-BR"/>
        </w:rPr>
      </w:pPr>
      <w:r w:rsidRPr="00B85144">
        <w:rPr>
          <w:lang w:val="pt-BR"/>
        </w:rPr>
        <w:t>Sobre os atos que marcaram o dia 11 de agosto, notória data em que foi lida a “Carta aos Brasileiros” do professor Goffredo Telles Júnior em 1977, há, ao menos, duas observações compartilhadas por parlamentares com relação às consequências práticas da movimentação histórica da sociedade civil: ambas as cartas, tanto aquela feita pelos juristas quanto a institucional de iniciativa da Federação das Indústrias do Estado de São Paulo (FIESP), representaram, segundo parlamentares, uma sinalização importante de que diversos setores da sociedade estão atentos às suspeições e ataques infundados direcionados ao sistema eleitoral e que devem fazer oposição a qualquer tentativa de perturbar o processo eleitoral.</w:t>
      </w:r>
    </w:p>
    <w:p w14:paraId="369CE9B1" w14:textId="77777777" w:rsidR="000F5D83" w:rsidRPr="00B85144" w:rsidRDefault="00000000">
      <w:pPr>
        <w:rPr>
          <w:lang w:val="pt-BR"/>
        </w:rPr>
      </w:pPr>
      <w:r w:rsidRPr="00B85144">
        <w:rPr>
          <w:lang w:val="pt-BR"/>
        </w:rPr>
        <w:t>No entanto, segundo parlamentares, do ponto de vista eleitoral, a carta deve ter efeito nulo sobre as intenções de voto na disputa presidencial. A participação de líderes de esquerda e de artistas próximos a Lula (PT) no movimento, apesar dos esforços dos organizadores de reiterarem o caráter suprapartidário da iniciativa, fez com que as redes “bolsonaristas” conseguissem traduzir para seus seguidores como um movimento partidário, mas, mais do que isso, emulassem a roupagem “antissistema” que, até por ser atualmente governo, Bolsonaro (PL) tenta retomar.</w:t>
      </w:r>
    </w:p>
    <w:p w14:paraId="60F7A653" w14:textId="77777777" w:rsidR="000F5D83" w:rsidRPr="00B85144" w:rsidRDefault="00000000">
      <w:pPr>
        <w:rPr>
          <w:lang w:val="pt-BR"/>
        </w:rPr>
      </w:pPr>
      <w:r w:rsidRPr="00B85144">
        <w:rPr>
          <w:lang w:val="pt-BR"/>
        </w:rPr>
        <w:t xml:space="preserve">Especificamente sobre as eleições e os questionamentos das Forças Armadas, segundo parlamentares, a expulsão do coronel Ricardo Sant’Anna, representante das Forças, dos trabalhos de fiscalização do processo eleitoral do TSE era esperada e, até, desejada por </w:t>
      </w:r>
      <w:r w:rsidRPr="00B85144">
        <w:rPr>
          <w:lang w:val="pt-BR"/>
        </w:rPr>
        <w:lastRenderedPageBreak/>
        <w:t>militares de alta patente da ativa – Sant’Anna já tinha demonstrado comportamentos que constrangeram os militares em razão de suas ilações sobre as urnas eletrônicas.</w:t>
      </w:r>
    </w:p>
    <w:p w14:paraId="17B4B6F1" w14:textId="77777777" w:rsidR="000F5D83" w:rsidRPr="00B85144" w:rsidRDefault="00000000">
      <w:pPr>
        <w:rPr>
          <w:lang w:val="pt-BR"/>
        </w:rPr>
      </w:pPr>
      <w:r w:rsidRPr="00B85144">
        <w:rPr>
          <w:lang w:val="pt-BR"/>
        </w:rPr>
        <w:t>Ainda segundo parlamentares, militares de alta patente das Forças Armadas têm buscado uma “saída honrosa” para sua participação no processo eleitoral promovida pelo presidente Bolsonaro (PL) e chancelada com o convite do TSE para que participassem da Comissão de Transparência – outorgando-lhe faculdade que, constitucionalmente, não lhe cabem. No entanto, parece haver uma cisão de posições: enquanto a cúpula da ativa das Forças busca escapar esse imbróglio, a cúpula política, representada pelo Ministério da Defesa, reagiu mal à exclusão do coronel Sant’Anna e requisitou a participação de mais nove militares na apuração do código-fonte das urnas eletrônicas.</w:t>
      </w:r>
    </w:p>
    <w:p w14:paraId="0ADAE78A" w14:textId="77777777" w:rsidR="000F5D83" w:rsidRPr="00B85144" w:rsidRDefault="00000000">
      <w:pPr>
        <w:rPr>
          <w:lang w:val="pt-BR"/>
        </w:rPr>
      </w:pPr>
      <w:r w:rsidRPr="00B85144">
        <w:rPr>
          <w:lang w:val="pt-BR"/>
        </w:rPr>
        <w:t>Tecnicamente inaptas para cooperarem para além do que se sabe do ponto de vista técnico e incapazes de produzir provas visando uma vulnerabilidade do sistema, como deseja Bolsonaro (PL), as Forças têm feito chegar aos parlamentares que apostam que o próximo presidente do TSE, ministro Alexandre de Moraes, adote, ao menos, uma ou duas das sugestões feitas durante a participação dos militares na comissão.</w:t>
      </w:r>
    </w:p>
    <w:p w14:paraId="0AF13E27" w14:textId="77777777" w:rsidR="000F5D83" w:rsidRPr="00B85144" w:rsidRDefault="00000000">
      <w:pPr>
        <w:rPr>
          <w:lang w:val="pt-BR"/>
        </w:rPr>
      </w:pPr>
      <w:r w:rsidRPr="00B85144">
        <w:rPr>
          <w:lang w:val="pt-BR"/>
        </w:rPr>
        <w:t>Fala-se em Brasília, especificamente, do aceite quanto às sugestões sobre o teste de integridade no novo modelo de urna eletrônica, que já estaria sendo realizado por técnicos da Universidade de São Paulo (USP), e a disponibilização dos boletins de urna na internet – o que também já estaria em fase técnica de realização.</w:t>
      </w:r>
    </w:p>
    <w:p w14:paraId="63EA074D" w14:textId="77777777" w:rsidR="000F5D83" w:rsidRPr="00B85144" w:rsidRDefault="00000000">
      <w:pPr>
        <w:rPr>
          <w:lang w:val="pt-BR"/>
        </w:rPr>
      </w:pPr>
      <w:r w:rsidRPr="00B85144">
        <w:rPr>
          <w:lang w:val="pt-BR"/>
        </w:rPr>
        <w:t>Aliás, o TSE tem apostado na disponibilização digital desses boletins para responder ao argumento de que o resultado eleitoral não seria auditável. A partir da somatória destes documentos, seria possível uma “apuração paralela” como defende Bolsonaro (PL), inclusive feita pelos próprios militares, caso possuam sistema adequado para a empreitada que reúne mais de 500 mil boletins.</w:t>
      </w:r>
    </w:p>
    <w:p w14:paraId="08C92384" w14:textId="77777777" w:rsidR="000F5D83" w:rsidRPr="00B85144" w:rsidRDefault="00000000">
      <w:pPr>
        <w:rPr>
          <w:lang w:val="pt-BR"/>
        </w:rPr>
      </w:pPr>
      <w:r w:rsidRPr="00B85144">
        <w:rPr>
          <w:lang w:val="pt-BR"/>
        </w:rPr>
        <w:t>Semana 15 a 19 de agosto</w:t>
      </w:r>
    </w:p>
    <w:p w14:paraId="4BF2007C" w14:textId="77777777" w:rsidR="000F5D83" w:rsidRPr="00B85144" w:rsidRDefault="00000000">
      <w:pPr>
        <w:rPr>
          <w:lang w:val="pt-BR"/>
        </w:rPr>
      </w:pPr>
      <w:r w:rsidRPr="00B85144">
        <w:rPr>
          <w:lang w:val="pt-BR"/>
        </w:rPr>
        <w:t>No mesmo dia que teve início a campanha eleitoral em todo o país, ou seja, quando os candidatos e candidatas puderam exibir seus números e pedir votos abertamente, também houve a posse do ministro Alexandre de Moraes no comando do Tribunal Superior Eleitoral (TSE), em substituição ao seu colega ministro Edson Fachin.</w:t>
      </w:r>
    </w:p>
    <w:p w14:paraId="1E0965AC" w14:textId="77777777" w:rsidR="000F5D83" w:rsidRPr="00B85144" w:rsidRDefault="00000000">
      <w:pPr>
        <w:rPr>
          <w:lang w:val="pt-BR"/>
        </w:rPr>
      </w:pPr>
      <w:r w:rsidRPr="00B85144">
        <w:rPr>
          <w:lang w:val="pt-BR"/>
        </w:rPr>
        <w:t>Do ponto de vista da ordem eleitoral, parlamentares esperam que Moraes mantenha seu posicionamento rígido com relação às regras eleitorais e ao combate às notícias falsas. Já nos primeiros dias, essa expectativa vem se confirmando: o TSE determinou que a ex-ministra da Mulher, Família e dos Direitos Humanos, Damares Alves (Republicanos), candidata ao Senado pelo Distrito Federal, retirasse do ar vídeo que ligava o ex-presidente Lula (PT) a uma cartilha de apologia ao uso do crack.</w:t>
      </w:r>
    </w:p>
    <w:p w14:paraId="10A2538E" w14:textId="77777777" w:rsidR="000F5D83" w:rsidRPr="00B85144" w:rsidRDefault="00000000">
      <w:pPr>
        <w:rPr>
          <w:lang w:val="pt-BR"/>
        </w:rPr>
      </w:pPr>
      <w:r w:rsidRPr="00B85144">
        <w:rPr>
          <w:lang w:val="pt-BR"/>
        </w:rPr>
        <w:t xml:space="preserve">No entanto, a extensa lista de presença foi o fator mais chamativo na posse de Moraes no TSE: com a presença de quatro dos seis ex-presidentes da República vivos - José Sarney (MDB); Lula (PT); Dilma (PT) e Michel Temer (MDB); do atual presidente da República e </w:t>
      </w:r>
      <w:r w:rsidRPr="00B85144">
        <w:rPr>
          <w:lang w:val="pt-BR"/>
        </w:rPr>
        <w:lastRenderedPageBreak/>
        <w:t>incumbente à reeleição, Jair Bolsonaro (PL); dos presidentes do Senado, Rodrigo Pacheco (PSD-MG) e da Câmara dos Deputados, Arthur Lira (PP-AL); além de dezenas de governadores e prefeitos.</w:t>
      </w:r>
    </w:p>
    <w:p w14:paraId="3E6C3518" w14:textId="77777777" w:rsidR="000F5D83" w:rsidRPr="00B85144" w:rsidRDefault="00000000">
      <w:pPr>
        <w:rPr>
          <w:lang w:val="pt-BR"/>
        </w:rPr>
      </w:pPr>
      <w:r w:rsidRPr="00B85144">
        <w:rPr>
          <w:lang w:val="pt-BR"/>
        </w:rPr>
        <w:t>Outro fator notável: foi a presença de todos os ministros do STF na solenidade de posse do desafeto de Bolsonaro (PL), inclusive, aqueles indicados a Suprema Corte pelo atual presidente: Nunes Marques e André Mendonça.</w:t>
      </w:r>
    </w:p>
    <w:p w14:paraId="68DF7B2F" w14:textId="77777777" w:rsidR="000F5D83" w:rsidRPr="00B85144" w:rsidRDefault="00000000">
      <w:pPr>
        <w:rPr>
          <w:lang w:val="pt-BR"/>
        </w:rPr>
      </w:pPr>
      <w:r w:rsidRPr="00B85144">
        <w:rPr>
          <w:lang w:val="pt-BR"/>
        </w:rPr>
        <w:t>Semana 22 a 26 de agosto</w:t>
      </w:r>
    </w:p>
    <w:p w14:paraId="03E9573F" w14:textId="77777777" w:rsidR="000F5D83" w:rsidRPr="00B85144" w:rsidRDefault="00000000">
      <w:pPr>
        <w:rPr>
          <w:lang w:val="pt-BR"/>
        </w:rPr>
      </w:pPr>
      <w:r w:rsidRPr="00B85144">
        <w:rPr>
          <w:lang w:val="pt-BR"/>
        </w:rPr>
        <w:t>Especificamente sobre o encontro entre Moraes (TSE) e Nogueira (Defesa) nesta semana, as repercussões entre os parlamentares davam conta que o encontro teria sido amistoso e protocolar com a sinalização por parte do ministro Alexandre de Moraes de que o TSE poderia caminhar para atender ao menos uma das sugestões prestadas pelas Forças Armadas no âmbito do Comitê de Transparência, criado pelo próprio TSE.</w:t>
      </w:r>
    </w:p>
    <w:p w14:paraId="29C4C2F6" w14:textId="77777777" w:rsidR="000F5D83" w:rsidRPr="00B85144" w:rsidRDefault="00000000">
      <w:pPr>
        <w:rPr>
          <w:lang w:val="pt-BR"/>
        </w:rPr>
      </w:pPr>
      <w:r w:rsidRPr="00B85144">
        <w:rPr>
          <w:lang w:val="pt-BR"/>
        </w:rPr>
        <w:t>Trata-se do chamado “teste de integridade”, onde urnas eletrônicas são sorteadas pelos técnicos do TSE, retiradas das seções eleitorais e, nas dependências dos Tribunais Regionais Eleitorais (TREs) com o acompanhamento de observadores, são testadas mediante o depósito de voto eletrônico e em cédula física. Ao final, há a conferência de que os votos depositados nas urnas eletrônicas sorteadas correspondem aqueles postos em papel. Hoje esse processo acontece em todas as eleições e é amplamente acompanhado.</w:t>
      </w:r>
    </w:p>
    <w:p w14:paraId="7C781E3F" w14:textId="77777777" w:rsidR="000F5D83" w:rsidRPr="00B85144" w:rsidRDefault="00000000">
      <w:pPr>
        <w:rPr>
          <w:lang w:val="pt-BR"/>
        </w:rPr>
      </w:pPr>
      <w:r w:rsidRPr="00B85144">
        <w:rPr>
          <w:lang w:val="pt-BR"/>
        </w:rPr>
        <w:t>A proposta dos militares, no entanto, pede que ocorra o mesmo teste que é feito hoje, mas com duas diferenças: que ocorram nas próprias seções eleitorais e que os depositantes dos “votos testes” sejam eleitores reais que se proponham a ficar um pouco mais na seção para participar do teste. Segundo parlamentares, técnicos do TSE tinham se colocado contrários à medida inicialmente em virtude de receio de “confusão” no âmbito da seção, no entanto, a saída política pode falar mais alto para pacificar o assunto.</w:t>
      </w:r>
    </w:p>
    <w:p w14:paraId="272D50A6" w14:textId="77777777" w:rsidR="000F5D83" w:rsidRPr="00B85144" w:rsidRDefault="00000000">
      <w:pPr>
        <w:rPr>
          <w:lang w:val="pt-BR"/>
        </w:rPr>
      </w:pPr>
      <w:r w:rsidRPr="00B85144">
        <w:rPr>
          <w:lang w:val="pt-BR"/>
        </w:rPr>
        <w:t xml:space="preserve">A esse propósito, entre parlamentares, Bolsonaro (PL) deve abandonar, como já tem feito, o discurso de descrédito quanto ao sistema eleitoral e as urnas eletrônicas sem, no entanto, uma porta aberta para a suposta denúncia de “fraude”. Isso ficou claro para interlocutores com a </w:t>
      </w:r>
      <w:r w:rsidRPr="00B85144">
        <w:rPr>
          <w:highlight w:val="cyan"/>
          <w:lang w:val="pt-BR"/>
        </w:rPr>
        <w:t>fala do presidente durante a sabatina no Jornal Nacional da TV Globo quando disse que aceitaria os resultados eleitorais desde que sejam “eleições limpas”.</w:t>
      </w:r>
    </w:p>
    <w:p w14:paraId="107BAA3A" w14:textId="77777777" w:rsidR="000F5D83" w:rsidRPr="00B85144" w:rsidRDefault="00000000">
      <w:pPr>
        <w:rPr>
          <w:lang w:val="pt-BR"/>
        </w:rPr>
      </w:pPr>
      <w:r w:rsidRPr="00B85144">
        <w:rPr>
          <w:lang w:val="pt-BR"/>
        </w:rPr>
        <w:t>Ainda sobre esse tema, a percepção entre parlamentares é que não há apoio social, institucional, legislativo e mesmo militar, ao menos na cúpula das Forças Armadas, para uma aventura antidemocrática, mas a manutenção da narrativa de suspeição é fundamental para que o “bolsonarismo” continue vivo politicamente no caso de uma derrota do atual presidente – o enredo, nesse caso, é muito parecido com aquele empreendido por Donald Trump nos EUA.</w:t>
      </w:r>
    </w:p>
    <w:p w14:paraId="28DFE352" w14:textId="77777777" w:rsidR="000F5D83" w:rsidRPr="00B85144" w:rsidRDefault="00000000">
      <w:pPr>
        <w:rPr>
          <w:lang w:val="pt-BR"/>
        </w:rPr>
      </w:pPr>
      <w:r w:rsidRPr="00B85144">
        <w:rPr>
          <w:lang w:val="pt-BR"/>
        </w:rPr>
        <w:t>O mês de setembro</w:t>
      </w:r>
    </w:p>
    <w:p w14:paraId="30208E57" w14:textId="77777777" w:rsidR="000F5D83" w:rsidRPr="00B85144" w:rsidRDefault="00000000">
      <w:pPr>
        <w:rPr>
          <w:lang w:val="pt-BR"/>
        </w:rPr>
      </w:pPr>
      <w:r w:rsidRPr="00B85144">
        <w:rPr>
          <w:lang w:val="pt-BR"/>
        </w:rPr>
        <w:lastRenderedPageBreak/>
        <w:t>Ao discursar em tom eleitoral nos atos oficiais da Independência, o presidente Bolsonaro (PL) usou o espaço midiático dedicado ao 7 de setembro para impulsionar na TV e nas redes sociais seus discursos, sem interrupções ou questionamentos, durante todo o dia a pouco mais de 20 dias do primeiro turno.</w:t>
      </w:r>
    </w:p>
    <w:p w14:paraId="6C01795E" w14:textId="77777777" w:rsidR="000F5D83" w:rsidRPr="00B85144" w:rsidRDefault="00000000">
      <w:pPr>
        <w:rPr>
          <w:lang w:val="pt-BR"/>
        </w:rPr>
      </w:pPr>
      <w:r w:rsidRPr="00B85144">
        <w:rPr>
          <w:lang w:val="pt-BR"/>
        </w:rPr>
        <w:t>Semana 29 de agosto a 02 de setembro</w:t>
      </w:r>
    </w:p>
    <w:p w14:paraId="216DA791" w14:textId="77777777" w:rsidR="000F5D83" w:rsidRPr="00B85144" w:rsidRDefault="00000000">
      <w:pPr>
        <w:rPr>
          <w:lang w:val="pt-BR"/>
        </w:rPr>
      </w:pPr>
      <w:r w:rsidRPr="00B85144">
        <w:rPr>
          <w:lang w:val="pt-BR"/>
        </w:rPr>
        <w:t>Por agora, vale determos atenção ao projeto de lei do Orçamento da União enviado pelo Planalto para 2023. Na peça de R$ 1,72 tri, o governo prevê um déficit primário de R$ 63,7 bi, ou 0,4% do PIB – o menor nível desde 2014, com uma receita estimada em R$ 2,3 tri. Esses números gerais são importantes porque parlamentares experientes no tema e especialistas têm alegado que a peça é irreal: uma vez que existem gastos esperados que não estão sendo contabilizados como a continuidade dos R$ 600 do Auxílio Brasil e o reajuste, já anunciado, para os servidores públicos – que devem aumentar as reinvindicações no próximo ano.</w:t>
      </w:r>
    </w:p>
    <w:p w14:paraId="06C23A80" w14:textId="77777777" w:rsidR="000F5D83" w:rsidRPr="00B85144" w:rsidRDefault="00000000">
      <w:pPr>
        <w:rPr>
          <w:lang w:val="pt-BR"/>
        </w:rPr>
      </w:pPr>
      <w:r w:rsidRPr="00B85144">
        <w:rPr>
          <w:lang w:val="pt-BR"/>
        </w:rPr>
        <w:t>Além disso, outra promessa de campanha de Bolsonaro (PL) não encontra lugar na peça enviada pelo Governo: a correção da tabela do Imposto de Renda, mas, por outro lado, as emendas do chamado “orçamento secreto”, ou “emendas do relator”, foram mantidas e expandidas: são R$ 19,4 bi previstos para esse fim em 2023 – a metade do total previsto para emendas parlamentares de R$ 38,8 bi, que poderá ser usado sob total discrição da cúpula do Congresso Nacional.</w:t>
      </w:r>
    </w:p>
    <w:p w14:paraId="1A5EDD64" w14:textId="77777777" w:rsidR="000F5D83" w:rsidRPr="00B85144" w:rsidRDefault="00000000">
      <w:pPr>
        <w:rPr>
          <w:lang w:val="pt-BR"/>
        </w:rPr>
      </w:pPr>
      <w:r w:rsidRPr="00B85144">
        <w:rPr>
          <w:lang w:val="pt-BR"/>
        </w:rPr>
        <w:t>Já contra o presidente da República, nessa semana, mais uma denúncia envolvendo o núcleo familiar fluminense de Bolsonaro (PL) sobressaiu na mídia ao ser apontado, após sete meses de investigação jornalística, que 51 dos 107 imóveis da família do presidente foram adquiridos com “dinheiro vivo” – forte indício de lavagem de dinheiro num contexto de investigação sobre as “rachadinhas” nos gabinetes da família presidencial.</w:t>
      </w:r>
    </w:p>
    <w:p w14:paraId="446008FD" w14:textId="77777777" w:rsidR="000F5D83" w:rsidRPr="00B85144" w:rsidRDefault="00000000">
      <w:pPr>
        <w:rPr>
          <w:lang w:val="pt-BR"/>
        </w:rPr>
      </w:pPr>
      <w:r w:rsidRPr="00B85144">
        <w:rPr>
          <w:lang w:val="pt-BR"/>
        </w:rPr>
        <w:t>Semana 05 a 09 de setembro</w:t>
      </w:r>
    </w:p>
    <w:p w14:paraId="12FA5501" w14:textId="77777777" w:rsidR="000F5D83" w:rsidRPr="00B85144" w:rsidRDefault="00000000">
      <w:pPr>
        <w:rPr>
          <w:lang w:val="pt-BR"/>
        </w:rPr>
      </w:pPr>
      <w:r w:rsidRPr="00B85144">
        <w:rPr>
          <w:lang w:val="pt-BR"/>
        </w:rPr>
        <w:t>Especificamente sobre os atos de 7 de setembro convocados por Bolsonaro (PL), há três pontos que merecem ser observados:</w:t>
      </w:r>
    </w:p>
    <w:p w14:paraId="289BB36C" w14:textId="77777777" w:rsidR="000F5D83" w:rsidRPr="00B85144" w:rsidRDefault="00000000">
      <w:pPr>
        <w:rPr>
          <w:lang w:val="pt-BR"/>
        </w:rPr>
      </w:pPr>
      <w:r w:rsidRPr="00B85144">
        <w:rPr>
          <w:lang w:val="pt-BR"/>
        </w:rPr>
        <w:t>1)</w:t>
      </w:r>
      <w:r w:rsidRPr="00B85144">
        <w:rPr>
          <w:lang w:val="pt-BR"/>
        </w:rPr>
        <w:tab/>
        <w:t>Atendendo ao que foi solicitado pela coordenação da campanha, o atual presidente evitou ataques diretos à Suprema Corte e não citou o sistema eleitoral, ou o TSE em seus discursos. Havia receio de que uma fala que apontasse rompimento com o sistema democrático afugentasse eleitores de centro;</w:t>
      </w:r>
    </w:p>
    <w:p w14:paraId="783F0894" w14:textId="77777777" w:rsidR="000F5D83" w:rsidRPr="00B85144" w:rsidRDefault="00000000">
      <w:pPr>
        <w:rPr>
          <w:lang w:val="pt-BR"/>
        </w:rPr>
      </w:pPr>
      <w:r w:rsidRPr="00B85144">
        <w:rPr>
          <w:lang w:val="pt-BR"/>
        </w:rPr>
        <w:t>2)</w:t>
      </w:r>
      <w:r w:rsidRPr="00B85144">
        <w:rPr>
          <w:lang w:val="pt-BR"/>
        </w:rPr>
        <w:tab/>
        <w:t>Se por um lado Bolsonaro (PL) evitou perder votos ao centro em seu discurso, tampouco buscou acenar para outros públicos que não aquele mais aguerrido a si. Isso ficou claro com o conteúdo dos discursos do presidente tanto na capital federal, como no Rio, que passaram pelos seguintes temas – que são as bases de sua campanha à reeleição:</w:t>
      </w:r>
    </w:p>
    <w:p w14:paraId="25390782" w14:textId="77777777" w:rsidR="000F5D83" w:rsidRPr="00B85144" w:rsidRDefault="00000000">
      <w:pPr>
        <w:rPr>
          <w:lang w:val="pt-BR"/>
        </w:rPr>
      </w:pPr>
      <w:r w:rsidRPr="00B85144">
        <w:rPr>
          <w:lang w:val="pt-BR"/>
        </w:rPr>
        <w:lastRenderedPageBreak/>
        <w:t>a.</w:t>
      </w:r>
      <w:r w:rsidRPr="00B85144">
        <w:rPr>
          <w:lang w:val="pt-BR"/>
        </w:rPr>
        <w:tab/>
        <w:t>Corrupção: chegando a chamar diretamente o ex-presidente Lula (PT) de “ladrão” e citando a expressão “cena do crime”, utilizada em 2018 pelo atual candidato a vice de Lula (PT), Geraldo Alckmin (PSB);</w:t>
      </w:r>
    </w:p>
    <w:p w14:paraId="17E1D5E1" w14:textId="77777777" w:rsidR="000F5D83" w:rsidRPr="00B85144" w:rsidRDefault="00000000">
      <w:pPr>
        <w:rPr>
          <w:lang w:val="pt-BR"/>
        </w:rPr>
      </w:pPr>
      <w:r w:rsidRPr="00B85144">
        <w:rPr>
          <w:lang w:val="pt-BR"/>
        </w:rPr>
        <w:t>b.</w:t>
      </w:r>
      <w:r w:rsidRPr="00B85144">
        <w:rPr>
          <w:lang w:val="pt-BR"/>
        </w:rPr>
        <w:tab/>
        <w:t>Mulher: Ode à família tradicional e ao papel da mulher como “princesa” – que já fora tema em sua eleição de 2018;</w:t>
      </w:r>
    </w:p>
    <w:p w14:paraId="4DD6CF6F" w14:textId="77777777" w:rsidR="000F5D83" w:rsidRPr="00B85144" w:rsidRDefault="00000000">
      <w:pPr>
        <w:rPr>
          <w:lang w:val="pt-BR"/>
        </w:rPr>
      </w:pPr>
      <w:r w:rsidRPr="00B85144">
        <w:rPr>
          <w:lang w:val="pt-BR"/>
        </w:rPr>
        <w:t>c.</w:t>
      </w:r>
      <w:r w:rsidRPr="00B85144">
        <w:rPr>
          <w:lang w:val="pt-BR"/>
        </w:rPr>
        <w:tab/>
        <w:t>Costumes: Aborto, drogas e “ideologia de gênero”;</w:t>
      </w:r>
    </w:p>
    <w:p w14:paraId="44E0C617" w14:textId="77777777" w:rsidR="000F5D83" w:rsidRPr="00B85144" w:rsidRDefault="00000000">
      <w:pPr>
        <w:rPr>
          <w:lang w:val="pt-BR"/>
        </w:rPr>
      </w:pPr>
      <w:r w:rsidRPr="00B85144">
        <w:rPr>
          <w:lang w:val="pt-BR"/>
        </w:rPr>
        <w:t>d.</w:t>
      </w:r>
      <w:r w:rsidRPr="00B85144">
        <w:rPr>
          <w:lang w:val="pt-BR"/>
        </w:rPr>
        <w:tab/>
        <w:t>Masculinidade: ode à virilidade ao utilizar expressão “imbrochável” – com forte apelo no público masculino apoiador do presidente;</w:t>
      </w:r>
    </w:p>
    <w:p w14:paraId="7E1C485A" w14:textId="77777777" w:rsidR="000F5D83" w:rsidRPr="00B85144" w:rsidRDefault="00000000">
      <w:pPr>
        <w:rPr>
          <w:lang w:val="pt-BR"/>
        </w:rPr>
      </w:pPr>
      <w:r w:rsidRPr="00B85144">
        <w:rPr>
          <w:lang w:val="pt-BR"/>
        </w:rPr>
        <w:t>e.</w:t>
      </w:r>
      <w:r w:rsidRPr="00B85144">
        <w:rPr>
          <w:lang w:val="pt-BR"/>
        </w:rPr>
        <w:tab/>
        <w:t>Agricultura: sugestão de que o Movimento dos Sem Terra (MST) passaria a invadir terras num eventual novo governo Lula (PT);</w:t>
      </w:r>
    </w:p>
    <w:p w14:paraId="1E10A965" w14:textId="77777777" w:rsidR="000F5D83" w:rsidRPr="00B85144" w:rsidRDefault="00000000">
      <w:pPr>
        <w:rPr>
          <w:lang w:val="pt-BR"/>
        </w:rPr>
      </w:pPr>
      <w:r w:rsidRPr="00B85144">
        <w:rPr>
          <w:lang w:val="pt-BR"/>
        </w:rPr>
        <w:t>f.</w:t>
      </w:r>
      <w:r w:rsidRPr="00B85144">
        <w:rPr>
          <w:lang w:val="pt-BR"/>
        </w:rPr>
        <w:tab/>
        <w:t>Economia: justificando as mazelas econômicas com a chamada “política do fica em casa”, referindo-se a uma suposta responsabilidade dos governadores ao decretarem o fechamento dos estabelecimentos comerciais durante as fases agudas da pandemia;</w:t>
      </w:r>
    </w:p>
    <w:p w14:paraId="003F558C" w14:textId="77777777" w:rsidR="000F5D83" w:rsidRPr="00B85144" w:rsidRDefault="00000000">
      <w:pPr>
        <w:rPr>
          <w:lang w:val="pt-BR"/>
        </w:rPr>
      </w:pPr>
      <w:r w:rsidRPr="00B85144">
        <w:rPr>
          <w:lang w:val="pt-BR"/>
        </w:rPr>
        <w:t>g.</w:t>
      </w:r>
      <w:r w:rsidRPr="00B85144">
        <w:rPr>
          <w:lang w:val="pt-BR"/>
        </w:rPr>
        <w:tab/>
        <w:t>Relações Internacionais: fazendo menção aos regimes autoritários da Venezuela e da Nicarágua em referência a uma suposta autocratização do Brasil no caso de vitória de Lula (PT).</w:t>
      </w:r>
    </w:p>
    <w:p w14:paraId="18C184C6" w14:textId="77777777" w:rsidR="000F5D83" w:rsidRPr="00B85144" w:rsidRDefault="00000000">
      <w:pPr>
        <w:rPr>
          <w:lang w:val="pt-BR"/>
        </w:rPr>
      </w:pPr>
      <w:r w:rsidRPr="00B85144">
        <w:rPr>
          <w:lang w:val="pt-BR"/>
        </w:rPr>
        <w:t>3)</w:t>
      </w:r>
      <w:r w:rsidRPr="00B85144">
        <w:rPr>
          <w:lang w:val="pt-BR"/>
        </w:rPr>
        <w:tab/>
        <w:t>O último ponto importante para avaliação política é que, ao discursar em tom eleitoral nos atos oficiais da Independência, o presidente Bolsonaro (PL) usou o espaço midiático dedicado ao 7 de setembro para impulsionar na TV e nas redes sociais seus discursos, sem interrupções ou questionamentos, durante todo o dia a pouco mais de 20 dias do primeiro turno – causando, portanto, uma disparidade de condições com os outros candidatos. Nesse sentido, segundo parlamentares, a coligação “Brasil da Esperança” de Lula (PT), a coligação “Brasil para Todos” de Simonet Tebet (MDB) e o União Brasil da candidata Soraya Thronicke (UNIÃO) podem entrar no TSE exigindo que o mesmo tempo de cobertura dado aos discursos do presidente durante o 7 de setembro seja disponibilizado para todos os candidatos ao pleito.</w:t>
      </w:r>
    </w:p>
    <w:p w14:paraId="530F5A26" w14:textId="77777777" w:rsidR="000F5D83" w:rsidRPr="00B85144" w:rsidRDefault="00000000">
      <w:pPr>
        <w:rPr>
          <w:lang w:val="pt-BR"/>
        </w:rPr>
      </w:pPr>
      <w:r w:rsidRPr="00B85144">
        <w:rPr>
          <w:lang w:val="pt-BR"/>
        </w:rPr>
        <w:t>Em resumo, enquanto avaliação política, os atos de 7 de setembro não mudaram o cenário político maior e serviram a dois propósitos de Bolsonaro (PL): manter arregimentada sua base mais fiel e gerar imagens de grandes aglomerações nas ruas para exibição nos programas de TV e nas redes sociais. Segundo parlamentares, a aposta em Brasília (DF) é que os atos não devem mudar a tendência que as últimas pesquisas eleitorais vêm mostrando e o maior interesse do mundo político continua sendo na continuidade, ou não, do tímido crescimento de Bolsonaro (PL) e de Tebet (MDB) – fenômenos que vêm tornando a possibilidade de um segundo turno cada vez mais palpável.</w:t>
      </w:r>
    </w:p>
    <w:p w14:paraId="2F399C15" w14:textId="77777777" w:rsidR="000F5D83" w:rsidRPr="00B85144" w:rsidRDefault="00000000">
      <w:pPr>
        <w:rPr>
          <w:lang w:val="pt-BR"/>
        </w:rPr>
      </w:pPr>
      <w:r w:rsidRPr="00B85144">
        <w:rPr>
          <w:lang w:val="pt-BR"/>
        </w:rPr>
        <w:t>O mês de outubro</w:t>
      </w:r>
    </w:p>
    <w:p w14:paraId="50258E8C" w14:textId="77777777" w:rsidR="000F5D83" w:rsidRPr="00B85144" w:rsidRDefault="00000000">
      <w:pPr>
        <w:rPr>
          <w:lang w:val="pt-BR"/>
        </w:rPr>
      </w:pPr>
      <w:r w:rsidRPr="00B85144">
        <w:rPr>
          <w:lang w:val="pt-BR"/>
        </w:rPr>
        <w:t xml:space="preserve">Segundo parlamentares, como as urnas sorriram a Bolsonaro (PL) e a seus aliados, as ilações contra o sistema eleitoral ficaram em segundo plano deixando espaço para pesadas </w:t>
      </w:r>
      <w:r w:rsidRPr="00B85144">
        <w:rPr>
          <w:lang w:val="pt-BR"/>
        </w:rPr>
        <w:lastRenderedPageBreak/>
        <w:t>críticas, e até abertura de processo investigativo por força do Ministério da Justiça, contra as pesquisas eleitorais – que falharam ao não aferir o voto “bolsonarista”.</w:t>
      </w:r>
    </w:p>
    <w:p w14:paraId="4BDA5E2F" w14:textId="77777777" w:rsidR="000F5D83" w:rsidRPr="00B85144" w:rsidRDefault="00000000">
      <w:pPr>
        <w:rPr>
          <w:lang w:val="pt-BR"/>
        </w:rPr>
      </w:pPr>
      <w:r w:rsidRPr="00B85144">
        <w:rPr>
          <w:lang w:val="pt-BR"/>
        </w:rPr>
        <w:t>Semana 03 a 07 de outubro</w:t>
      </w:r>
    </w:p>
    <w:p w14:paraId="135C1C4D" w14:textId="77777777" w:rsidR="000F5D83" w:rsidRPr="00B85144" w:rsidRDefault="00000000">
      <w:pPr>
        <w:rPr>
          <w:lang w:val="pt-BR"/>
        </w:rPr>
      </w:pPr>
      <w:r w:rsidRPr="00B85144">
        <w:rPr>
          <w:lang w:val="pt-BR"/>
        </w:rPr>
        <w:t>Com 57.257.651 milhões de votos, ou 48,43% do total, o ex-presidente Lula (PT) chegou em primeiro lugar e deve enfrentar o atual presidente, Jair Bolsonaro (PL), em segundo turno no próximo dia 30. Bolsonaro chega à disputa com 51.071.277 milhões de votos, ou 43,2%, numa situação bem mais confortável do que os principais institutos de pesquisas apontavam até a véspera da eleição. Foram 1,8 milhão de votos, ou 1,58%, para que a expectativa petista de vitória em primeiro turno fosse cumprida. Mas, as surpresas das eleições gerais do Brasil de 2022 não pararam por aí.</w:t>
      </w:r>
    </w:p>
    <w:p w14:paraId="4FB666AD" w14:textId="77777777" w:rsidR="000F5D83" w:rsidRPr="00B85144" w:rsidRDefault="00000000">
      <w:pPr>
        <w:rPr>
          <w:lang w:val="pt-BR"/>
        </w:rPr>
      </w:pPr>
      <w:r w:rsidRPr="00B85144">
        <w:rPr>
          <w:lang w:val="pt-BR"/>
        </w:rPr>
        <w:t>As urnas mostraram um país dividido entre Norte e Nordeste, com uma votação expressiva a favor de Lula (PT), e Centro-Sul dando vantagem a Bolsonaro (PL) maior do que esperada, especialmente, em São Paulo e no Rio de Janeiro, como veremos nos dados detalhados abaixo. Mas, mais inesperado que os resultados paulista e fluminense, foi a força política do chamado “bolsonarismo” que levou a maior parte das vagas em disputa no Senado Federal, fez boa parte dos líderes em votos para a Câmara Federal e, ainda, consagrou em primeiro turno 9 governadores alinhados a Bolsonaro (PL).</w:t>
      </w:r>
    </w:p>
    <w:p w14:paraId="238DD73C" w14:textId="77777777" w:rsidR="000F5D83" w:rsidRPr="00B85144" w:rsidRDefault="00000000">
      <w:pPr>
        <w:rPr>
          <w:lang w:val="pt-BR"/>
        </w:rPr>
      </w:pPr>
      <w:r w:rsidRPr="00B85144">
        <w:rPr>
          <w:lang w:val="pt-BR"/>
        </w:rPr>
        <w:t>Segundo parlamentares, o que impediu a vitória em primeiro turno de Lula (PT) foram os votos dos paulistas levaram Bolsonaro (PL), mas também seus candidatos ao Legislativo, a uma vitória chamativa: o atual presidente marcou 47,7% e Lula (PT), 40,89%. Houve também surpresas no cenário paulista nas disputados para o governo do Estado, para o Senado e para a Câmara dos Deputados que veremos mais abaixo.</w:t>
      </w:r>
    </w:p>
    <w:p w14:paraId="1386F137" w14:textId="77777777" w:rsidR="000F5D83" w:rsidRPr="00B85144" w:rsidRDefault="00000000">
      <w:pPr>
        <w:rPr>
          <w:lang w:val="pt-BR"/>
        </w:rPr>
      </w:pPr>
      <w:r w:rsidRPr="00B85144">
        <w:rPr>
          <w:lang w:val="pt-BR"/>
        </w:rPr>
        <w:t>De maneira geral, Lula (PT) e a campanha petista foram vítimas das próprias expectativas criadas em torno da possiblidade, que se mostrou próxima, de fato, de uma vitória em primeiro turno – em grande parte abastecidas por pesquisas de opinião que não conseguiram captar um voto “envergonhado”, do qual muito se falava, mas que acabara sendo direcionado a Bolsonaro (PL). Segundo parlamentares, foi justamente a ideia criada em torno da vitória no primeiro turno que levou a setores, especialmente, do centro-sul a recusarem a possibilidade e a migrarem para Bolsonaro (PL).</w:t>
      </w:r>
    </w:p>
    <w:p w14:paraId="3AE08B58" w14:textId="77777777" w:rsidR="000F5D83" w:rsidRPr="00B85144" w:rsidRDefault="00000000">
      <w:pPr>
        <w:rPr>
          <w:lang w:val="pt-BR"/>
        </w:rPr>
      </w:pPr>
      <w:r w:rsidRPr="00B85144">
        <w:rPr>
          <w:lang w:val="pt-BR"/>
        </w:rPr>
        <w:t>Findado o primeiro turno, esta semana foi de reorganização das campanhas nacionais de Lula (PT) e Bolsonaro (PL) que garantiram suas presenças no segundo turno das eleições presidenciais. O primeiro passo de ambas as campanhas mirou os apoiamentos: uma saraivada de apoios de um lado e de outro permearam a toda a semana do noticiário. Enquanto isso, parlamentares começam a digerir a futura configuração do Congresso Nacional: com baixo grau de renovação na Câmara dos Deputados – 39%, o PL ascende como maior força política no Senado e na Câmara. Ainda: fusões de partidos devem ocorrer já no primeiro semestre de 2023 e Forças Armadas silenciam sobre auditoria das urnas.</w:t>
      </w:r>
    </w:p>
    <w:p w14:paraId="534E89EE" w14:textId="77777777" w:rsidR="000F5D83" w:rsidRPr="00B85144" w:rsidRDefault="00000000">
      <w:pPr>
        <w:rPr>
          <w:lang w:val="pt-BR"/>
        </w:rPr>
      </w:pPr>
      <w:r w:rsidRPr="00B85144">
        <w:rPr>
          <w:lang w:val="pt-BR"/>
        </w:rPr>
        <w:t xml:space="preserve">Começando pelo último ponto, por meses a retórica contra as urnas eletrônicas e o sistema eleitoral brasileiro, difundida pelo presidente Bolsonaro (PL), foi alçando novos níveis até, </w:t>
      </w:r>
      <w:r w:rsidRPr="00B85144">
        <w:rPr>
          <w:lang w:val="pt-BR"/>
        </w:rPr>
        <w:lastRenderedPageBreak/>
        <w:t>em meados do ano passado, passar a envolver diretamente o Ministério da Defesa e as Forças Armadas. Numa rápida digressão, ainda que não tivessem função constitucional para tal, os militares foram chamados a compor uma comissão de acompanhamento e transparência do sistema eleitoral a convite do Tribunal Superior Eleitoral (TSE) e terminaram declarando que fariam uma auditoria paralela.</w:t>
      </w:r>
    </w:p>
    <w:p w14:paraId="070E5CEF" w14:textId="77777777" w:rsidR="000F5D83" w:rsidRPr="00B85144" w:rsidRDefault="00000000">
      <w:pPr>
        <w:rPr>
          <w:lang w:val="pt-BR"/>
        </w:rPr>
      </w:pPr>
      <w:r w:rsidRPr="00B85144">
        <w:rPr>
          <w:lang w:val="pt-BR"/>
        </w:rPr>
        <w:t>Segundo parlamentares, como as urnas sorriram a Bolsonaro (PL) e a seus aliados, as ilações contra o sistema eleitoral ficaram em segundo plano deixando espaço para pesadas críticas, e até abertura de processo investigativo por força do Ministério da Justiça, contra as pesquisas eleitorais – que falharam ao não aferir o voto “bolsonarista”. Tanto que, uma semana após o pleito em primeiro turno, o Ministério da Defesa ainda não divulgou a conclusão da auditoria realizada, e nem mesmo se ela foi, de fato, realizada como previsto.</w:t>
      </w:r>
    </w:p>
    <w:p w14:paraId="4D0FFEC3" w14:textId="77777777" w:rsidR="000F5D83" w:rsidRPr="00B85144" w:rsidRDefault="00000000">
      <w:pPr>
        <w:rPr>
          <w:lang w:val="pt-BR"/>
        </w:rPr>
      </w:pPr>
      <w:r w:rsidRPr="00B85144">
        <w:rPr>
          <w:lang w:val="pt-BR"/>
        </w:rPr>
        <w:t>Já o Tribunal de Contas da União (TCU) divulgou que uma das duas auditorias planejadas, aquela feita com base em 560 boletins de urna, não encontrou dados divergentes daqueles anunciados pelo TSE. Na próxima semana uma auditoria ainda maior do tribunal, com 4.161 boletins de urna, deve ter sua conclusão divulgada.</w:t>
      </w:r>
    </w:p>
    <w:p w14:paraId="79AD52AE" w14:textId="77777777" w:rsidR="000F5D83" w:rsidRPr="00B85144" w:rsidRDefault="00000000">
      <w:pPr>
        <w:rPr>
          <w:lang w:val="pt-BR"/>
        </w:rPr>
      </w:pPr>
      <w:r w:rsidRPr="00B85144">
        <w:rPr>
          <w:lang w:val="pt-BR"/>
        </w:rPr>
        <w:t>Semana 10 a 14 de outubro</w:t>
      </w:r>
    </w:p>
    <w:p w14:paraId="0949E73C" w14:textId="77777777" w:rsidR="000F5D83" w:rsidRPr="00B85144" w:rsidRDefault="00000000">
      <w:pPr>
        <w:rPr>
          <w:lang w:val="pt-BR"/>
        </w:rPr>
      </w:pPr>
      <w:r w:rsidRPr="00B85144">
        <w:rPr>
          <w:lang w:val="pt-BR"/>
        </w:rPr>
        <w:t>Esta semana foi marcada por alertas no que se refere à saudabilidade democrática no Brasil. Os discursos que apontavam para um descrédito das pesquisas eleitorais saíram das narrativas e ganharam instauração de processos de ofício por organismos estatais. Também escalaram as propostas de interferência na formação e funcionamento do Supremo Tribunal Federal (STF), como a ampliação de cadeiras e impeachment de ministros. Ainda: chamamento presidencial para que apoiadores permaneçam no entorno das seções eleitorais no dia 30 após o horário de fechamento das urnas e reincidente sigilo sobre o resultado da auditoria das urnas eletrônicas feito pelas Forças Armadas.</w:t>
      </w:r>
    </w:p>
    <w:p w14:paraId="73388C63" w14:textId="77777777" w:rsidR="000F5D83" w:rsidRPr="00B85144" w:rsidRDefault="00000000">
      <w:pPr>
        <w:rPr>
          <w:lang w:val="pt-BR"/>
        </w:rPr>
      </w:pPr>
      <w:r w:rsidRPr="00B85144">
        <w:rPr>
          <w:lang w:val="pt-BR"/>
        </w:rPr>
        <w:t>Nos primeiros dias da semana, o atual vice-presidente da República e senador eleito pelo Rio Grande do Sul, Hamilton Mourão (REPUBLIC), defendeu, em entrevista, a ampliação do número de cadeiras do STF, regime de mandato para ministros e reavaliação das decisões monocráticas da Suprema Corte. E foi além: disse que há caminho para o impeachment de membros do STF a partir da nova formação que terá o Senado como resultado das urnas neste primeiro turno.</w:t>
      </w:r>
    </w:p>
    <w:p w14:paraId="5B6E9684" w14:textId="77777777" w:rsidR="000F5D83" w:rsidRPr="00B85144" w:rsidRDefault="00000000">
      <w:pPr>
        <w:rPr>
          <w:lang w:val="pt-BR"/>
        </w:rPr>
      </w:pPr>
      <w:r w:rsidRPr="00B85144">
        <w:rPr>
          <w:lang w:val="pt-BR"/>
        </w:rPr>
        <w:t>Pouco depois, o próprio presidente Bolsonaro (PL) e o líder do Governo na Câmara dos Deputados, Ricardo Barros (PP-PR), fizeram coro à Mourão, mas, o candidato à reeleição, recuou logo em seguida dizendo que se STF reavaliasse posições, essas medidas não seriam necessárias.</w:t>
      </w:r>
    </w:p>
    <w:p w14:paraId="3C913D2A" w14:textId="77777777" w:rsidR="000F5D83" w:rsidRPr="00B85144" w:rsidRDefault="00000000">
      <w:pPr>
        <w:rPr>
          <w:lang w:val="pt-BR"/>
        </w:rPr>
      </w:pPr>
      <w:r w:rsidRPr="00B85144">
        <w:rPr>
          <w:lang w:val="pt-BR"/>
        </w:rPr>
        <w:t>Estes dois fatos foram motivos de alerta entre parlamentares e membros das campanhas eleitorais, tanto de Lula (PT), quanto do próprio Bolsonaro (PL), isso porque, sabidamente, ameaças à democracia e às instituições de Estado custam votos ao atual presidente, especialmente, quando ele precisa promover uma virada do primeiro para o segundo turno.</w:t>
      </w:r>
    </w:p>
    <w:p w14:paraId="2AE44DB9" w14:textId="77777777" w:rsidR="000F5D83" w:rsidRPr="00B85144" w:rsidRDefault="00000000">
      <w:pPr>
        <w:rPr>
          <w:lang w:val="pt-BR"/>
        </w:rPr>
      </w:pPr>
      <w:r w:rsidRPr="00B85144">
        <w:rPr>
          <w:lang w:val="pt-BR"/>
        </w:rPr>
        <w:lastRenderedPageBreak/>
        <w:t xml:space="preserve">Ainda durante a semana, </w:t>
      </w:r>
      <w:r w:rsidRPr="00B85144">
        <w:rPr>
          <w:highlight w:val="cyan"/>
          <w:lang w:val="pt-BR"/>
        </w:rPr>
        <w:t>Bolsonaro (PL) deu mais uma declaração com sinais antidemocráticos pedindo para que seus apoiadores permaneçam nas imediações das seções eleitorais após o horário de votação se encerrar no dia do segundo turno das eleições</w:t>
      </w:r>
      <w:r w:rsidRPr="00B85144">
        <w:rPr>
          <w:lang w:val="pt-BR"/>
        </w:rPr>
        <w:t>. Apesar do presidente não ter concluído o raciocínio da razão pela qual os apoiadores deveriam seguir suas orientações, a ideia de possíveis tumultos no dia 30 voltou à agenda de parlamentares, ministros e das campanhas.</w:t>
      </w:r>
    </w:p>
    <w:p w14:paraId="2B05420D" w14:textId="77777777" w:rsidR="000F5D83" w:rsidRPr="00B85144" w:rsidRDefault="00000000">
      <w:pPr>
        <w:rPr>
          <w:lang w:val="pt-BR"/>
        </w:rPr>
      </w:pPr>
      <w:r w:rsidRPr="00B85144">
        <w:rPr>
          <w:lang w:val="pt-BR"/>
        </w:rPr>
        <w:t xml:space="preserve">Outro alerta democrático foi soado com a </w:t>
      </w:r>
      <w:r w:rsidRPr="00B85144">
        <w:rPr>
          <w:highlight w:val="cyan"/>
          <w:lang w:val="pt-BR"/>
        </w:rPr>
        <w:t>abertura de investigação pelo Conselho Administrativo de Defesa Econômica (Cade), ligado ao Ministério da Justiça, contra alguns institutos de pesquisa por suposta “conduta coordenada” e “infração à ordem econômica</w:t>
      </w:r>
      <w:r w:rsidRPr="00B85144">
        <w:rPr>
          <w:lang w:val="pt-BR"/>
        </w:rPr>
        <w:t xml:space="preserve">”. Especificamente, foram incluídos nas investigações o IPEC (antigo IBOPE), IPESPE e Datafolha, comumente criticados por apoiadores de Bolsonaro (PL). Ficou de fora da investigação aberta pelo Cade, </w:t>
      </w:r>
      <w:r w:rsidRPr="00B85144">
        <w:rPr>
          <w:highlight w:val="cyan"/>
          <w:lang w:val="pt-BR"/>
        </w:rPr>
        <w:t>no entanto, o instituto que mais se afastou do resultado das urnas no primeiro turno: o Brasmarket, que divulgou levantamento apontando vitória em primeiro turno de Bolsonaro (PL) com 15 pontos de dianteira.</w:t>
      </w:r>
    </w:p>
    <w:p w14:paraId="03C3B914" w14:textId="77777777" w:rsidR="000F5D83" w:rsidRPr="00B85144" w:rsidRDefault="00000000">
      <w:pPr>
        <w:rPr>
          <w:lang w:val="pt-BR"/>
        </w:rPr>
      </w:pPr>
      <w:r w:rsidRPr="00B85144">
        <w:rPr>
          <w:lang w:val="pt-BR"/>
        </w:rPr>
        <w:t>Segundo parlamentares, é digno de nota que a irmã do atual presidente do Cade, Alexandre Cordeiro Macedo, é chefe de gabinete do ministro da Casa Civil, Ciro Nogueira, uma das principais vozes críticas às pesquisas eleitorais dentro do Planalto, junto do ministro das Comunicações, Fabio Faria, que chegou a defender o fechamento de alguns dos institutos de pesquisa.</w:t>
      </w:r>
    </w:p>
    <w:p w14:paraId="069FEB44" w14:textId="77777777" w:rsidR="000F5D83" w:rsidRPr="00B85144" w:rsidRDefault="00000000">
      <w:pPr>
        <w:rPr>
          <w:lang w:val="pt-BR"/>
        </w:rPr>
      </w:pPr>
      <w:r w:rsidRPr="00B85144">
        <w:rPr>
          <w:lang w:val="pt-BR"/>
        </w:rPr>
        <w:t>Menos de 24 horas depois da instauração do inquérito administrativo do Cade, o presidente do Tribunal Superior Eleitoral (TSE), ministro Alexandre de Moraes, determinou, de ofício, a extinção do processo que classificou como “açodado” e prova de “flagrante usurpação das forças constitucionais da Justiça Eleitoral” que “parecem demonstrar a intenção de satisfazer a vontade eleitoral manifestada pelo Chefe do Executivo e candidato a reeleição, podendo caracterizar, em tese, desvio de finalidade e abuso de poder por parte de seus subscritores”.</w:t>
      </w:r>
    </w:p>
    <w:p w14:paraId="40114F9E" w14:textId="77777777" w:rsidR="000F5D83" w:rsidRPr="00B85144" w:rsidRDefault="00000000">
      <w:pPr>
        <w:rPr>
          <w:lang w:val="pt-BR"/>
        </w:rPr>
      </w:pPr>
      <w:r w:rsidRPr="00B85144">
        <w:rPr>
          <w:lang w:val="pt-BR"/>
        </w:rPr>
        <w:t>Considerada uma medida dura por parlamentares, a decisão de Moraes foi elogiada por parlamentares, inclusive do centro político, que alertaram sobre o uso da máquina estatal para favorecer as teses da campanha de Bolsonaro (PL). Moraes ainda determinou que a Corregedoria Eleitoral e a Procuradoria-Geral Eleitoral apurem se houve abuso de autoridade e de poder político do Cade para favorecer a candidatura presidencial.</w:t>
      </w:r>
    </w:p>
    <w:p w14:paraId="732837E9" w14:textId="77777777" w:rsidR="000F5D83" w:rsidRPr="00B85144" w:rsidRDefault="00000000">
      <w:pPr>
        <w:rPr>
          <w:lang w:val="pt-BR"/>
        </w:rPr>
      </w:pPr>
      <w:r w:rsidRPr="00B85144">
        <w:rPr>
          <w:lang w:val="pt-BR"/>
        </w:rPr>
        <w:t xml:space="preserve">Outro assunto ligado à agenda democrática foi questionado pelo jornal O Estado de São Paulo nesta semana: </w:t>
      </w:r>
      <w:r w:rsidRPr="00B85144">
        <w:rPr>
          <w:highlight w:val="cyan"/>
          <w:lang w:val="pt-BR"/>
        </w:rPr>
        <w:t>por qual razão, após apresentado ao presidente Bolsonaro (PL), as Forças Armadas ainda não divulgaram a conclusão de sua auditoria feita com base nos boletins do primeiro turno emitidos pelas urnas eletrônicas. É importante lembrar que tal auditoria foi solicitada e promovida pelo atual presidente sob ilações acerca da confiabilidade do sistema eleitoral.</w:t>
      </w:r>
    </w:p>
    <w:p w14:paraId="68F5EBD7" w14:textId="2E8FAFCD" w:rsidR="000F5D83" w:rsidRPr="00B85144" w:rsidRDefault="00000000">
      <w:pPr>
        <w:rPr>
          <w:lang w:val="pt-BR"/>
        </w:rPr>
      </w:pPr>
      <w:r w:rsidRPr="00B85144">
        <w:rPr>
          <w:lang w:val="pt-BR"/>
        </w:rPr>
        <w:t xml:space="preserve">Ainda: a Corregedoria-Eleitoral determinou que o PL, partido do presidente da República, aponte a fonte dos R$ 450 mil pagos a um levantamento por suposta auditoria sobre o </w:t>
      </w:r>
      <w:r w:rsidRPr="00B85144">
        <w:rPr>
          <w:lang w:val="pt-BR"/>
        </w:rPr>
        <w:lastRenderedPageBreak/>
        <w:t>sistema eleitoral que o classificou como “passível de fraude”. O laudo já foi refutado tecnicamente pelo TSE, que quer saber como foi financiado e desenvolvido.</w:t>
      </w:r>
    </w:p>
    <w:p w14:paraId="55BEE1A8" w14:textId="77777777" w:rsidR="000F5D83" w:rsidRPr="00B85144" w:rsidRDefault="00000000">
      <w:pPr>
        <w:rPr>
          <w:lang w:val="pt-BR"/>
        </w:rPr>
      </w:pPr>
      <w:r w:rsidRPr="00B85144">
        <w:rPr>
          <w:lang w:val="pt-BR"/>
        </w:rPr>
        <w:t>Semana 17 a 21 de outubro</w:t>
      </w:r>
    </w:p>
    <w:p w14:paraId="16E3BAA8" w14:textId="77777777" w:rsidR="000F5D83" w:rsidRPr="00B85144" w:rsidRDefault="00000000">
      <w:pPr>
        <w:rPr>
          <w:lang w:val="pt-BR"/>
        </w:rPr>
      </w:pPr>
      <w:r w:rsidRPr="00B85144">
        <w:rPr>
          <w:lang w:val="pt-BR"/>
        </w:rPr>
        <w:t>Semana de diversas movimentações entre as duas campanhas que disputam o segundo turno das eleições presidenciais. Após uma saraivada de notícias falsas na televisão e nas redes sociais, de ambos os lados, o Tribunal Superior Eleitoral (TSE) decidiu intervir e tomou algumas das decisões mais contundentes em eleições sobre responsabilização de candidatos e ampliou seus poderes para tirar conteúdos, que ferem a lei eleitoral, do ar quase que imediatamente. Enquanto isso, as pesquisas nacionais mostraram estabilidade com reação positiva de Bolsonaro (PL) dentro da margem de erro com especial crescimento entre os mais pobres. De outro lado, Lula (PT) começa a receber apoio de parte da elite econômica em evento organizado por banqueiros e empresários. No Congresso Nacional, o presidente Lira (PP-AL) mostra força ao votar urgência de proposta que ameaça institutos de pesquisa e partidos começam conversas por fusões e federações.</w:t>
      </w:r>
    </w:p>
    <w:p w14:paraId="397C8397" w14:textId="77777777" w:rsidR="000F5D83" w:rsidRPr="00B85144" w:rsidRDefault="00000000">
      <w:pPr>
        <w:rPr>
          <w:lang w:val="pt-BR"/>
        </w:rPr>
      </w:pPr>
      <w:r w:rsidRPr="00B85144">
        <w:rPr>
          <w:lang w:val="pt-BR"/>
        </w:rPr>
        <w:t>Sobre a questão democrática, após provocado, o TSE recebeu resposta do Ministério da Defesa sobre os questionamentos feitos pelo tribunal com relação ao relatório de auditoria de urnas feitos pelas Forças Armadas no primeiro turno e ainda não levado à público. A pasta respondeu que a publicação do relatório só seria feita após o final do segundo turno e que os recursos empregados na ação são decorrentes de dotações orçamentárias próprias das Forças. Segundo parlamentares, é sabido, informalmente, que o relatório teria sido mostrado ao presidente Bolsonaro (PL) que teria solicitado que se mantivesse oculto por não ter encontrado divergências entre os votos publicados pelo TSE e a contabilidade das Forças. Feito de forma obscura, parlamentares temem que, caso o resultado para o atual presidente seja desfavorável, o relatório venha a ser manipulado para causar distúrbios, já que as Forças não explicaram a metodologia que vem sendo empregada nesta ação.</w:t>
      </w:r>
    </w:p>
    <w:p w14:paraId="78D11969" w14:textId="77777777" w:rsidR="000F5D83" w:rsidRPr="00B85144" w:rsidRDefault="00000000">
      <w:pPr>
        <w:rPr>
          <w:lang w:val="pt-BR"/>
        </w:rPr>
      </w:pPr>
      <w:r w:rsidRPr="00B85144">
        <w:rPr>
          <w:lang w:val="pt-BR"/>
        </w:rPr>
        <w:t>O mês de novembro</w:t>
      </w:r>
    </w:p>
    <w:p w14:paraId="08C8BE05" w14:textId="77777777" w:rsidR="000F5D83" w:rsidRPr="00B85144" w:rsidRDefault="00000000">
      <w:pPr>
        <w:rPr>
          <w:lang w:val="pt-BR"/>
        </w:rPr>
      </w:pPr>
      <w:r w:rsidRPr="00B85144">
        <w:rPr>
          <w:lang w:val="pt-BR"/>
        </w:rPr>
        <w:t>Partidários do atual presidente Bolsonaro (PL), a maioria dos manifestantes pediam “intervenção militar” e o não reconhecimento dos resultados das urnas.</w:t>
      </w:r>
    </w:p>
    <w:p w14:paraId="182E7673" w14:textId="77777777" w:rsidR="000F5D83" w:rsidRPr="00B85144" w:rsidRDefault="00000000">
      <w:pPr>
        <w:rPr>
          <w:lang w:val="pt-BR"/>
        </w:rPr>
      </w:pPr>
      <w:r w:rsidRPr="00B85144">
        <w:rPr>
          <w:lang w:val="pt-BR"/>
        </w:rPr>
        <w:t>Semana 31 de outubro a 04 de novembro</w:t>
      </w:r>
    </w:p>
    <w:p w14:paraId="4982C8D5" w14:textId="77777777" w:rsidR="000F5D83" w:rsidRPr="00B85144" w:rsidRDefault="00000000">
      <w:pPr>
        <w:rPr>
          <w:lang w:val="pt-BR"/>
        </w:rPr>
      </w:pPr>
      <w:r w:rsidRPr="00B85144">
        <w:rPr>
          <w:lang w:val="pt-BR"/>
        </w:rPr>
        <w:t>Com a eleição de Lula (PT), o presidente eleito recebe um inédito terceiro mandato presidencial e quebra uma máxima na recente democracia brasileira sobre o sucesso de mandatários em reeleição: o atual presidente Jair Bolsonaro (PL) perdeu sua tentativa de recondução ao cargo. Os primeiros dias após a eleição foram marcados por dois eventos distintos: manifestações antidemocráticas com interdições de rodovias pelo país e, de outro lado, conversas entre integrantes da equipe do presidente eleito e do atual presidente visando estabelecer as bases da transição governamental.</w:t>
      </w:r>
    </w:p>
    <w:p w14:paraId="395F6FEB" w14:textId="77777777" w:rsidR="000F5D83" w:rsidRPr="00B85144" w:rsidRDefault="00000000">
      <w:pPr>
        <w:rPr>
          <w:lang w:val="pt-BR"/>
        </w:rPr>
      </w:pPr>
      <w:r w:rsidRPr="00B85144">
        <w:rPr>
          <w:lang w:val="pt-BR"/>
        </w:rPr>
        <w:t xml:space="preserve">Sobre o primeiro ponto, nos primeiros três dias após a confirmação da vitória de Lula (PT), </w:t>
      </w:r>
      <w:r w:rsidRPr="00B85144">
        <w:rPr>
          <w:highlight w:val="cyan"/>
          <w:lang w:val="pt-BR"/>
        </w:rPr>
        <w:t xml:space="preserve">manifestantes contrários ao resultado eleitoral bloquearam o tráfego em, no ápice do </w:t>
      </w:r>
      <w:r w:rsidRPr="00B85144">
        <w:rPr>
          <w:highlight w:val="cyan"/>
          <w:lang w:val="pt-BR"/>
        </w:rPr>
        <w:lastRenderedPageBreak/>
        <w:t>movimento, mais de 300 pontos em todos os estados e no Distrito Federal</w:t>
      </w:r>
      <w:r w:rsidRPr="00B85144">
        <w:rPr>
          <w:lang w:val="pt-BR"/>
        </w:rPr>
        <w:t>. Partidários do atual presidente Bolsonaro (PL), a maioria dos manifestantes pediam “intervenção militar” e o não reconhecimento dos resultados das urnas, o que caracteriza as manifestações como ilegais e antidemocráticas.</w:t>
      </w:r>
    </w:p>
    <w:p w14:paraId="1D554A5D" w14:textId="77777777" w:rsidR="000F5D83" w:rsidRPr="00B85144" w:rsidRDefault="00000000">
      <w:pPr>
        <w:rPr>
          <w:lang w:val="pt-BR"/>
        </w:rPr>
      </w:pPr>
      <w:r w:rsidRPr="00B85144">
        <w:rPr>
          <w:lang w:val="pt-BR"/>
        </w:rPr>
        <w:t>Uma miríade de notícias falsas que circulavam em aplicativos de mensageria, especialmente em grupos do Telegram, que iam desde uma suposta prisão do presidente do Tribunal Superior Eleitoral (TSE), ministro Alexandre de Moraes, até uma teoria de que em 72 horas após o resultado, o Bolsonaro (PL) anunciaria uma intervenção militar, deram força, segundo parlamentares, para que os manifestantes permanecessem nas rodovias.</w:t>
      </w:r>
    </w:p>
    <w:p w14:paraId="6C1289E7" w14:textId="77777777" w:rsidR="000F5D83" w:rsidRPr="00B85144" w:rsidRDefault="00000000">
      <w:pPr>
        <w:rPr>
          <w:lang w:val="pt-BR"/>
        </w:rPr>
      </w:pPr>
      <w:r w:rsidRPr="00B85144">
        <w:rPr>
          <w:lang w:val="pt-BR"/>
        </w:rPr>
        <w:t>No entanto, segundo parlamentares, a maior razão que fazia com que os manifestantes permanecessem nas vias era o silêncio de Bolsonaro (PL) com relação ao reconhecimento da vitória de Lula (PT). A atitude suscitava terreno fértil para as teorias conspiratórias difundidas pelo grupo, mesmo com os contatos iniciais entre o ministro-chefe da Casa Civil, senador Ciro Nogueira (PP-PI), e o vice-presidente eleito, Geraldo Alckmin (PSB), indicado como coordenador da transição governamental por Lula (PT).</w:t>
      </w:r>
    </w:p>
    <w:p w14:paraId="1E4164FF" w14:textId="77777777" w:rsidR="000F5D83" w:rsidRPr="00B85144" w:rsidRDefault="00000000">
      <w:pPr>
        <w:rPr>
          <w:lang w:val="pt-BR"/>
        </w:rPr>
      </w:pPr>
      <w:r w:rsidRPr="00B85144">
        <w:rPr>
          <w:lang w:val="pt-BR"/>
        </w:rPr>
        <w:t xml:space="preserve">A partir deste ponto dois movimentos foram fundamentais para destravar reações tanto de Bolsonaro (PL) quanto do Supremo Tribunal Federal (STF): os bloqueios se avolumavam, especialmente, em estados com maioria de eleitores de Bolsonaro (PL) – destaque para Santa Catarina que chegou a ter mais de 40 pontos de bloqueios – causando prejuízos para partidários de Bolsonaro (PL), governadores e prefeitos, </w:t>
      </w:r>
      <w:proofErr w:type="gramStart"/>
      <w:r w:rsidRPr="00B85144">
        <w:rPr>
          <w:lang w:val="pt-BR"/>
        </w:rPr>
        <w:t>e também</w:t>
      </w:r>
      <w:proofErr w:type="gramEnd"/>
      <w:r w:rsidRPr="00B85144">
        <w:rPr>
          <w:lang w:val="pt-BR"/>
        </w:rPr>
        <w:t xml:space="preserve"> para empresários aliados do atual presidente.</w:t>
      </w:r>
    </w:p>
    <w:p w14:paraId="4DCC4AB3" w14:textId="77777777" w:rsidR="000F5D83" w:rsidRPr="00B85144" w:rsidRDefault="00000000">
      <w:pPr>
        <w:rPr>
          <w:lang w:val="pt-BR"/>
        </w:rPr>
      </w:pPr>
      <w:r w:rsidRPr="00B85144">
        <w:rPr>
          <w:lang w:val="pt-BR"/>
        </w:rPr>
        <w:t xml:space="preserve">Por outro lado, começaram a circular </w:t>
      </w:r>
      <w:r w:rsidRPr="00B85144">
        <w:rPr>
          <w:highlight w:val="cyan"/>
          <w:lang w:val="pt-BR"/>
        </w:rPr>
        <w:t>diversos vídeos nas redes sociais onde agentes da Polícia Rodoviária Federal (PRF) pareciam se omitir e, em alguns casos, até manifestar apoio aos manifestantes que bloqueavam as rodovias.</w:t>
      </w:r>
    </w:p>
    <w:p w14:paraId="315A9A7B" w14:textId="77777777" w:rsidR="000F5D83" w:rsidRPr="00B85144" w:rsidRDefault="00000000">
      <w:pPr>
        <w:rPr>
          <w:lang w:val="pt-BR"/>
        </w:rPr>
      </w:pPr>
      <w:r w:rsidRPr="00B85144">
        <w:rPr>
          <w:lang w:val="pt-BR"/>
        </w:rPr>
        <w:t>A pressão de aliados e de líderes do “centrão” que compõem o governo levou Bolsonaro (PL) a fazer duas declarações: a primeira, em formato de vídeo para as redes sociais, o atual presidente em trajes informais - e com um aspecto que chamou atenção pela semelhança com os vídeos do presidente da Ucrânia, Volodymir Zelensky – pedia que os seus partidários desobstruíssem as vias e compartilhava com eles a frustração com o resultado eleitoral.</w:t>
      </w:r>
    </w:p>
    <w:p w14:paraId="7BE53845" w14:textId="77777777" w:rsidR="000F5D83" w:rsidRPr="00B85144" w:rsidRDefault="00000000">
      <w:pPr>
        <w:rPr>
          <w:lang w:val="pt-BR"/>
        </w:rPr>
      </w:pPr>
      <w:r w:rsidRPr="00B85144">
        <w:rPr>
          <w:lang w:val="pt-BR"/>
        </w:rPr>
        <w:t>Num segundo momento, um dia antes da chegada do vice-presidente eleito, Alckmin (PSB), para o início das tratativas de transição, Bolsonaro (PL) convocou uma coletiva de imprensa de apenas dois minutos em que agradeceu os votos que recebeu, se disse injustiçado e condenou os bloqueios nas rodovias. Em seguida, a mensagem que, na prática, mais interessava: o ministro da Casa Civil, Ciro Nogueira (PP-PI), declarou que, oficialmente, Bolsonaro (PL) o havia autorizado a dar início ao processo de transição governamental previsto em lei.</w:t>
      </w:r>
    </w:p>
    <w:p w14:paraId="23ACBC3C" w14:textId="77777777" w:rsidR="000F5D83" w:rsidRPr="00B85144" w:rsidRDefault="00000000">
      <w:pPr>
        <w:rPr>
          <w:lang w:val="pt-BR"/>
        </w:rPr>
      </w:pPr>
      <w:r w:rsidRPr="00B85144">
        <w:rPr>
          <w:lang w:val="pt-BR"/>
        </w:rPr>
        <w:t xml:space="preserve">A outra reação concomitante, mas no meio Jurídico, veio por provocação da Confederação Nacional dos Transportes (CNT) em ação movida no STF para desimpedir as rodovias federais mediante uma suposta omissão da PRF. A partir da ação da instituição, o ministro </w:t>
      </w:r>
      <w:r w:rsidRPr="00B85144">
        <w:rPr>
          <w:lang w:val="pt-BR"/>
        </w:rPr>
        <w:lastRenderedPageBreak/>
        <w:t>Alexandre de Moraes determinou que as polícias militares dos estados e do Distrito Federal estariam autorizadas a desbloquear rodovias federais, estaduais e municipais e que, em caso de omissão, o diretor da PRF, Silvinei Vasques, poderia, inclusive, ter a prisão decretada.</w:t>
      </w:r>
    </w:p>
    <w:p w14:paraId="34BE055E" w14:textId="77777777" w:rsidR="000F5D83" w:rsidRPr="00B85144" w:rsidRDefault="00000000">
      <w:pPr>
        <w:rPr>
          <w:lang w:val="pt-BR"/>
        </w:rPr>
      </w:pPr>
      <w:r w:rsidRPr="00B85144">
        <w:rPr>
          <w:lang w:val="pt-BR"/>
        </w:rPr>
        <w:t>Vale enfatizar que a decisão de Moraes foi ratificada no plenário do STF por todos os ministros componentes da primeira turma, inclusive, por André Mendonça e Kassio Nunes, indicados por Bolsonaro (PL).</w:t>
      </w:r>
    </w:p>
    <w:p w14:paraId="78E0AA22" w14:textId="77777777" w:rsidR="000F5D83" w:rsidRPr="00B85144" w:rsidRDefault="00000000">
      <w:pPr>
        <w:rPr>
          <w:lang w:val="pt-BR"/>
        </w:rPr>
      </w:pPr>
      <w:r w:rsidRPr="00B85144">
        <w:rPr>
          <w:lang w:val="pt-BR"/>
        </w:rPr>
        <w:t>Somados, os movimentos de Bolsonaro (PL) e de Moraes esvaziaram e, em menos de 24h, os 300 pontos de bloqueios se tornaram poucas dezenas de interdições parciais paulatinamente encerradas pela PRF e pelas polícias militares locais.</w:t>
      </w:r>
    </w:p>
    <w:p w14:paraId="5DEBC306" w14:textId="77777777" w:rsidR="000F5D83" w:rsidRPr="00B85144" w:rsidRDefault="00000000">
      <w:pPr>
        <w:rPr>
          <w:lang w:val="pt-BR"/>
        </w:rPr>
      </w:pPr>
      <w:r w:rsidRPr="00B85144">
        <w:rPr>
          <w:lang w:val="pt-BR"/>
        </w:rPr>
        <w:t>O que ficou, portanto, foram, ao menos, dois pontos que merecem atenção daqui para frente, inclusive, do ponto de vista da democracia:</w:t>
      </w:r>
    </w:p>
    <w:p w14:paraId="38A5B3F1" w14:textId="77777777" w:rsidR="000F5D83" w:rsidRPr="00B85144" w:rsidRDefault="00000000">
      <w:pPr>
        <w:rPr>
          <w:lang w:val="pt-BR"/>
        </w:rPr>
      </w:pPr>
      <w:r w:rsidRPr="00B85144">
        <w:rPr>
          <w:lang w:val="pt-BR"/>
        </w:rPr>
        <w:t>1)</w:t>
      </w:r>
      <w:r w:rsidRPr="00B85144">
        <w:rPr>
          <w:lang w:val="pt-BR"/>
        </w:rPr>
        <w:tab/>
        <w:t>Já era sabido, mas não de forma tão clara: existe uma parcela da população que, abertamente, após as teorias de descrédito às urnas eleitorais e ao STF difundidas por Bolsonaro (PL), passaram a defender um golpe de Estado deslegitimando a vontade popular expressa pelo sistema eleitoral. Este não é um fenômeno que deve acabar com a derrota do atual presidente, como vemos em outros países do mundo;</w:t>
      </w:r>
    </w:p>
    <w:p w14:paraId="47F4FA91" w14:textId="77777777" w:rsidR="000F5D83" w:rsidRPr="00B85144" w:rsidRDefault="00000000">
      <w:pPr>
        <w:rPr>
          <w:lang w:val="pt-BR"/>
        </w:rPr>
      </w:pPr>
      <w:r w:rsidRPr="00B85144">
        <w:rPr>
          <w:lang w:val="pt-BR"/>
        </w:rPr>
        <w:t>2)</w:t>
      </w:r>
      <w:r w:rsidRPr="00B85144">
        <w:rPr>
          <w:lang w:val="pt-BR"/>
        </w:rPr>
        <w:tab/>
        <w:t>A atuação, aparentemente, omissa de parte da PRF, especialmente de sua direção, após a eleição e sua atitude suspeita com as operações em estradas no interior do Nordeste no dia do segundo turno, chama a atenção para o desvio de função de instituições de Estado em curso. Mas, não foi apenas com a PRF: vídeos que circulam nas redes sociais mostram policiais militares e civis, isoladamente, apoiando o movimento de bloqueios e contrariamente à decisão judicial. Este é mais um precedente que deve chamar a atenção da sociedade civil e que não deve ser findado com o resultado das eleições.</w:t>
      </w:r>
    </w:p>
    <w:p w14:paraId="1C3D7A99" w14:textId="77777777" w:rsidR="000F5D83" w:rsidRPr="00B85144" w:rsidRDefault="00000000">
      <w:pPr>
        <w:rPr>
          <w:lang w:val="pt-BR"/>
        </w:rPr>
      </w:pPr>
      <w:r w:rsidRPr="00B85144">
        <w:rPr>
          <w:lang w:val="pt-BR"/>
        </w:rPr>
        <w:t>Membros do Ministério Público Federal abriram ação criminal contra o diretor da PRF, Silvinei Vasques, por suspeita de má conduta na gestão do órgão, especialmente, nas ações de fiscalização em rodovias no segundo turno, apesar da proibição judicial, e em suposta omissão mediante os bloqueios feitos por manifestantes em estradas após o resultado das urnas. Os subprocuradores-gerais da República suspeitam que o diretor possa ter interferido no processo eleitoral.</w:t>
      </w:r>
    </w:p>
    <w:p w14:paraId="7D9504F6" w14:textId="77777777" w:rsidR="000F5D83" w:rsidRPr="00B85144" w:rsidRDefault="00000000">
      <w:pPr>
        <w:rPr>
          <w:lang w:val="pt-BR"/>
        </w:rPr>
      </w:pPr>
      <w:r w:rsidRPr="00B85144">
        <w:rPr>
          <w:lang w:val="pt-BR"/>
        </w:rPr>
        <w:t xml:space="preserve">Por último, ainda no campo das discussões democráticas, os militares, que estão sendo cobrados para a publicação do relatório de fiscalização das urnas eletrônicas – alardeado por Bolsonaro (PL), em determinado momento, como condicionante para a aceitação dos resultados eleitorais – disseram oficialmente que a divulgação </w:t>
      </w:r>
      <w:proofErr w:type="gramStart"/>
      <w:r w:rsidRPr="00B85144">
        <w:rPr>
          <w:lang w:val="pt-BR"/>
        </w:rPr>
        <w:t>do mesmo</w:t>
      </w:r>
      <w:proofErr w:type="gramEnd"/>
      <w:r w:rsidRPr="00B85144">
        <w:rPr>
          <w:lang w:val="pt-BR"/>
        </w:rPr>
        <w:t xml:space="preserve"> pode ser feita em janeiro, ou até, em fevereiro de 2023.</w:t>
      </w:r>
    </w:p>
    <w:p w14:paraId="58EC5936" w14:textId="77777777" w:rsidR="000F5D83" w:rsidRPr="00B85144" w:rsidRDefault="00000000">
      <w:pPr>
        <w:rPr>
          <w:lang w:val="pt-BR"/>
        </w:rPr>
      </w:pPr>
      <w:r w:rsidRPr="00B85144">
        <w:rPr>
          <w:lang w:val="pt-BR"/>
        </w:rPr>
        <w:t xml:space="preserve">Segundo parlamentares, a postergação do resultado teria o objetivo de tirar as Forças Armadas do holofote da suspeição eleitoral que Bolsonaro (PL) provavelmente continuará a </w:t>
      </w:r>
      <w:r w:rsidRPr="00B85144">
        <w:rPr>
          <w:lang w:val="pt-BR"/>
        </w:rPr>
        <w:lastRenderedPageBreak/>
        <w:t>sustentar para não admitir sua derrota para o presidente eleito Lula (PT). Quanto mais tarde, a divulgação do relatório menores as atenções dadas a ele, segundo estes relatos.</w:t>
      </w:r>
    </w:p>
    <w:p w14:paraId="4598733A" w14:textId="77777777" w:rsidR="000F5D83" w:rsidRPr="00B85144" w:rsidRDefault="00000000">
      <w:pPr>
        <w:rPr>
          <w:lang w:val="pt-BR"/>
        </w:rPr>
      </w:pPr>
      <w:r w:rsidRPr="00B85144">
        <w:rPr>
          <w:lang w:val="pt-BR"/>
        </w:rPr>
        <w:t>Já na sexta-feira, após um dia intenso de conversas em Brasília com o relator-geral do Orçamento de 2023, senador Marcelo Castro (MDB-PI), o ministro da Casa Civil, Ciro Nogueira (PP-PI), o ministro da Secretaria-Geral da Presidência, general Ramos, o presidente do Tribunal de Contas da União (TCU), ministro Bruno Dantas, e com o ministro do STF, Gilmar Mendes, o vice-presidente eleito, Geraldo Alckmin (PSB), foi nomeado por Nogueira coordenador da transição governamental.</w:t>
      </w:r>
    </w:p>
    <w:p w14:paraId="04894207" w14:textId="77777777" w:rsidR="000F5D83" w:rsidRPr="00B85144" w:rsidRDefault="00000000">
      <w:pPr>
        <w:rPr>
          <w:lang w:val="pt-BR"/>
        </w:rPr>
      </w:pPr>
      <w:r w:rsidRPr="00B85144">
        <w:rPr>
          <w:lang w:val="pt-BR"/>
        </w:rPr>
        <w:t>Com isso, agora o vice-presidente eleito passa a ter a prerrogativa de nomear os coordenadores temáticos e assessores que atuaram na Coordenação de Transição instituída por Nogueira (PP-PI) e prevista em lei que rege o instrumento desde o governo Fernando Henrique Cardoso.</w:t>
      </w:r>
    </w:p>
    <w:p w14:paraId="20B6C4BC" w14:textId="77777777" w:rsidR="000F5D83" w:rsidRPr="00B85144" w:rsidRDefault="00000000">
      <w:pPr>
        <w:rPr>
          <w:lang w:val="pt-BR"/>
        </w:rPr>
      </w:pPr>
      <w:r w:rsidRPr="00B85144">
        <w:rPr>
          <w:lang w:val="pt-BR"/>
        </w:rPr>
        <w:t>São diversos os nomes ventilados nesta primeira semana para atuar junto ao grupo de transição, mas, apesar das incertezas que devem ser dissipadas já na próxima semana, o que os une é a diversidade política e ideológica dos quadros suscitados, consequência da frente ampla de forças que Lula (PT) formou, especialmente, durante o segundo turno das eleições.</w:t>
      </w:r>
    </w:p>
    <w:p w14:paraId="1EA630FF" w14:textId="77777777" w:rsidR="000F5D83" w:rsidRPr="00B85144" w:rsidRDefault="00000000">
      <w:pPr>
        <w:rPr>
          <w:lang w:val="pt-BR"/>
        </w:rPr>
      </w:pPr>
      <w:r w:rsidRPr="00B85144">
        <w:rPr>
          <w:lang w:val="pt-BR"/>
        </w:rPr>
        <w:t>Se há dúvidas sobre os nomes que comporão o grupo de transição, já não há quanto à agenda prioritária dos auxiliares de Lula (PT) neste período: adequação do orçamento de 2023 e a articulação para a obtenção de uma maioria parlamentar, especialmente, na Câmara dos Deputados.</w:t>
      </w:r>
    </w:p>
    <w:p w14:paraId="68B2722A" w14:textId="77777777" w:rsidR="000F5D83" w:rsidRPr="00B85144" w:rsidRDefault="00000000">
      <w:pPr>
        <w:rPr>
          <w:lang w:val="pt-BR"/>
        </w:rPr>
      </w:pPr>
      <w:r w:rsidRPr="00B85144">
        <w:rPr>
          <w:lang w:val="pt-BR"/>
        </w:rPr>
        <w:t>O primeiro ponto é o mais urgente para o novo governo, segundo parlamentares, é o espaço fiscal no orçamento da União do ano que vem. O motivo é que a peça orçamentária enviada pelo governo Bolsonaro (PL) não previa o valor de R$ 600 para o Auxílio Brasil e continha cortes, especialmente em programas sociais, como o Farmácia Popular, que foram largamente utilizados pela campanha petista durante as eleições.</w:t>
      </w:r>
    </w:p>
    <w:p w14:paraId="20D292B2" w14:textId="77777777" w:rsidR="000F5D83" w:rsidRPr="00B85144" w:rsidRDefault="00000000">
      <w:pPr>
        <w:rPr>
          <w:lang w:val="pt-BR"/>
        </w:rPr>
      </w:pPr>
      <w:r w:rsidRPr="00B85144">
        <w:rPr>
          <w:lang w:val="pt-BR"/>
        </w:rPr>
        <w:t>O valor que a equipe de Lula (PT) almeja para o espaço no orçamento é de R$ 200 bi que seriam compostos dos seguintes gastos extras:</w:t>
      </w:r>
    </w:p>
    <w:p w14:paraId="49527D8C" w14:textId="77777777" w:rsidR="000F5D83" w:rsidRPr="00B85144" w:rsidRDefault="00000000">
      <w:pPr>
        <w:rPr>
          <w:lang w:val="pt-BR"/>
        </w:rPr>
      </w:pPr>
      <w:r w:rsidRPr="00B85144">
        <w:rPr>
          <w:lang w:val="pt-BR"/>
        </w:rPr>
        <w:t>•</w:t>
      </w:r>
      <w:r w:rsidRPr="00B85144">
        <w:rPr>
          <w:lang w:val="pt-BR"/>
        </w:rPr>
        <w:tab/>
        <w:t xml:space="preserve">Reajuste do </w:t>
      </w:r>
      <w:proofErr w:type="gramStart"/>
      <w:r w:rsidRPr="00B85144">
        <w:rPr>
          <w:lang w:val="pt-BR"/>
        </w:rPr>
        <w:t>salário mínimo</w:t>
      </w:r>
      <w:proofErr w:type="gramEnd"/>
      <w:r w:rsidRPr="00B85144">
        <w:rPr>
          <w:lang w:val="pt-BR"/>
        </w:rPr>
        <w:t xml:space="preserve"> acima da inflação (estimado em 1,4% de aumento): R$ 6,2 bi;</w:t>
      </w:r>
    </w:p>
    <w:p w14:paraId="7CA73740" w14:textId="77777777" w:rsidR="000F5D83" w:rsidRPr="00B85144" w:rsidRDefault="00000000">
      <w:pPr>
        <w:rPr>
          <w:lang w:val="pt-BR"/>
        </w:rPr>
      </w:pPr>
      <w:r w:rsidRPr="00B85144">
        <w:rPr>
          <w:lang w:val="pt-BR"/>
        </w:rPr>
        <w:t>•</w:t>
      </w:r>
      <w:r w:rsidRPr="00B85144">
        <w:rPr>
          <w:lang w:val="pt-BR"/>
        </w:rPr>
        <w:tab/>
        <w:t>Auxílio Brasil (que deve voltar a se chamar Bolsa Família): R$ 70 bi (manutenção do benefício de R$ 600 acrescido do benefício de R$ 150 por criança);</w:t>
      </w:r>
    </w:p>
    <w:p w14:paraId="35FF98D2" w14:textId="77777777" w:rsidR="000F5D83" w:rsidRPr="00B85144" w:rsidRDefault="00000000">
      <w:pPr>
        <w:rPr>
          <w:lang w:val="pt-BR"/>
        </w:rPr>
      </w:pPr>
      <w:r w:rsidRPr="00B85144">
        <w:rPr>
          <w:lang w:val="pt-BR"/>
        </w:rPr>
        <w:t>•</w:t>
      </w:r>
      <w:r w:rsidRPr="00B85144">
        <w:rPr>
          <w:lang w:val="pt-BR"/>
        </w:rPr>
        <w:tab/>
        <w:t>Recomposição de programas (como Farmácia Popular e Minha Casa, Minha Vida): R$ 120 bi</w:t>
      </w:r>
    </w:p>
    <w:p w14:paraId="299692D2" w14:textId="77777777" w:rsidR="000F5D83" w:rsidRPr="00B85144" w:rsidRDefault="00000000">
      <w:pPr>
        <w:rPr>
          <w:lang w:val="pt-BR"/>
        </w:rPr>
      </w:pPr>
      <w:r w:rsidRPr="00B85144">
        <w:rPr>
          <w:lang w:val="pt-BR"/>
        </w:rPr>
        <w:t>Ficam ainda de fora, as seguintes propostas que ainda precisariam, num segundo momento, serem incluídas no Orçamento de 2023, o que levaria o espaço no orçamento de, aproximadamente, R$ 340 bi:</w:t>
      </w:r>
    </w:p>
    <w:p w14:paraId="108B56A9" w14:textId="77777777" w:rsidR="000F5D83" w:rsidRPr="00B85144" w:rsidRDefault="00000000">
      <w:pPr>
        <w:rPr>
          <w:lang w:val="pt-BR"/>
        </w:rPr>
      </w:pPr>
      <w:r w:rsidRPr="00B85144">
        <w:rPr>
          <w:lang w:val="pt-BR"/>
        </w:rPr>
        <w:lastRenderedPageBreak/>
        <w:t>•</w:t>
      </w:r>
      <w:r w:rsidRPr="00B85144">
        <w:rPr>
          <w:lang w:val="pt-BR"/>
        </w:rPr>
        <w:tab/>
        <w:t>Isenção do IR até R$ 5 mil: R$ 120 bi</w:t>
      </w:r>
    </w:p>
    <w:p w14:paraId="4C88591A" w14:textId="77777777" w:rsidR="000F5D83" w:rsidRPr="00B85144" w:rsidRDefault="00000000">
      <w:pPr>
        <w:rPr>
          <w:lang w:val="pt-BR"/>
        </w:rPr>
      </w:pPr>
      <w:r w:rsidRPr="00B85144">
        <w:rPr>
          <w:lang w:val="pt-BR"/>
        </w:rPr>
        <w:t>•</w:t>
      </w:r>
      <w:r w:rsidRPr="00B85144">
        <w:rPr>
          <w:lang w:val="pt-BR"/>
        </w:rPr>
        <w:tab/>
        <w:t>Piso da Enfermagem: R$ 16,3 bi</w:t>
      </w:r>
    </w:p>
    <w:p w14:paraId="25CF0DC4" w14:textId="77777777" w:rsidR="000F5D83" w:rsidRPr="00B85144" w:rsidRDefault="00000000">
      <w:pPr>
        <w:rPr>
          <w:lang w:val="pt-BR"/>
        </w:rPr>
      </w:pPr>
      <w:r w:rsidRPr="00B85144">
        <w:rPr>
          <w:lang w:val="pt-BR"/>
        </w:rPr>
        <w:t>•</w:t>
      </w:r>
      <w:r w:rsidRPr="00B85144">
        <w:rPr>
          <w:lang w:val="pt-BR"/>
        </w:rPr>
        <w:tab/>
        <w:t>Benefício de Conclusão do Ensino Médio (estimado em R$ 5 mil):  R$ 4,7 bi</w:t>
      </w:r>
    </w:p>
    <w:p w14:paraId="134FF172" w14:textId="77777777" w:rsidR="000F5D83" w:rsidRPr="00B85144" w:rsidRDefault="00000000">
      <w:pPr>
        <w:rPr>
          <w:lang w:val="pt-BR"/>
        </w:rPr>
      </w:pPr>
      <w:r w:rsidRPr="00B85144">
        <w:rPr>
          <w:lang w:val="pt-BR"/>
        </w:rPr>
        <w:t>Para tal, o novo governo precisa de uma ferramenta precisa que se mostre viável na política e no mercado. Enquanto a política, começa a se reorganizar com vistas a um novo governo Lula (PT), o mercado, segundo parlamentares, tem tolerância limitada aos chamados “waivers”, ou licença para gastar extra teto. O atual presidente Bolsonaro (PL) já o fez em duas oportunidades no ano passado: com a PEC dos Precatórios (R$ 144 bi) e com a PEC dos Benefícios Eleitorais (R$ 41 bi).</w:t>
      </w:r>
    </w:p>
    <w:p w14:paraId="7CEE62B3" w14:textId="77777777" w:rsidR="000F5D83" w:rsidRPr="00B85144" w:rsidRDefault="00000000">
      <w:pPr>
        <w:rPr>
          <w:lang w:val="pt-BR"/>
        </w:rPr>
      </w:pPr>
      <w:r w:rsidRPr="00B85144">
        <w:rPr>
          <w:lang w:val="pt-BR"/>
        </w:rPr>
        <w:t xml:space="preserve">Nesse sentido, até uma manifestação contrária do senador Renan Calheiros (MDB-AL), a equipe de Lula (PT) trabalhava com a ideia de uma “PEC da Transição”, que abriria o espaço referido no orçamento. Do ponto de vista do mercado, </w:t>
      </w:r>
      <w:proofErr w:type="gramStart"/>
      <w:r w:rsidRPr="00B85144">
        <w:rPr>
          <w:lang w:val="pt-BR"/>
        </w:rPr>
        <w:t>e também</w:t>
      </w:r>
      <w:proofErr w:type="gramEnd"/>
      <w:r w:rsidRPr="00B85144">
        <w:rPr>
          <w:lang w:val="pt-BR"/>
        </w:rPr>
        <w:t xml:space="preserve"> da política, no entanto, a saída foi vista com ressalvas.</w:t>
      </w:r>
    </w:p>
    <w:p w14:paraId="604D6762" w14:textId="77777777" w:rsidR="000F5D83" w:rsidRPr="00B85144" w:rsidRDefault="00000000">
      <w:pPr>
        <w:rPr>
          <w:lang w:val="pt-BR"/>
        </w:rPr>
      </w:pPr>
      <w:r w:rsidRPr="00B85144">
        <w:rPr>
          <w:lang w:val="pt-BR"/>
        </w:rPr>
        <w:t>Calheiros (MDB-AL), segundo parlamentares, teria alertado a equipe de Lula (PT) de que uma PEC desta natureza deveria ser aprovada ainda este ano – especialistas estimam que até 15 de dezembro, o que demandaria articulação com o atual comando do Congresso Nacional, especialmente com o presidente da Câmara dos Deputados, Arthur Lira (PP-AL), que, por sua vez, já teria sinalizado boa vontade à iniciativa.</w:t>
      </w:r>
    </w:p>
    <w:p w14:paraId="14840C45" w14:textId="77777777" w:rsidR="000F5D83" w:rsidRPr="00B85144" w:rsidRDefault="00000000">
      <w:pPr>
        <w:rPr>
          <w:lang w:val="pt-BR"/>
        </w:rPr>
      </w:pPr>
      <w:r w:rsidRPr="00B85144">
        <w:rPr>
          <w:lang w:val="pt-BR"/>
        </w:rPr>
        <w:t>O receio de Calheiros (MDB-AL), rival político de Lira (PP-AL), é que o novo governo dependa, cedo demais, do grupo político que hoje se fia como base de Bolsonaro (PL). Ao presidente da Câmara, por sua vez, o apoio da medida do novo governo é importante tanto para articular um apoio, ou ao menos a neutralidade, na sua tentativa de recondução.</w:t>
      </w:r>
    </w:p>
    <w:p w14:paraId="6DAD6FD3" w14:textId="77777777" w:rsidR="000F5D83" w:rsidRPr="00B85144" w:rsidRDefault="00000000">
      <w:pPr>
        <w:rPr>
          <w:lang w:val="pt-BR"/>
        </w:rPr>
      </w:pPr>
      <w:r w:rsidRPr="00B85144">
        <w:rPr>
          <w:lang w:val="pt-BR"/>
        </w:rPr>
        <w:t>De outro lado, Lira (PP-AL) também estaria acompanhando com atenção as conversas entre o PT e o União Brasil, PSD e MDB. A ideia gestada desde antes das eleições dava conta de uma aliança entre estes partidos para reequilibrar as forças na Câmara dos Deputados com um PL superdimensionado em cadeiras por razão da candidatura de Bolsonaro e seu grupo político pela legenda.</w:t>
      </w:r>
    </w:p>
    <w:p w14:paraId="31A7EA4A" w14:textId="77777777" w:rsidR="000F5D83" w:rsidRPr="00B85144" w:rsidRDefault="00000000">
      <w:pPr>
        <w:rPr>
          <w:lang w:val="pt-BR"/>
        </w:rPr>
      </w:pPr>
      <w:r w:rsidRPr="00B85144">
        <w:rPr>
          <w:lang w:val="pt-BR"/>
        </w:rPr>
        <w:t>Já do ponto de vista do mercado, a saída por meio de uma “PEC da Transição” também preocupa já que, diferente de um “waiver” temporária, a medida seria utilizada para bancar gastos de caráter permanente.</w:t>
      </w:r>
    </w:p>
    <w:p w14:paraId="07E3199C" w14:textId="77777777" w:rsidR="000F5D83" w:rsidRPr="00B85144" w:rsidRDefault="00000000">
      <w:pPr>
        <w:rPr>
          <w:lang w:val="pt-BR"/>
        </w:rPr>
      </w:pPr>
      <w:r w:rsidRPr="00B85144">
        <w:rPr>
          <w:lang w:val="pt-BR"/>
        </w:rPr>
        <w:t>Semana 14 a 18 de novembro</w:t>
      </w:r>
    </w:p>
    <w:p w14:paraId="56C387A0" w14:textId="77777777" w:rsidR="000F5D83" w:rsidRPr="00B85144" w:rsidRDefault="00000000">
      <w:pPr>
        <w:rPr>
          <w:lang w:val="pt-BR"/>
        </w:rPr>
      </w:pPr>
      <w:r w:rsidRPr="00B85144">
        <w:rPr>
          <w:lang w:val="pt-BR"/>
        </w:rPr>
        <w:t xml:space="preserve">Do ponto de vista democrático, segundo parlamentares, o incômodo com as notas publicadas, em sequência, pelo ministro da Defesa, Paulo Sérgio Nogueira, e pelos comandantes das Forças Armadas, após a divulgação do relatório de auditoria das urnas eletrônicas, vem aumentando entre políticos e juristas. Há a compreensão de que não é possível uma sinalização de rompimento com as pautas antidemocráticas das manifestações </w:t>
      </w:r>
      <w:r w:rsidRPr="00B85144">
        <w:rPr>
          <w:lang w:val="pt-BR"/>
        </w:rPr>
        <w:lastRenderedPageBreak/>
        <w:t>em razão da manutenção da narrativa do atual presidente Jair Bolsonaro (PL) de que teria havido fraude nas eleições, como vinha dizendo antes de declarado o resultado eleitoral.</w:t>
      </w:r>
    </w:p>
    <w:p w14:paraId="2636F9F1" w14:textId="77777777" w:rsidR="000F5D83" w:rsidRPr="00B85144" w:rsidRDefault="00000000">
      <w:pPr>
        <w:rPr>
          <w:lang w:val="pt-BR"/>
        </w:rPr>
      </w:pPr>
      <w:r w:rsidRPr="00B85144">
        <w:rPr>
          <w:lang w:val="pt-BR"/>
        </w:rPr>
        <w:t>Mesmo durante as eleições, neste diário, já vínhamos adiantando que a estratégia de suspeição sobre o resultado eleitoral, se adverso a Bolsonaro (PL), seria mantida numa lógica semelhante àquela adotada pelo ex-presidente americano, Donald Trump – o que viabiliza a coesão de sua base eleitoral.</w:t>
      </w:r>
    </w:p>
    <w:p w14:paraId="261F4CD9" w14:textId="77777777" w:rsidR="000F5D83" w:rsidRPr="00B85144" w:rsidRDefault="00000000">
      <w:pPr>
        <w:rPr>
          <w:lang w:val="pt-BR"/>
        </w:rPr>
      </w:pPr>
      <w:r w:rsidRPr="00B85144">
        <w:rPr>
          <w:lang w:val="pt-BR"/>
        </w:rPr>
        <w:t>No entanto, a nota emitida pelo general Villas-Boas, ex-comandante do Exército, e tido como uma das vozes representativas de parte dos militares, inclusive da ativa, teve sua intenção interpretada como uma forma de incentivar as manifestações antidemocráticas reiterando, falsamente, que o sistema eleitoral brasileiro não seria auditável.</w:t>
      </w:r>
    </w:p>
    <w:p w14:paraId="3B649430" w14:textId="77777777" w:rsidR="000F5D83" w:rsidRPr="00B85144" w:rsidRDefault="00000000">
      <w:pPr>
        <w:rPr>
          <w:lang w:val="pt-BR"/>
        </w:rPr>
      </w:pPr>
      <w:r w:rsidRPr="00B85144">
        <w:rPr>
          <w:lang w:val="pt-BR"/>
        </w:rPr>
        <w:t>Apesar destes casos de perturbação da ordem democrática, somados aos episódios de ataques verbais aos ministros do STF em Nova Iorque, foi a entrevista dada pelo vice-presidente da República e senador eleito pelo Rio Grande do Sul, Hamilton Mourão, que traduziu o sentimento do mundo político com a normalidade democrática.</w:t>
      </w:r>
    </w:p>
    <w:p w14:paraId="1C95DA12" w14:textId="77777777" w:rsidR="000F5D83" w:rsidRPr="00B85144" w:rsidRDefault="00000000">
      <w:pPr>
        <w:rPr>
          <w:lang w:val="pt-BR"/>
        </w:rPr>
      </w:pPr>
      <w:r w:rsidRPr="00B85144">
        <w:rPr>
          <w:lang w:val="pt-BR"/>
        </w:rPr>
        <w:t>Em entrevista, Mourão (REPUBLIC-RS), deu indicações que vão de encontro à pauta dos manifestantes bolsonaristas que, a propósito, lhe renderam o mandato que exercerá a partir do próximo ano. O atual vice negou que passará, simbolicamente, a faixa presidencial a Lula (PT) e que quem deveria fazê-lo é Bolsonaro (PL), a quem indicou responsabilidade na perda pela postura e discurso durante a pandemia da Covid-19. Sobre as manifestações antidemocráticas, Mourão as classificou como “golpistas” e que fazem “distorções do artigo 142” da Constituição Federal.</w:t>
      </w:r>
    </w:p>
    <w:p w14:paraId="757BDD2F" w14:textId="2A932811" w:rsidR="000F5D83" w:rsidRPr="00B85144" w:rsidRDefault="00F05507">
      <w:pPr>
        <w:rPr>
          <w:lang w:val="pt-BR"/>
        </w:rPr>
      </w:pPr>
      <w:r>
        <w:rPr>
          <w:lang w:val="pt-BR"/>
        </w:rPr>
        <w:t>Entramos</w:t>
      </w:r>
      <w:r w:rsidRPr="00B85144">
        <w:rPr>
          <w:lang w:val="pt-BR"/>
        </w:rPr>
        <w:t xml:space="preserve"> no principal tema da semana que foi a entrega do anteprojeto de emenda constitucional pelo vice-presidente eleito Geraldo Alckmin (PSB) ao Congresso Nacional como a materialização do que vem sendo chamada de “PEC da Transição”. Antes de tudo, um esclarecimento para quem é menos afeito ao Legislativo: anteprojeto significa que foi entregue uma proposta de texto e não, propriamente, um projeto de emenda constitucional, já que ele teria que ser apresentado pelo Executivo ou por um parlamentar – o que foi, propositadamente, evitado pelo Governo de Transição.</w:t>
      </w:r>
    </w:p>
    <w:p w14:paraId="2BE13DCD" w14:textId="77777777" w:rsidR="000F5D83" w:rsidRPr="00B85144" w:rsidRDefault="00000000">
      <w:pPr>
        <w:rPr>
          <w:lang w:val="pt-BR"/>
        </w:rPr>
      </w:pPr>
      <w:r w:rsidRPr="00B85144">
        <w:rPr>
          <w:lang w:val="pt-BR"/>
        </w:rPr>
        <w:t>A proposta veio com o conteúdo que vinha sendo discutido e aguardado por parlamentares e atores do mercado financeiro excetuando, por tempo indeterminado, do teto de gastos, da regra de ouro e da meta de resultado primário, os seguintes:</w:t>
      </w:r>
    </w:p>
    <w:p w14:paraId="7B0CA056" w14:textId="77777777" w:rsidR="000F5D83" w:rsidRPr="00B85144" w:rsidRDefault="00000000">
      <w:pPr>
        <w:rPr>
          <w:lang w:val="pt-BR"/>
        </w:rPr>
      </w:pPr>
      <w:r w:rsidRPr="00B85144">
        <w:rPr>
          <w:lang w:val="pt-BR"/>
        </w:rPr>
        <w:t>1)</w:t>
      </w:r>
      <w:r w:rsidRPr="00B85144">
        <w:rPr>
          <w:lang w:val="pt-BR"/>
        </w:rPr>
        <w:tab/>
        <w:t>Auxílio Brasil/Bolsa Família de R$ 600 (impacto de R$ 105 bi);</w:t>
      </w:r>
    </w:p>
    <w:p w14:paraId="2E6FEC4B" w14:textId="77777777" w:rsidR="000F5D83" w:rsidRPr="00B85144" w:rsidRDefault="00000000">
      <w:pPr>
        <w:rPr>
          <w:lang w:val="pt-BR"/>
        </w:rPr>
      </w:pPr>
      <w:r w:rsidRPr="00B85144">
        <w:rPr>
          <w:lang w:val="pt-BR"/>
        </w:rPr>
        <w:t>2)</w:t>
      </w:r>
      <w:r w:rsidRPr="00B85144">
        <w:rPr>
          <w:lang w:val="pt-BR"/>
        </w:rPr>
        <w:tab/>
        <w:t>Auxílio Infância, vinculado ao programa de transferência de renda, de R$ 150 (impacto de R$ 70 bi);</w:t>
      </w:r>
    </w:p>
    <w:p w14:paraId="16C8C633" w14:textId="77777777" w:rsidR="000F5D83" w:rsidRPr="00B85144" w:rsidRDefault="00000000">
      <w:pPr>
        <w:rPr>
          <w:lang w:val="pt-BR"/>
        </w:rPr>
      </w:pPr>
      <w:r w:rsidRPr="00B85144">
        <w:rPr>
          <w:lang w:val="pt-BR"/>
        </w:rPr>
        <w:t>3)</w:t>
      </w:r>
      <w:r w:rsidRPr="00B85144">
        <w:rPr>
          <w:lang w:val="pt-BR"/>
        </w:rPr>
        <w:tab/>
        <w:t>Excesso de arrecadação da União (em relação ao previsto no Orçamento) limitado a 6,5%, se alocado em investimento público;</w:t>
      </w:r>
    </w:p>
    <w:p w14:paraId="2F685AE9" w14:textId="77777777" w:rsidR="000F5D83" w:rsidRPr="00B85144" w:rsidRDefault="00000000">
      <w:pPr>
        <w:rPr>
          <w:lang w:val="pt-BR"/>
        </w:rPr>
      </w:pPr>
      <w:r w:rsidRPr="00B85144">
        <w:rPr>
          <w:lang w:val="pt-BR"/>
        </w:rPr>
        <w:t>4)</w:t>
      </w:r>
      <w:r w:rsidRPr="00B85144">
        <w:rPr>
          <w:lang w:val="pt-BR"/>
        </w:rPr>
        <w:tab/>
        <w:t>Doações a projetos socioambientais e relativos às mudanças climáticas;</w:t>
      </w:r>
    </w:p>
    <w:p w14:paraId="517461F4" w14:textId="77777777" w:rsidR="000F5D83" w:rsidRPr="00B85144" w:rsidRDefault="00000000">
      <w:pPr>
        <w:rPr>
          <w:lang w:val="pt-BR"/>
        </w:rPr>
      </w:pPr>
      <w:r w:rsidRPr="00B85144">
        <w:rPr>
          <w:lang w:val="pt-BR"/>
        </w:rPr>
        <w:lastRenderedPageBreak/>
        <w:t>Mais uma vez é preciso explicar para quem não tem familiaridade com o processo legislativo: por que se fala tanto na imprensa sobre o destino do espaço aberto no Orçamento se os quatro pontos da proposta do governo de Lula (PT) estão acima descritos? Porque as excetuando do orçamento, abre-se espaço para outras despesas que podem, ou não, ser definidas pelo Congresso Nacional.</w:t>
      </w:r>
    </w:p>
    <w:p w14:paraId="78DEA827" w14:textId="77777777" w:rsidR="000F5D83" w:rsidRPr="00B85144" w:rsidRDefault="00000000">
      <w:pPr>
        <w:rPr>
          <w:lang w:val="pt-BR"/>
        </w:rPr>
      </w:pPr>
      <w:r w:rsidRPr="00B85144">
        <w:rPr>
          <w:lang w:val="pt-BR"/>
        </w:rPr>
        <w:t>Entre parlamentares próximos de Lula (PT), fala-se que a prioridade é aproveitar o espaço aberto para recompor os orçamentos da Educação (merenda escolar), Saúde (Farmácia Popular), Habitação (Minha Casa Minha Vida, especialmente na faixa mais popular) e Infraestrutura (buscando atingir 1% do PIB em investimento público).</w:t>
      </w:r>
    </w:p>
    <w:p w14:paraId="65FA003C" w14:textId="77777777" w:rsidR="000F5D83" w:rsidRPr="00B85144" w:rsidRDefault="00000000">
      <w:pPr>
        <w:rPr>
          <w:lang w:val="pt-BR"/>
        </w:rPr>
      </w:pPr>
      <w:r w:rsidRPr="00B85144">
        <w:rPr>
          <w:lang w:val="pt-BR"/>
        </w:rPr>
        <w:t>Semana 21 a 25 de novembro</w:t>
      </w:r>
    </w:p>
    <w:p w14:paraId="2022C424" w14:textId="5C1115DD" w:rsidR="000F5D83" w:rsidRPr="00B85144" w:rsidRDefault="00F05507">
      <w:pPr>
        <w:rPr>
          <w:lang w:val="pt-BR"/>
        </w:rPr>
      </w:pPr>
      <w:r>
        <w:rPr>
          <w:lang w:val="pt-BR"/>
        </w:rPr>
        <w:t>O</w:t>
      </w:r>
      <w:r w:rsidRPr="00B85144">
        <w:rPr>
          <w:lang w:val="pt-BR"/>
        </w:rPr>
        <w:t xml:space="preserve"> </w:t>
      </w:r>
      <w:r w:rsidRPr="00B85144">
        <w:rPr>
          <w:highlight w:val="cyan"/>
          <w:lang w:val="pt-BR"/>
        </w:rPr>
        <w:t>presidente do PL, Valdemar Costa Neto, segundo parlamentares, atendeu aos pedidos do presidente Bolsonaro (PL) e protocolou, ainda com base no referido anteriormente relatório de auditoria pago pela legenda, requerimento junto ao TSE para invalidar os votos depositados em urnas de modelos anteriores a 2020 – apenas, e tão somente, na eleição presidencial em segundo turno.</w:t>
      </w:r>
    </w:p>
    <w:p w14:paraId="70CB6175" w14:textId="77777777" w:rsidR="000F5D83" w:rsidRPr="00B85144" w:rsidRDefault="00000000">
      <w:pPr>
        <w:rPr>
          <w:lang w:val="pt-BR"/>
        </w:rPr>
      </w:pPr>
      <w:r w:rsidRPr="00B85144">
        <w:rPr>
          <w:lang w:val="pt-BR"/>
        </w:rPr>
        <w:t>A despeito da clara intenção política que moveu o requerimento – inclusive com coletiva de imprensa, onde o presidente da legenda alegara que, excluídos os votos representados, o atual presidente teria sido reeleito, convém um breve comentário do ponto de vista técnico sobre o que fora representado: os auditores da legenda alegaram a ausência do código de série das urnas dos modelos representados e, com isso, sugeriram que não seria possível, a grosso modo, vincular o equipamento ao boletim de urna emitido.</w:t>
      </w:r>
    </w:p>
    <w:p w14:paraId="4566B12D" w14:textId="77777777" w:rsidR="000F5D83" w:rsidRPr="00B85144" w:rsidRDefault="00000000">
      <w:pPr>
        <w:rPr>
          <w:lang w:val="pt-BR"/>
        </w:rPr>
      </w:pPr>
      <w:r w:rsidRPr="00B85144">
        <w:rPr>
          <w:lang w:val="pt-BR"/>
        </w:rPr>
        <w:t>Técnicos do TSE e do Instituto Tecnológico da Aeronáutica (ITA), prontamente, desmentiram a alegação e reiteraram que o chamado “Log de urna”, uma espécie de registro de cada equipamento não conta apenas com o número de série, mas com outras informações que, juntas, código de carga e números de zona e seções eleitorais compondo números únicos e, portanto, verificáveis quando cruzados com os boletins de urna.</w:t>
      </w:r>
    </w:p>
    <w:p w14:paraId="0FA7E5F0" w14:textId="77777777" w:rsidR="000F5D83" w:rsidRPr="00B85144" w:rsidRDefault="00000000">
      <w:pPr>
        <w:rPr>
          <w:lang w:val="pt-BR"/>
        </w:rPr>
      </w:pPr>
      <w:r w:rsidRPr="00B85144">
        <w:rPr>
          <w:lang w:val="pt-BR"/>
        </w:rPr>
        <w:t>Vamos às consequências judiciais e políticas da investida golpista do PL: em algumas horas, o presidente do TSE, ministro Alexandre de Moraes, respondeu a petição solicitando que fossem incluídos os resultados das eleições realizadas em primeiro turno, uma vez que utilizaram o mesmo equipamento questionado pelo partido de Bolsonaro (PL).</w:t>
      </w:r>
    </w:p>
    <w:p w14:paraId="372CF2D1" w14:textId="77777777" w:rsidR="000F5D83" w:rsidRPr="00B85144" w:rsidRDefault="00000000">
      <w:pPr>
        <w:rPr>
          <w:lang w:val="pt-BR"/>
        </w:rPr>
      </w:pPr>
      <w:r w:rsidRPr="00B85144">
        <w:rPr>
          <w:lang w:val="pt-BR"/>
        </w:rPr>
        <w:t>No entanto, em nova coletiva de imprensa no limite do prazo dado pelo TSE para a resposta, o presidente da legenda, Valdemar Costa Neto, disse que manteria a decisão de questionar apenas o segundo turno das eleições presidenciais. Com isso, o ministro Alexandre de Moraes indeferiu a petição e determinou as seguintes condenações com base na litigância de má-fé:</w:t>
      </w:r>
    </w:p>
    <w:p w14:paraId="526C1278" w14:textId="77777777" w:rsidR="000F5D83" w:rsidRPr="00B85144" w:rsidRDefault="00000000">
      <w:pPr>
        <w:rPr>
          <w:lang w:val="pt-BR"/>
        </w:rPr>
      </w:pPr>
      <w:r w:rsidRPr="00B85144">
        <w:rPr>
          <w:lang w:val="pt-BR"/>
        </w:rPr>
        <w:t>1)</w:t>
      </w:r>
      <w:r w:rsidRPr="00B85144">
        <w:rPr>
          <w:lang w:val="pt-BR"/>
        </w:rPr>
        <w:tab/>
        <w:t>Condenação da coligação autora do requerimento “PELO BEM DO BRASIL” (PL-PP-Republicanos) a pagar a multa de 2% do valor da ação, aproximadamente R$ 23 mi;</w:t>
      </w:r>
    </w:p>
    <w:p w14:paraId="170D5791" w14:textId="77777777" w:rsidR="000F5D83" w:rsidRPr="00B85144" w:rsidRDefault="00000000">
      <w:pPr>
        <w:rPr>
          <w:lang w:val="pt-BR"/>
        </w:rPr>
      </w:pPr>
      <w:r w:rsidRPr="00B85144">
        <w:rPr>
          <w:lang w:val="pt-BR"/>
        </w:rPr>
        <w:lastRenderedPageBreak/>
        <w:t>2)</w:t>
      </w:r>
      <w:r w:rsidRPr="00B85144">
        <w:rPr>
          <w:lang w:val="pt-BR"/>
        </w:rPr>
        <w:tab/>
        <w:t xml:space="preserve">Bloqueios dos fundos partidários das três legendas enquanto a multa não for efetivamente </w:t>
      </w:r>
      <w:proofErr w:type="gramStart"/>
      <w:r w:rsidRPr="00B85144">
        <w:rPr>
          <w:lang w:val="pt-BR"/>
        </w:rPr>
        <w:t>paga</w:t>
      </w:r>
      <w:proofErr w:type="gramEnd"/>
      <w:r w:rsidRPr="00B85144">
        <w:rPr>
          <w:lang w:val="pt-BR"/>
        </w:rPr>
        <w:t>;</w:t>
      </w:r>
    </w:p>
    <w:p w14:paraId="75E52493" w14:textId="1680A7D0" w:rsidR="000F5D83" w:rsidRDefault="00000000">
      <w:pPr>
        <w:rPr>
          <w:lang w:val="pt-BR"/>
        </w:rPr>
      </w:pPr>
      <w:r w:rsidRPr="00B85144">
        <w:rPr>
          <w:lang w:val="pt-BR"/>
        </w:rPr>
        <w:t>3)</w:t>
      </w:r>
      <w:r w:rsidRPr="00B85144">
        <w:rPr>
          <w:lang w:val="pt-BR"/>
        </w:rPr>
        <w:tab/>
        <w:t>Encaminhamento do presidente do PL e do proprietário d</w:t>
      </w:r>
      <w:r w:rsidR="00F05507">
        <w:rPr>
          <w:lang w:val="pt-BR"/>
        </w:rPr>
        <w:t>o</w:t>
      </w:r>
      <w:r w:rsidRPr="00B85144">
        <w:rPr>
          <w:lang w:val="pt-BR"/>
        </w:rPr>
        <w:t xml:space="preserve"> levantamento que produziu o relatório como investigados no inquérito das milícias digitais, conhecido como “inquérito das fake News”.</w:t>
      </w:r>
    </w:p>
    <w:p w14:paraId="6DD2B391" w14:textId="77777777" w:rsidR="009B36CD" w:rsidRPr="00B85144" w:rsidRDefault="009B36CD">
      <w:pPr>
        <w:rPr>
          <w:lang w:val="pt-BR"/>
        </w:rPr>
      </w:pPr>
    </w:p>
    <w:p w14:paraId="7CF142E7" w14:textId="77777777" w:rsidR="000F5D83" w:rsidRPr="009B36CD" w:rsidRDefault="00000000">
      <w:pPr>
        <w:rPr>
          <w:b/>
          <w:bCs/>
          <w:lang w:val="pt-BR"/>
        </w:rPr>
      </w:pPr>
      <w:r w:rsidRPr="009B36CD">
        <w:rPr>
          <w:b/>
          <w:bCs/>
          <w:lang w:val="pt-BR"/>
        </w:rPr>
        <w:t>OS MUITOS CHEQUES-EM-BRANCO E OS TESTES ELEITORAIS NO CONGRESSO NACIONAL</w:t>
      </w:r>
    </w:p>
    <w:p w14:paraId="4EA09041" w14:textId="77777777" w:rsidR="000F5D83" w:rsidRPr="00B85144" w:rsidRDefault="00000000">
      <w:pPr>
        <w:rPr>
          <w:lang w:val="pt-BR"/>
        </w:rPr>
      </w:pPr>
      <w:r w:rsidRPr="00B85144">
        <w:rPr>
          <w:lang w:val="pt-BR"/>
        </w:rPr>
        <w:t>O mês de fevereiro</w:t>
      </w:r>
    </w:p>
    <w:p w14:paraId="00CADCAB" w14:textId="77777777" w:rsidR="000F5D83" w:rsidRPr="00B85144" w:rsidRDefault="00000000">
      <w:pPr>
        <w:rPr>
          <w:lang w:val="pt-BR"/>
        </w:rPr>
      </w:pPr>
      <w:r w:rsidRPr="00B85144">
        <w:rPr>
          <w:lang w:val="pt-BR"/>
        </w:rPr>
        <w:t>O Senado demonstrou que a máxima de que temas complexos não avançam em ano eleitoral pode continuar em voga.</w:t>
      </w:r>
    </w:p>
    <w:p w14:paraId="01803171" w14:textId="77777777" w:rsidR="000F5D83" w:rsidRPr="00B85144" w:rsidRDefault="00000000">
      <w:pPr>
        <w:rPr>
          <w:lang w:val="pt-BR"/>
        </w:rPr>
      </w:pPr>
      <w:r w:rsidRPr="00B85144">
        <w:rPr>
          <w:lang w:val="pt-BR"/>
        </w:rPr>
        <w:t>Semana 31 de janeiro a 04 de fevereiro</w:t>
      </w:r>
    </w:p>
    <w:p w14:paraId="38DAF069" w14:textId="6AA6CF99" w:rsidR="000F5D83" w:rsidRPr="00B85144" w:rsidRDefault="009A3327">
      <w:pPr>
        <w:rPr>
          <w:lang w:val="pt-BR"/>
        </w:rPr>
      </w:pPr>
      <w:r>
        <w:rPr>
          <w:lang w:val="pt-BR"/>
        </w:rPr>
        <w:t>Num</w:t>
      </w:r>
      <w:r w:rsidRPr="00B85144">
        <w:rPr>
          <w:lang w:val="pt-BR"/>
        </w:rPr>
        <w:t>a articulação com o ministro da Casa Civil, Ciro Nogueira (PP), sob aval do presidente Bolsonaro (PL), o Governo deve apresentar, por meio do deputado Christino Aureo (PP-RJ) uma proposta de emenda à Constituição (PEC) que prevê a redução de impostos federais sobre todos os combustíveis, além de uma “bolsa caminhoneiro” de R$ 1.500,00 mensais e recursos para apoiar estados e municípios a reduzirem também seus impostos. A conta pode chegar, no total, a R$ 100 bi entre benefícios fiscais e recursos do Tesouro. Há, nesse sentido, receio sobre a responsabilidade fiscal. A escolha por uma PEC, no entanto, é clara: o Governo não poderia fazer esse movimento por iniciativa própria em ano eleitoral.</w:t>
      </w:r>
    </w:p>
    <w:p w14:paraId="2DF4D08E" w14:textId="77777777" w:rsidR="000F5D83" w:rsidRPr="00B85144" w:rsidRDefault="00000000">
      <w:pPr>
        <w:rPr>
          <w:lang w:val="pt-BR"/>
        </w:rPr>
      </w:pPr>
      <w:r w:rsidRPr="00B85144">
        <w:rPr>
          <w:lang w:val="pt-BR"/>
        </w:rPr>
        <w:t>Quanto às movimentações para as eleições deste ano, vamos abordá-las por meio de cada um dos pré-candidatos ou players fundamentais nesse processo, como consta abaixo.</w:t>
      </w:r>
    </w:p>
    <w:p w14:paraId="23F1AE81" w14:textId="77777777" w:rsidR="000F5D83" w:rsidRPr="00B85144" w:rsidRDefault="00000000">
      <w:pPr>
        <w:rPr>
          <w:lang w:val="pt-BR"/>
        </w:rPr>
      </w:pPr>
      <w:r w:rsidRPr="00B85144">
        <w:rPr>
          <w:lang w:val="pt-BR"/>
        </w:rPr>
        <w:t>Bolsonaro (PL): o Republicanos, ligado à Igreja Universal do Reino de Deus, e base do presidente Bolsonaro (PL), tem demonstrado que deve liberar suas lideranças para apoiar seja o atual presidente ou o ex-presidente Lula (PT). Segundo parlamentares, representantes do partido no Nordeste alegam que não será possível se candidatar na região tendo Bolsonaro como candidato a presidente da República, o mesmo movimento já é visto no PP. Já o PL, tem afastado descontentes com a filiação de Bolsonaro e agregado a chamada ala ideológica do Governo.</w:t>
      </w:r>
    </w:p>
    <w:p w14:paraId="09C05951" w14:textId="77777777" w:rsidR="000F5D83" w:rsidRPr="00B85144" w:rsidRDefault="00000000">
      <w:pPr>
        <w:rPr>
          <w:lang w:val="pt-BR"/>
        </w:rPr>
      </w:pPr>
      <w:r w:rsidRPr="00B85144">
        <w:rPr>
          <w:lang w:val="pt-BR"/>
        </w:rPr>
        <w:t>Lula (PT): o ex-presidente caminha para anunciar sua pré-candidatura em março com o ex-governador de São Paulo, Geraldo Alckmin (sem partido), em sua chapa. A busca, agora, é por uma aliança com o PSD, caso contrário, Lula defende que Alckmin se filie até mesmo ao Solidariedade;</w:t>
      </w:r>
    </w:p>
    <w:p w14:paraId="332F32B9" w14:textId="77777777" w:rsidR="000F5D83" w:rsidRPr="00B85144" w:rsidRDefault="00000000">
      <w:pPr>
        <w:rPr>
          <w:lang w:val="pt-BR"/>
        </w:rPr>
      </w:pPr>
      <w:r w:rsidRPr="00B85144">
        <w:rPr>
          <w:lang w:val="pt-BR"/>
        </w:rPr>
        <w:t xml:space="preserve">Sérgio Moro (PODEMOS): Após ver firmada sua aliança com o Movimento Brasil Livre (MBL), o candidato do Podemos enfrenta a desconfiança do centro político – especialmente em razão da condução da Operação Lava-Jato e de algumas posições tidas por políticos </w:t>
      </w:r>
      <w:r w:rsidRPr="00B85144">
        <w:rPr>
          <w:lang w:val="pt-BR"/>
        </w:rPr>
        <w:lastRenderedPageBreak/>
        <w:t>tradicionais como ofensivas à prática política; falta de impulso eleitoral, obtido apenas quando se lançou na disputa; e desconfiança dos setores econômicos, que começam a ver no despreparo técnico e político do ex-juiz um risco de turbulência constante num eventual governo Moro.</w:t>
      </w:r>
    </w:p>
    <w:p w14:paraId="34B9A2D2" w14:textId="77777777" w:rsidR="000F5D83" w:rsidRPr="00B85144" w:rsidRDefault="00000000">
      <w:pPr>
        <w:rPr>
          <w:lang w:val="pt-BR"/>
        </w:rPr>
      </w:pPr>
      <w:r w:rsidRPr="00B85144">
        <w:rPr>
          <w:lang w:val="pt-BR"/>
        </w:rPr>
        <w:t>Ciro Gomes (PDT): Ciro não tem conseguido articular fatos políticos ou apoios ao seu projeto, muito em função de seu espaço político. O pedetista tenta fazer um difícil movimento da esquerda para o centro. Ocorre que ambos estão congestionados ou impedidos, no caso da esquerda com o PT. Dificilmente ganha votos de quem declara apoio a Bolsonaro e, tão pouco, daquela intenção de voto cristalizada em Lula (PT).</w:t>
      </w:r>
    </w:p>
    <w:p w14:paraId="50A8344B" w14:textId="77777777" w:rsidR="000F5D83" w:rsidRPr="00B85144" w:rsidRDefault="00000000">
      <w:pPr>
        <w:rPr>
          <w:lang w:val="pt-BR"/>
        </w:rPr>
      </w:pPr>
      <w:r w:rsidRPr="00B85144">
        <w:rPr>
          <w:lang w:val="pt-BR"/>
        </w:rPr>
        <w:t xml:space="preserve">João Doria (PSDB): Assim como Ciro, está numa complicada situação, mas por motivos diferentes. O maior desafio do governador paulista é vencer sua própria rejeição, onde só perde para o atual presidente da República nas pesquisas. Doria sofre ainda de </w:t>
      </w:r>
      <w:proofErr w:type="gramStart"/>
      <w:r w:rsidRPr="00B85144">
        <w:rPr>
          <w:lang w:val="pt-BR"/>
        </w:rPr>
        <w:t>mal parecido</w:t>
      </w:r>
      <w:proofErr w:type="gramEnd"/>
      <w:r w:rsidRPr="00B85144">
        <w:rPr>
          <w:lang w:val="pt-BR"/>
        </w:rPr>
        <w:t xml:space="preserve"> com o de Moro (PODEMOS), a desconfiança com a qual o centro político o vê devido às suas mudanças de posicionamento – vide sua relação com Alckmin e com o próprio Bolsonaro durante as eleições. Pesa também, segundo parlamentares, um aparente exagero no ataque aos apoiadores de Bolsonaro que, em 2018, foram, no entanto, seus eleitores também. Há movimento no PSDB para que Doria deixe sua pré-candidatura para salvar a eleição da bancada federal do partido, no entanto, a articulação é tida como improvável. O governador paulista respondeu nessa semana com uma movimentação inusitada: o início de conversas para uma federação entre PSDB e MDB. Ocorre que, mesmo internamente, os emedebistas não chegam, historicamente, a um acordo nacional, de modo que parlamentares viram no anúncio uma tentativa do tucano de causar um fato político que movimentasse seu nome nas próximas semanas.</w:t>
      </w:r>
    </w:p>
    <w:p w14:paraId="5FEB1190" w14:textId="77777777" w:rsidR="000F5D83" w:rsidRPr="00B85144" w:rsidRDefault="00000000">
      <w:pPr>
        <w:rPr>
          <w:lang w:val="pt-BR"/>
        </w:rPr>
      </w:pPr>
      <w:r w:rsidRPr="00B85144">
        <w:rPr>
          <w:lang w:val="pt-BR"/>
        </w:rPr>
        <w:t>Simone Tebet (MDB): a senadora tem articulado sua pré-candidatura em meio ao centro político com calma e firmeza, segundo parlamentares. Ciente das dificuldades para se viabilizar, Tebet tem conversado com PSDB (tanto aqueles alinhados a Doria, que a querem como vice, quanto os oposicionistas, que a querem como “cabeça de chapa”), União Brasil e com o Podemos. Pesa contra a senadora sua própria legenda, o MDB, que é fraturada regionalmente e tende a não ter uma candidata ou candidato próprio.</w:t>
      </w:r>
    </w:p>
    <w:p w14:paraId="580DA5DD" w14:textId="77777777" w:rsidR="000F5D83" w:rsidRPr="00B85144" w:rsidRDefault="00000000">
      <w:pPr>
        <w:rPr>
          <w:lang w:val="pt-BR"/>
        </w:rPr>
      </w:pPr>
      <w:r w:rsidRPr="00B85144">
        <w:rPr>
          <w:lang w:val="pt-BR"/>
        </w:rPr>
        <w:t>PSD e Rodrigo Pacheco: pouco falado nos últimos meses, o partido comandado por Gilberto Kassab tem se colocado como a mais importante peça no tabuleiro atual das eleições presidenciais. Em Brasília é quase um consenso de que o presidente do Senado, Rodrigo Pacheco (PSD-MG), virtual pré-candidato da legenda à presidência deve desistir da empreitada e focar na sua recondução na liderança do Senado. Com isso, Kassab se encontra sob intensa pressão de Lula e do PT para, já no primeiro turno, fazer parte da chapa e filiar Alckmin como candidato à vice-presidência. Ciente de que o movimento antes do fim da janela partidária acarretaria perda grande de seus parlamentares, Kassab tem evitado a oferta petista e trabalha alternativas: o governador do Rio Grande do Sul, Eduardo Leite (PSDB) – derrotado nas prévias do partido pelo governador de SP, João Doria; e o ex-governador do Espírito Santo, Paulo Hartung.</w:t>
      </w:r>
    </w:p>
    <w:p w14:paraId="1EA10659" w14:textId="77777777" w:rsidR="000F5D83" w:rsidRPr="00B85144" w:rsidRDefault="00000000">
      <w:pPr>
        <w:rPr>
          <w:lang w:val="pt-BR"/>
        </w:rPr>
      </w:pPr>
      <w:r w:rsidRPr="00B85144">
        <w:rPr>
          <w:lang w:val="pt-BR"/>
        </w:rPr>
        <w:lastRenderedPageBreak/>
        <w:t>União Brasil: Ambos – Eduardo Leite e Paulo Hartung - mostraram disposição à empreitada presidencial e, agora, testam seus nomes no centro político e, especialmente, no União Brasil, que se tornou fator decisivo devido a seu vultuoso fundo eleitoral e tempo de televisão. A propósito da legenda que ainda aguarda homologação da união entre DEM e PSL pelo TSE, há uma divisão clara: o DEM, comandado pelo pré-candidato a governador da Bahia, ACM Neto, e o PSL, do presidente da sigla, deputado Luciano Bivar (PSL-PE). Enquanto Neto preocupa-se em não se aliar a nenhum nome que possa prejudicar seu desempenho eleitoral na Bahia, especialmente Bolsonaro, Lula e Moro, o presidente Bivar buscar cacifar-se como candidato à vice-presidente de um dos nomes postos no centro político, em especial: Sérgio Moro (PODEMOS), Eduardo Leite (PSDB) ou Simone Tebet (MDB).</w:t>
      </w:r>
    </w:p>
    <w:p w14:paraId="3197BFDA" w14:textId="77777777" w:rsidR="000F5D83" w:rsidRPr="00B85144" w:rsidRDefault="00000000">
      <w:pPr>
        <w:rPr>
          <w:lang w:val="pt-BR"/>
        </w:rPr>
      </w:pPr>
      <w:r w:rsidRPr="00B85144">
        <w:rPr>
          <w:lang w:val="pt-BR"/>
        </w:rPr>
        <w:t>Semana 14 a 18 de fevereiro</w:t>
      </w:r>
    </w:p>
    <w:p w14:paraId="5C12EA24" w14:textId="77777777" w:rsidR="000F5D83" w:rsidRPr="00B85144" w:rsidRDefault="00000000">
      <w:pPr>
        <w:rPr>
          <w:lang w:val="pt-BR"/>
        </w:rPr>
      </w:pPr>
      <w:r w:rsidRPr="00B85144">
        <w:rPr>
          <w:lang w:val="pt-BR"/>
        </w:rPr>
        <w:t>O presidente do senado, Rodrigo Pacheco (PSD-MG), criou nessa semana uma comissão de juristas para atualizar a Lei do Impeachment, que data de 1950. O grupo será presidido pelo ministro do Supremo Tribunal Federal (STF), Ricardo Lewandowski, e será composto por 11 integrantes. A justificativa de Pacheco para pautar esse tema girou em torno da relevância do tema e do fato de ser anterior à Constituição de 1988.</w:t>
      </w:r>
    </w:p>
    <w:p w14:paraId="5CAD5F30" w14:textId="77777777" w:rsidR="000F5D83" w:rsidRPr="00B85144" w:rsidRDefault="00000000">
      <w:pPr>
        <w:rPr>
          <w:lang w:val="pt-BR"/>
        </w:rPr>
      </w:pPr>
      <w:r w:rsidRPr="00B85144">
        <w:rPr>
          <w:lang w:val="pt-BR"/>
        </w:rPr>
        <w:t>Já a Comissão de Constituição e Justiça (CCJ) do Senado elegeu como vice-presidente, o senador Lucas Barreto (PSD-AC), em virtude da vacância deixada pelo ex-senador e atual ministro do Tribunal de Contas da União (TCU), Antonio Anastasia. Ainda sobre a comissão, sob liderança do senador Davi Alcolumbre (UB-AP), a PEC 110/19, que trata de uma reforma tributária mais ampla do que aquela aprovada pela Câmara e apoiada pela Economia, deve ser pautada no colegiado na próxima semana. Nesse sentido, parlamentares esperam que a proposta mire, em especial, a regressividade tributária – tema que não fora tratado na proposta dos deputados que buscava, principalmente, tributar dividendos e alterar o teto de isenção do Imposto de Renda.</w:t>
      </w:r>
    </w:p>
    <w:p w14:paraId="76C48A07" w14:textId="77777777" w:rsidR="000F5D83" w:rsidRPr="00B85144" w:rsidRDefault="00000000">
      <w:pPr>
        <w:rPr>
          <w:lang w:val="pt-BR"/>
        </w:rPr>
      </w:pPr>
      <w:r w:rsidRPr="00B85144">
        <w:rPr>
          <w:lang w:val="pt-BR"/>
        </w:rPr>
        <w:t>O fato de maior relevância no plenário da Câmara nesta semana se deu em função da aprovação de PEC (proposta de emenda à Constituição) que aumentou de 65 para 70 anos, a idade máxima para indicação de ministros das supremas cortes – incluindo o STF. A medida teve amplo apoio, mas recebeu alertas de parlamentares da esquerda.</w:t>
      </w:r>
    </w:p>
    <w:p w14:paraId="6CF018DD" w14:textId="77777777" w:rsidR="000F5D83" w:rsidRPr="00B85144" w:rsidRDefault="00000000">
      <w:pPr>
        <w:rPr>
          <w:lang w:val="pt-BR"/>
        </w:rPr>
      </w:pPr>
      <w:r w:rsidRPr="00B85144">
        <w:rPr>
          <w:lang w:val="pt-BR"/>
        </w:rPr>
        <w:t>Esses deputados afirmaram que a mudança é casuística, ou seja, seria motivada por interesses imediatos do Governo que pretenderia indicar nomes específicos a Suprema Corte. Entre parlamentares, há o temor de que, em seguida, possa tramitar na Casa a revisão da “PEC da Bengala” que prevê a redução da aposentadoria compulsória de 75 para 70 anos – o que liberaria duas indicações ao STF (Rosa Weber e Ricardo Lewandowski) ainda esse ano para o presidente Bolsonaro (PL).</w:t>
      </w:r>
    </w:p>
    <w:p w14:paraId="042AB998" w14:textId="77777777" w:rsidR="000F5D83" w:rsidRPr="00B85144" w:rsidRDefault="00000000">
      <w:pPr>
        <w:rPr>
          <w:lang w:val="pt-BR"/>
        </w:rPr>
      </w:pPr>
      <w:r w:rsidRPr="00B85144">
        <w:rPr>
          <w:lang w:val="pt-BR"/>
        </w:rPr>
        <w:t>Semana 21 a 25 de fevereiro</w:t>
      </w:r>
    </w:p>
    <w:p w14:paraId="1AF235C1" w14:textId="77777777" w:rsidR="000F5D83" w:rsidRPr="00B85144" w:rsidRDefault="00000000">
      <w:pPr>
        <w:rPr>
          <w:lang w:val="pt-BR"/>
        </w:rPr>
      </w:pPr>
      <w:r w:rsidRPr="00B85144">
        <w:rPr>
          <w:lang w:val="pt-BR"/>
        </w:rPr>
        <w:t xml:space="preserve">Entre os deputados, o destaque da semana foi a aprovação “relâmpago” do PL 442/91, que legaliza e regulamenta uma série de práticas consideradas de “jogos de azar”, como </w:t>
      </w:r>
      <w:r w:rsidRPr="00B85144">
        <w:rPr>
          <w:lang w:val="pt-BR"/>
        </w:rPr>
        <w:lastRenderedPageBreak/>
        <w:t>cassinos, bingos, “jogo do bicho” e apostas online. A proposta faz parte de acordos, segundo parlamentares, que levaram o deputado Arthur Lira (PP-AL) à presidência da Câmara – os quais busca cumprir, seguidamente, neste início de ano eleitoral, onde a pauta é esvaziada e as atenções difusas. Apesar da oposição da bancada evangélica, que também compõem a base do Governo, a proposta foi aprovada sem nenhum destaque posto aprovado e com a ausência de sinalização do Governo Bolsonaro (PL).</w:t>
      </w:r>
    </w:p>
    <w:p w14:paraId="5904FC63" w14:textId="77777777" w:rsidR="000F5D83" w:rsidRPr="00B85144" w:rsidRDefault="00000000">
      <w:pPr>
        <w:rPr>
          <w:lang w:val="pt-BR"/>
        </w:rPr>
      </w:pPr>
      <w:r w:rsidRPr="00B85144">
        <w:rPr>
          <w:lang w:val="pt-BR"/>
        </w:rPr>
        <w:t>Pouco antes da proposta, os deputados aprovaram também a PEC 39/11 que, dentre outros efeitos sobre os territórios marinhos, os transfere, quando não tiverem proprietários, aos estados e municípios. Segundo parlamentares, a sincronicidade na votação dessa proposta juntamente com aquela que legaliza os jogos de azar é a possibilidade de que estados e municípios licitem a construção de cassinos em áreas litorâneas. Vale lembrar que, sob controle dos estados e municípios, a obtenção de licenciamentos ambientais, e mesmo de funcionamento, costuma ser menos complexa.</w:t>
      </w:r>
    </w:p>
    <w:p w14:paraId="5AC8D1C6" w14:textId="77777777" w:rsidR="000F5D83" w:rsidRPr="00B85144" w:rsidRDefault="00000000">
      <w:pPr>
        <w:rPr>
          <w:lang w:val="pt-BR"/>
        </w:rPr>
      </w:pPr>
      <w:r w:rsidRPr="00B85144">
        <w:rPr>
          <w:lang w:val="pt-BR"/>
        </w:rPr>
        <w:t>Já na próxima semana, é esperado mais um avanço nas negociações envolvendo o PL das Fake News (PL 2630/20), de relatoria do deputado Orlando Silva (PCdoB-SP). Segundo parlamentares, as conversas estão evoluindo bem entre setores diferentes na Câmara, apesar de terem sofrido críticas das grandes redes sociais nos últimos dias. No entanto, há ainda um ponto de tensão entre o relator e deputados próximos do Planalto: a execução efetiva de punições às plataformas que, como o Telegram, não atendem a pedidos judiciais ou não possuem representação no Brasil.</w:t>
      </w:r>
    </w:p>
    <w:p w14:paraId="33BB7262" w14:textId="77777777" w:rsidR="000F5D83" w:rsidRPr="00B85144" w:rsidRDefault="00000000">
      <w:pPr>
        <w:rPr>
          <w:lang w:val="pt-BR"/>
        </w:rPr>
      </w:pPr>
      <w:r w:rsidRPr="00B85144">
        <w:rPr>
          <w:lang w:val="pt-BR"/>
        </w:rPr>
        <w:t>Sobre o pré-candidato do PODEMOS, Sérgio Moro (PODE), pouco mudou sobre as perspectivas ruins sobre o projeto do ex-juiz da Lava Jato: além do isolamento político e do estancamento nas pesquisas de opinião, Moro ainda enfrenta uma melhora nas intenções de voto de Bolsonaro (PL) – de quem poderia tomar a vaga no segundo turno – e deve lidar com um escasso tempo de TV – parlamentares falam em apenas 20 segundos – e, igualmente limitado, fundo eleitoral: o Podemos deve separar de seu “bolo” a quantia de R$ 18 mi para a campanha do ex-ministro de Bolsonaro. O valor é considerado insuficiente nesse cenário.</w:t>
      </w:r>
    </w:p>
    <w:p w14:paraId="391FFAEF" w14:textId="66810071" w:rsidR="000F5D83" w:rsidRPr="00B85144" w:rsidRDefault="00000000">
      <w:pPr>
        <w:rPr>
          <w:lang w:val="pt-BR"/>
        </w:rPr>
      </w:pPr>
      <w:r w:rsidRPr="00B85144">
        <w:rPr>
          <w:lang w:val="pt-BR"/>
        </w:rPr>
        <w:t xml:space="preserve">Moro ainda enfrenta um processo investigatório que tramitou no Tribunal de Contas da União (TCU) sobre o suspeito conflito de interesse entre a atuação do ex-juiz na Operação Lava Jato e sua contratação na </w:t>
      </w:r>
      <w:r w:rsidR="004F7E64">
        <w:rPr>
          <w:lang w:val="pt-BR"/>
        </w:rPr>
        <w:t>consultoria</w:t>
      </w:r>
      <w:r w:rsidR="004F7E64" w:rsidRPr="00B85144">
        <w:rPr>
          <w:lang w:val="pt-BR"/>
        </w:rPr>
        <w:t xml:space="preserve"> </w:t>
      </w:r>
      <w:r w:rsidRPr="00B85144">
        <w:rPr>
          <w:lang w:val="pt-BR"/>
        </w:rPr>
        <w:t>jurídica que foi indicada por ele para reestruturar alvos da operação. Nessa semana, o TCU encaminhou pedido de bloqueio de bens total do ex-ministro a Procuradoria-geral da República (PGR) e pediu investigação ao departamento do Ministério da Justiça responsável pela recuperação de ativos e valores.</w:t>
      </w:r>
    </w:p>
    <w:p w14:paraId="1AEA7ACB" w14:textId="77777777" w:rsidR="000F5D83" w:rsidRPr="00B85144" w:rsidRDefault="00000000">
      <w:pPr>
        <w:rPr>
          <w:lang w:val="pt-BR"/>
        </w:rPr>
      </w:pPr>
      <w:r w:rsidRPr="00B85144">
        <w:rPr>
          <w:lang w:val="pt-BR"/>
        </w:rPr>
        <w:t>Em situação talvez mais delicada que Moro (PODE), está João Doria (PSDB), governador de São Paulo e pré-candidato pelo seu partido. Amargando baixas intenções de voto e se tornando líder em rejeição nas sondagens eleitorais, Doria tem enfrentado uma movimentação dentro do PSDB visando sua destituição como pré-candidato da legenda – lembrando que, embora tenha saído vitorioso das prévias – o pré-candidato só se torna, efetivamente, candidato após a convenção partidária – previstas entre junho e agosto.</w:t>
      </w:r>
    </w:p>
    <w:p w14:paraId="30757AAA" w14:textId="77777777" w:rsidR="000F5D83" w:rsidRPr="00B85144" w:rsidRDefault="00000000">
      <w:pPr>
        <w:rPr>
          <w:lang w:val="pt-BR"/>
        </w:rPr>
      </w:pPr>
      <w:r w:rsidRPr="00B85144">
        <w:rPr>
          <w:lang w:val="pt-BR"/>
        </w:rPr>
        <w:lastRenderedPageBreak/>
        <w:t>O mês de março</w:t>
      </w:r>
    </w:p>
    <w:p w14:paraId="25EF9916" w14:textId="77777777" w:rsidR="000F5D83" w:rsidRPr="00B85144" w:rsidRDefault="00000000">
      <w:pPr>
        <w:rPr>
          <w:lang w:val="pt-BR"/>
        </w:rPr>
      </w:pPr>
      <w:r w:rsidRPr="00B85144">
        <w:rPr>
          <w:lang w:val="pt-BR"/>
        </w:rPr>
        <w:t>R$ 3,3 bi de emendas “cheque em branco” poderá ser executado mesmo em período eleitoral</w:t>
      </w:r>
    </w:p>
    <w:p w14:paraId="73D0A5D9" w14:textId="77777777" w:rsidR="000F5D83" w:rsidRPr="00B85144" w:rsidRDefault="00000000">
      <w:pPr>
        <w:rPr>
          <w:lang w:val="pt-BR"/>
        </w:rPr>
      </w:pPr>
      <w:r w:rsidRPr="00B85144">
        <w:rPr>
          <w:lang w:val="pt-BR"/>
        </w:rPr>
        <w:t>Semana 28 de fevereiro a 04 de março</w:t>
      </w:r>
    </w:p>
    <w:p w14:paraId="1D362168" w14:textId="77777777" w:rsidR="000F5D83" w:rsidRPr="00B85144" w:rsidRDefault="00000000">
      <w:pPr>
        <w:rPr>
          <w:lang w:val="pt-BR"/>
        </w:rPr>
      </w:pPr>
      <w:r w:rsidRPr="00B85144">
        <w:rPr>
          <w:lang w:val="pt-BR"/>
        </w:rPr>
        <w:t>Semana 07 a 11 de março</w:t>
      </w:r>
    </w:p>
    <w:p w14:paraId="0AA38F64" w14:textId="204626BC" w:rsidR="000F5D83" w:rsidRPr="00B85144" w:rsidRDefault="004F7E64">
      <w:pPr>
        <w:rPr>
          <w:lang w:val="pt-BR"/>
        </w:rPr>
      </w:pPr>
      <w:r>
        <w:rPr>
          <w:lang w:val="pt-BR"/>
        </w:rPr>
        <w:t>Há</w:t>
      </w:r>
      <w:r w:rsidRPr="00B85144">
        <w:rPr>
          <w:lang w:val="pt-BR"/>
        </w:rPr>
        <w:t xml:space="preserve"> sentimentos mistos em Brasília sobre o avanço, ou não, do PL 2630/20, outra pauta do pequeno arrazoado de matérias relevantes que podem avançar ainda antes das eleições, e que trata do combate às fake news e da regulamentação das redes sociais. A matéria, de autoria do senador Alessandro Vieira (CIDADANIA-SE) e relatoria do deputado Orlando Silva (PCdoB-SP), aguarda ser pautada no plenário da Câmara, mas é objeto de intensa articulação nas últimas semanas.</w:t>
      </w:r>
    </w:p>
    <w:p w14:paraId="3FC0B3AA" w14:textId="77777777" w:rsidR="000F5D83" w:rsidRPr="00B85144" w:rsidRDefault="00000000">
      <w:pPr>
        <w:rPr>
          <w:lang w:val="pt-BR"/>
        </w:rPr>
      </w:pPr>
      <w:r w:rsidRPr="00B85144">
        <w:rPr>
          <w:lang w:val="pt-BR"/>
        </w:rPr>
        <w:t>Há um consenso, ao menos, entre a maioria dos parlamentares nesse tema: é preocupante que se caminhe para o pleito eleitoral em outubro sem qualquer regulação e, ou, responsabilização sobre a difusão propositada de informações falsas nas redes sociais e nos serviços de mensageria. Além disso, também não é visto por bons olhos por ninguém em Brasília que serviços como o mensageiro Telegram, atuem sem representação no Brasil ou não atendam a chamados do Tribunal Superior Eleitoral (TSE).</w:t>
      </w:r>
    </w:p>
    <w:p w14:paraId="05DB8805" w14:textId="77777777" w:rsidR="000F5D83" w:rsidRPr="00B85144" w:rsidRDefault="00000000">
      <w:pPr>
        <w:rPr>
          <w:lang w:val="pt-BR"/>
        </w:rPr>
      </w:pPr>
      <w:r w:rsidRPr="00B85144">
        <w:rPr>
          <w:lang w:val="pt-BR"/>
        </w:rPr>
        <w:t>Ainda mais complexo ficou o tema após o relator incluir as chamadas “big techs”, ou empresas de tecnologia que possuem redes sociais ou serviços de mensageria, numa regulação de propaganda e comunicação – aproximando esses serviços das regras que regem a publicidade em empresas de comunicação tradicionais. Para valer nas eleições deste ano, a matéria tem que ser aprovada até 2 de julho – e deve voltar para análise dos senadores.</w:t>
      </w:r>
    </w:p>
    <w:p w14:paraId="7226C3A9" w14:textId="77777777" w:rsidR="000F5D83" w:rsidRPr="00B85144" w:rsidRDefault="00000000">
      <w:pPr>
        <w:rPr>
          <w:lang w:val="pt-BR"/>
        </w:rPr>
      </w:pPr>
      <w:r w:rsidRPr="00B85144">
        <w:rPr>
          <w:lang w:val="pt-BR"/>
        </w:rPr>
        <w:t xml:space="preserve">Esse cenário tem pressionado os partidos e atores políticos que ainda trabalham pela viabilidade de uma “terceira via” no processo eleitoral. Hoje, Ciro Gomes (PDT), Sérgio Moro (PODEMOS) e João Doria (PSDB) – os três </w:t>
      </w:r>
      <w:proofErr w:type="gramStart"/>
      <w:r w:rsidRPr="00B85144">
        <w:rPr>
          <w:lang w:val="pt-BR"/>
        </w:rPr>
        <w:t>melhores</w:t>
      </w:r>
      <w:proofErr w:type="gramEnd"/>
      <w:r w:rsidRPr="00B85144">
        <w:rPr>
          <w:lang w:val="pt-BR"/>
        </w:rPr>
        <w:t xml:space="preserve"> posicionados dessa raia – não apresentam, a seis meses do pleito, impulso popular para ameaçar qualquer um dos dois primeiros colocados por uma vaga no segundo turno.</w:t>
      </w:r>
    </w:p>
    <w:p w14:paraId="542D311D" w14:textId="77777777" w:rsidR="000F5D83" w:rsidRPr="00B85144" w:rsidRDefault="00000000">
      <w:pPr>
        <w:rPr>
          <w:lang w:val="pt-BR"/>
        </w:rPr>
      </w:pPr>
      <w:r w:rsidRPr="00B85144">
        <w:rPr>
          <w:lang w:val="pt-BR"/>
        </w:rPr>
        <w:t>Se de um lado Ciro Gomes (PDT), tem enorme dificuldade por estar na mesma raia que o ex-presidente Lula (PT), detentor da maior intenção de votos e de rejeição moderada, de outro lado, Sérgio Moro (PODEMOS) e João Doria (PSDB) têm enfrentado defecções em suas, já frágeis, bases de apoio.</w:t>
      </w:r>
    </w:p>
    <w:p w14:paraId="64C21627" w14:textId="77777777" w:rsidR="000F5D83" w:rsidRPr="00B85144" w:rsidRDefault="00000000">
      <w:pPr>
        <w:rPr>
          <w:lang w:val="pt-BR"/>
        </w:rPr>
      </w:pPr>
      <w:r w:rsidRPr="00B85144">
        <w:rPr>
          <w:lang w:val="pt-BR"/>
        </w:rPr>
        <w:t xml:space="preserve">O ex-juiz da Lava Jato perdeu, após seguidos escândalos envolvendo seus líderes, o apoio do Movimento Brasil Livre (MBL), que compunha uma aliança com o Podemos para impulsionar a pré-campanha do ex-ministro da Justiça de Bolsonaro (PL). Nessa situação, Moro perde palanque no estado de São Paulo, justamente, onde havia expectativa do melhor </w:t>
      </w:r>
      <w:r w:rsidRPr="00B85144">
        <w:rPr>
          <w:lang w:val="pt-BR"/>
        </w:rPr>
        <w:lastRenderedPageBreak/>
        <w:t>desempenho do pré-candidato do partido presidido pela deputada Renata Abreu (PODEMOS-SP).</w:t>
      </w:r>
    </w:p>
    <w:p w14:paraId="04D8B03C" w14:textId="77777777" w:rsidR="000F5D83" w:rsidRPr="00B85144" w:rsidRDefault="00000000">
      <w:pPr>
        <w:rPr>
          <w:lang w:val="pt-BR"/>
        </w:rPr>
      </w:pPr>
      <w:r w:rsidRPr="00B85144">
        <w:rPr>
          <w:lang w:val="pt-BR"/>
        </w:rPr>
        <w:t>Já o governador paulista João Dória acompanha, de maneira próxima, conversas que não o consideram como opção viável à presidência, de modo que ocupa a vice-liderança em rejeição popular nas últimas sondagens. Com a pré-campanha desacreditada, João Doria (PSDB) vê inerte a movimentação da senadora Simone Tebet (MDB-MS), pré-candidata do MDB, avançar em direção a um posicionamento real no pleito de outubro com o possível apoio formal – ainda que não federado – do União Brasil (UB).</w:t>
      </w:r>
    </w:p>
    <w:p w14:paraId="07EDAE04" w14:textId="77777777" w:rsidR="000F5D83" w:rsidRPr="00B85144" w:rsidRDefault="00000000">
      <w:pPr>
        <w:rPr>
          <w:lang w:val="pt-BR"/>
        </w:rPr>
      </w:pPr>
      <w:r w:rsidRPr="00B85144">
        <w:rPr>
          <w:lang w:val="pt-BR"/>
        </w:rPr>
        <w:t>Enquanto isso, o presidente do Senado, Rodrigo Pacheco (PSD-MG), como era previsto, anunciou oficialmente a desistência do processo eleitoral em que fora posto pelo presidente nacional de seu partido, Gilberto Kassab. O movimento já era esperado e não causou surpresa, mas aumentou as expectativas de que, na volta de sua viagem aos EUA, o governador do Rio Grande do Sul, Eduardo Leite (PSDB), anuncie sua pré-candidatura à presidência pelo PSD.</w:t>
      </w:r>
    </w:p>
    <w:p w14:paraId="4439761E" w14:textId="77777777" w:rsidR="000F5D83" w:rsidRPr="00B85144" w:rsidRDefault="00000000">
      <w:pPr>
        <w:rPr>
          <w:lang w:val="pt-BR"/>
        </w:rPr>
      </w:pPr>
      <w:r w:rsidRPr="00B85144">
        <w:rPr>
          <w:lang w:val="pt-BR"/>
        </w:rPr>
        <w:t>Segundo parlamentares, Leite já era, na época das prévias tucanas que disputou e perdeu para João Doria, objeto de preocupação entre os conselheiros do presidente Bolsonaro (PL), já que, sem relevante rejeição e sem histórico de conflito com a base do presidente da República, poderia ser uma opção de voto para quem, hoje, procura uma alternativa a Bolsonaro, mas rejeita o ex-presidente Lula (PT) – este é o espaço que tanto Moro, quanto Doria, mas mesmo Ciro Gomes, também almejam chegar.</w:t>
      </w:r>
    </w:p>
    <w:p w14:paraId="092F5471" w14:textId="77777777" w:rsidR="000F5D83" w:rsidRPr="00B85144" w:rsidRDefault="00000000">
      <w:pPr>
        <w:rPr>
          <w:lang w:val="pt-BR"/>
        </w:rPr>
      </w:pPr>
      <w:r w:rsidRPr="00B85144">
        <w:rPr>
          <w:lang w:val="pt-BR"/>
        </w:rPr>
        <w:t>Semana 14 a 18 de março</w:t>
      </w:r>
    </w:p>
    <w:p w14:paraId="59256E0C" w14:textId="77777777" w:rsidR="000F5D83" w:rsidRPr="00B85144" w:rsidRDefault="00000000">
      <w:pPr>
        <w:rPr>
          <w:lang w:val="pt-BR"/>
        </w:rPr>
      </w:pPr>
      <w:r w:rsidRPr="00B85144">
        <w:rPr>
          <w:lang w:val="pt-BR"/>
        </w:rPr>
        <w:t>Do ponto de vista eleitoral, segundo parlamentares, Bolsonaro (PL) teria se decidido pelo seu ministro da Defesa, Braga Netto, para ocupar o cargo de candidato a vice-presidente em sua chapa. Apesar dos esforços de meses no sentido de trazer uma figura política e mulher – o ideal entre políticos próximos ao Planalto é que fosse a ministra da Agricultura, Tereza Cristina (UNIAO-MS) – o presidente da República estaria convicto de que, num eventual segundo mandato, caso tenha um vice político, ele sofreria um processo de impedimento pelo Congresso Nacional.</w:t>
      </w:r>
    </w:p>
    <w:p w14:paraId="0BFB98E8" w14:textId="77777777" w:rsidR="000F5D83" w:rsidRPr="00B85144" w:rsidRDefault="00000000">
      <w:pPr>
        <w:rPr>
          <w:lang w:val="pt-BR"/>
        </w:rPr>
      </w:pPr>
      <w:r w:rsidRPr="00B85144">
        <w:rPr>
          <w:lang w:val="pt-BR"/>
        </w:rPr>
        <w:t>Sendo assim, as expectativas se voltam a quem deve ocupar o cargo de ministro da Defesa quando Braga Netto se descompatibilizar para assumir a pré-candidatura a vice-presidente. Nesse sentido, segundo parlamentares, Bolsonaro (PL) estaria inclinado a convidar o atual comandante do Exército Brasileiro, Paulo Sérgio Nogueira.</w:t>
      </w:r>
    </w:p>
    <w:p w14:paraId="4E25A7E4" w14:textId="77777777" w:rsidR="000F5D83" w:rsidRPr="00B85144" w:rsidRDefault="00000000">
      <w:pPr>
        <w:rPr>
          <w:lang w:val="pt-BR"/>
        </w:rPr>
      </w:pPr>
      <w:r w:rsidRPr="00B85144">
        <w:rPr>
          <w:lang w:val="pt-BR"/>
        </w:rPr>
        <w:t>Aqui vale fazer um pequeno regresso à crise dos líderes militares do governo Bolsonaro: no episódio da demissão de toda a cúpula militar do Governo, o atual presidente da República já fazia chegar a auxiliares que gostaria do número 2 na hierarquia militar para assumir o Exército Brasileiro, no caso, o general Marco Antonio Freire Gomes – segundo parlamentares, mais próximo ao presidente.</w:t>
      </w:r>
    </w:p>
    <w:p w14:paraId="15A6A4BB" w14:textId="77777777" w:rsidR="000F5D83" w:rsidRPr="00B85144" w:rsidRDefault="00000000">
      <w:pPr>
        <w:rPr>
          <w:lang w:val="pt-BR"/>
        </w:rPr>
      </w:pPr>
      <w:r w:rsidRPr="00B85144">
        <w:rPr>
          <w:lang w:val="pt-BR"/>
        </w:rPr>
        <w:lastRenderedPageBreak/>
        <w:t>No entanto, houve resistência, à época, dos círculos militares ao desrespeito à hierarquia e Bolsonaro (PL) aceitou que o general Paulo Sérgio Nogueira assumisse o comando da força.</w:t>
      </w:r>
    </w:p>
    <w:p w14:paraId="350A57AD" w14:textId="77777777" w:rsidR="000F5D83" w:rsidRPr="00B85144" w:rsidRDefault="00000000">
      <w:pPr>
        <w:rPr>
          <w:lang w:val="pt-BR"/>
        </w:rPr>
      </w:pPr>
      <w:r w:rsidRPr="00B85144">
        <w:rPr>
          <w:lang w:val="pt-BR"/>
        </w:rPr>
        <w:t>Isto posto, agora, Bolsonaro (PL) teria a chance para realizar sua vontade inicial: ver o general Marco Antonio Freire Gomes à frente do Exército Brasileiro por força da nomeação do atual comandante ao cargo de ministro da Defesa.</w:t>
      </w:r>
    </w:p>
    <w:p w14:paraId="68D25519" w14:textId="77777777" w:rsidR="000F5D83" w:rsidRPr="00B85144" w:rsidRDefault="00000000">
      <w:pPr>
        <w:rPr>
          <w:lang w:val="pt-BR"/>
        </w:rPr>
      </w:pPr>
      <w:r w:rsidRPr="00B85144">
        <w:rPr>
          <w:lang w:val="pt-BR"/>
        </w:rPr>
        <w:t>No campo do ex-presidente Lula (PT), houve a confirmação da filiação do ex-governador de São Paulo e ex-tucano, Geraldo Alckmin (Sem partido), ao PSB – partido que deve estar junto do ex-presidente na chapa presidencial. Após a filiação, a expectativa é que Alckmin seja indicado, formalmente, pelo PSB como candidato a vice-presidente de Lula (PT) – que, por sua vez, deve lançar sua candidatura entre a segunda quinzena de abril e o dia 1º de maio.</w:t>
      </w:r>
    </w:p>
    <w:p w14:paraId="68178455" w14:textId="77777777" w:rsidR="000F5D83" w:rsidRPr="00B85144" w:rsidRDefault="00000000">
      <w:pPr>
        <w:rPr>
          <w:lang w:val="pt-BR"/>
        </w:rPr>
      </w:pPr>
      <w:r w:rsidRPr="00B85144">
        <w:rPr>
          <w:lang w:val="pt-BR"/>
        </w:rPr>
        <w:t>A princípio, Lula (PT) ainda pretendia postergar até mais proximamente das convenções partidárias – previstas para junho – os movimentos de filiação e anúncios, mas, com grupos minoritários petistas bradando contra a aliança com o ex-tucano, o líder petista decidiu adiantar os movimentos. Tem-se, segundo parlamentares, que as reclamações cessaram após a definição da chapa.</w:t>
      </w:r>
    </w:p>
    <w:p w14:paraId="6C96A240" w14:textId="2B05A0CC" w:rsidR="000F5D83" w:rsidRPr="00B85144" w:rsidRDefault="000F5D83">
      <w:pPr>
        <w:rPr>
          <w:lang w:val="pt-BR"/>
        </w:rPr>
      </w:pPr>
    </w:p>
    <w:p w14:paraId="69DB561A" w14:textId="77777777" w:rsidR="000F5D83" w:rsidRPr="00B85144" w:rsidRDefault="00000000">
      <w:pPr>
        <w:rPr>
          <w:lang w:val="pt-BR"/>
        </w:rPr>
      </w:pPr>
      <w:r w:rsidRPr="00B85144">
        <w:rPr>
          <w:lang w:val="pt-BR"/>
        </w:rPr>
        <w:t>A proibição temporária do funcionamento do aplicativo de mensageria, Telegram, após descumprimento de reiteradas decisões judiciais, levou a um impulso nas discussões sobre o PL 2630/20, apelidado de “PL das Fake News”, entre as lideranças partidárias. Segundo parlamentares, há receio, mesmo entre os críticos do relatório do deputado Orlando Silva (PCdoB-SP), de que é temerário caminhar para o pleito eleitoral de 2022 sem uma responsabilização ou controle mínimo sobre a distribuição de fake news e, ainda pior, com um aplicativo que não atende à justiça brasileira. Uma nova versão do relatório de Silva (PCdoB-SP) deve ser apresentada nesta semana.</w:t>
      </w:r>
    </w:p>
    <w:p w14:paraId="0BBCC53A" w14:textId="77777777" w:rsidR="000F5D83" w:rsidRPr="00B85144" w:rsidRDefault="00000000">
      <w:pPr>
        <w:rPr>
          <w:lang w:val="pt-BR"/>
        </w:rPr>
      </w:pPr>
      <w:r w:rsidRPr="00B85144">
        <w:rPr>
          <w:lang w:val="pt-BR"/>
        </w:rPr>
        <w:t>O mês de abril</w:t>
      </w:r>
    </w:p>
    <w:p w14:paraId="63E6F671" w14:textId="77777777" w:rsidR="000F5D83" w:rsidRPr="00B85144" w:rsidRDefault="00000000">
      <w:pPr>
        <w:rPr>
          <w:lang w:val="pt-BR"/>
        </w:rPr>
      </w:pPr>
      <w:r w:rsidRPr="00B85144">
        <w:rPr>
          <w:lang w:val="pt-BR"/>
        </w:rPr>
        <w:t>Começam a aparecer os efeitos eleitorais do uso de recursos e meios da máquina pública, no caso do Governo Federal, especialmente, o Auxílio Brasil, a liberação de emendas do chamado “Orçamento Secreto” e a diminuição de impostos federais sobre consumo.</w:t>
      </w:r>
    </w:p>
    <w:p w14:paraId="2E894BFB" w14:textId="77777777" w:rsidR="000F5D83" w:rsidRPr="00B85144" w:rsidRDefault="00000000">
      <w:pPr>
        <w:rPr>
          <w:lang w:val="pt-BR"/>
        </w:rPr>
      </w:pPr>
      <w:r w:rsidRPr="00B85144">
        <w:rPr>
          <w:lang w:val="pt-BR"/>
        </w:rPr>
        <w:t>Semana 04 a 08 de abril</w:t>
      </w:r>
    </w:p>
    <w:p w14:paraId="0277C465" w14:textId="13693BA7" w:rsidR="000F5D83" w:rsidRPr="00B85144" w:rsidRDefault="00000000">
      <w:pPr>
        <w:rPr>
          <w:lang w:val="pt-BR"/>
        </w:rPr>
      </w:pPr>
      <w:r w:rsidRPr="00B85144">
        <w:rPr>
          <w:lang w:val="pt-BR"/>
        </w:rPr>
        <w:t>Essa semana marcou o início das discussões no Grupo de Trabalho do Sistema de Governo Semipresidencialista, criado por Lira (PP-AL), e coordenado pelo deputado Samuel Moreira (PSDB-SP). A discussão, que fora criticada por setores do Parlamento, deve propor a mudança a partir de 2030, no entanto, Lira busca a votação, segundo parlamentares, ainda no ano que vem. Em evento nesta semana, o ministro do STF, Gilmar Mendes, defendeu a proposta e afirmou que não vê necessidade de novo plebiscito e que a legitimação dada aos parlamentares nas eleições já seria uma espécie de referendo. Setores ligados à pré-</w:t>
      </w:r>
      <w:r w:rsidRPr="00B85144">
        <w:rPr>
          <w:lang w:val="pt-BR"/>
        </w:rPr>
        <w:lastRenderedPageBreak/>
        <w:t>candidatura do presidente Lula (PT) veem na medida uma espécie de forma de enfraquecer um eventual futuro governo do ex-presidente, ainda que seja alegado o início em 2030 – uma vez que isso poderia ser alterado durante a tramitação da matéria no Congresso Nacional.</w:t>
      </w:r>
    </w:p>
    <w:p w14:paraId="25F42A89" w14:textId="49FD3753" w:rsidR="000F5D83" w:rsidRPr="00B85144" w:rsidRDefault="00000000">
      <w:pPr>
        <w:rPr>
          <w:lang w:val="pt-BR"/>
        </w:rPr>
      </w:pPr>
      <w:r w:rsidRPr="00B85144">
        <w:rPr>
          <w:lang w:val="pt-BR"/>
        </w:rPr>
        <w:t xml:space="preserve">Esses dois prazos mexeram, já na semana passada, firmemente com os pré-candidatos da chamada “terceira via” e marcaram a saída, ao menos por enquanto, do ex-juiz Sérgio Moro (UNIAO) e a quase desistência de João Doria (PSDB). Esses últimos dias serviram, então, para que esse espectro voltasse a conversar à luz de um novo cenário. </w:t>
      </w:r>
    </w:p>
    <w:p w14:paraId="23109CF2" w14:textId="77777777" w:rsidR="000F5D83" w:rsidRPr="00B85144" w:rsidRDefault="00000000">
      <w:pPr>
        <w:rPr>
          <w:lang w:val="pt-BR"/>
        </w:rPr>
      </w:pPr>
      <w:r w:rsidRPr="00B85144">
        <w:rPr>
          <w:lang w:val="pt-BR"/>
        </w:rPr>
        <w:t>Como resultado da janela partidária, um de cada quatro deputados federais trocou de partido, ou seja, foram 135 trocas, sendo que 79 delas – ou, 58 % - foram para o PL, PP ou Republicanos, tríade que dá sustentação à pré-campanha de reeleição de Bolsonaro (PL). Segundo parlamentares, esse movimento, ao contrário do que se veiculou em algumas opiniões na imprensa, está mais ligado a um apoio orçamentário e de verbas parlamentares à reeleição dos parlamentares do que à eventual expectativa de vitória do presidente Bolsonaro (PL).  No entanto, ainda que não seja a principal intenção dos parlamentares, é inegável que Bolsonaro (PL) larga em vantagem com a maior fatia de parlamentares que, de um modo ou de outro, levarão seu nome para as ruas em outubro.</w:t>
      </w:r>
    </w:p>
    <w:p w14:paraId="40184770" w14:textId="77777777" w:rsidR="000F5D83" w:rsidRPr="00B85144" w:rsidRDefault="00000000">
      <w:pPr>
        <w:rPr>
          <w:lang w:val="pt-BR"/>
        </w:rPr>
      </w:pPr>
      <w:r w:rsidRPr="00B85144">
        <w:rPr>
          <w:lang w:val="pt-BR"/>
        </w:rPr>
        <w:t>Semana 11 a 14 de abril</w:t>
      </w:r>
    </w:p>
    <w:p w14:paraId="5DF79E78" w14:textId="22E4645A" w:rsidR="000F5D83" w:rsidRPr="00B85144" w:rsidRDefault="00906A55">
      <w:pPr>
        <w:rPr>
          <w:lang w:val="pt-BR"/>
        </w:rPr>
      </w:pPr>
      <w:r>
        <w:rPr>
          <w:lang w:val="pt-BR"/>
        </w:rPr>
        <w:t>O</w:t>
      </w:r>
      <w:r w:rsidRPr="00B85144">
        <w:rPr>
          <w:lang w:val="pt-BR"/>
        </w:rPr>
        <w:t xml:space="preserve"> diretório nacional do PT aprovou, com 68 votos favoráveis e 16 contrários, a indicação do PSB do ex-governador de São Paulo, Geraldo Alckmin (PSB), como pré-candidato a vice-presidente do Lula (PT).</w:t>
      </w:r>
    </w:p>
    <w:p w14:paraId="7F875488" w14:textId="77777777" w:rsidR="000F5D83" w:rsidRPr="00B85144" w:rsidRDefault="00000000">
      <w:pPr>
        <w:rPr>
          <w:lang w:val="pt-BR"/>
        </w:rPr>
      </w:pPr>
      <w:r w:rsidRPr="00B85144">
        <w:rPr>
          <w:lang w:val="pt-BR"/>
        </w:rPr>
        <w:t>Já no campo da chamada “terceira via”, seguindo o calendário proposto pelos dirigentes do PSDB, MDB e União Brasil, o presidente nacional deste, deputado federal Luciano Bivar (UNIAO-PE), foi anunciado como pré-candidato pela sigla. Vale lembrar que, nos últimos dias, houve desentendimento entre as alas dos antigos PSL – liderado por Bivar – e DEM – liderado pelo ex-prefeito de Salvador, ACM Neto – em virtude da filiação de última hora do ex-juiz, Sérgio Moro (UNIAO).</w:t>
      </w:r>
    </w:p>
    <w:p w14:paraId="05C2D7AD" w14:textId="77777777" w:rsidR="000F5D83" w:rsidRPr="00B85144" w:rsidRDefault="00000000">
      <w:pPr>
        <w:rPr>
          <w:lang w:val="pt-BR"/>
        </w:rPr>
      </w:pPr>
      <w:r w:rsidRPr="00B85144">
        <w:rPr>
          <w:lang w:val="pt-BR"/>
        </w:rPr>
        <w:t>Apesar de Bivar e Moro argumentarem pela manutenção da pré-candidatura do ex-juiz, a ala de Neto se colocou, segundo parlamentares, intransigente sobre o papel de Moro na legenda como “puxador de votos” para a bancada federal em São Paulo. Nesse sentido, o anúncio da pré-candidatura de Bivar (UNIAO-PE) vem pavimentar a vitória, até este momento, da ala ligada ao antigo DEM.</w:t>
      </w:r>
    </w:p>
    <w:p w14:paraId="1ED8BB7A" w14:textId="77777777" w:rsidR="000F5D83" w:rsidRPr="00B85144" w:rsidRDefault="00000000">
      <w:pPr>
        <w:rPr>
          <w:lang w:val="pt-BR"/>
        </w:rPr>
      </w:pPr>
      <w:r w:rsidRPr="00B85144">
        <w:rPr>
          <w:lang w:val="pt-BR"/>
        </w:rPr>
        <w:t>A aposta de Moro (UNIAO), segundo parlamentares, é de alto risco. O ex-juiz, que deixou o PODEMOS de forma abrupta, aposta que, com seu percentual nas pesquisas eleitorais, acabe ungido pelo União Brasil para compor a chapa presidencial quando esta decisão caminhar para o afunilamento entre a legenda, MDB e PSDB – previsto para 18 de maio.</w:t>
      </w:r>
    </w:p>
    <w:p w14:paraId="4EC5BBD3" w14:textId="77777777" w:rsidR="000F5D83" w:rsidRPr="00B85144" w:rsidRDefault="00000000">
      <w:pPr>
        <w:rPr>
          <w:lang w:val="pt-BR"/>
        </w:rPr>
      </w:pPr>
      <w:r w:rsidRPr="00B85144">
        <w:rPr>
          <w:lang w:val="pt-BR"/>
        </w:rPr>
        <w:lastRenderedPageBreak/>
        <w:t>Para complicar ainda mais a trajetória eleitoral do ex-juiz, a Procuradoria Regional Eleitoral de São Paulo encaminhou ao Ministério Público Eleitoral uma notícia-crime onde Moro é suspeito de fraudar condições para alterar seu domicílio eleitoral para São Paulo.</w:t>
      </w:r>
    </w:p>
    <w:p w14:paraId="12C35CB4" w14:textId="77777777" w:rsidR="000F5D83" w:rsidRPr="00B85144" w:rsidRDefault="00000000">
      <w:pPr>
        <w:rPr>
          <w:lang w:val="pt-BR"/>
        </w:rPr>
      </w:pPr>
      <w:r w:rsidRPr="00B85144">
        <w:rPr>
          <w:lang w:val="pt-BR"/>
        </w:rPr>
        <w:t>Segundo a peça judicial, Moro (UNIAO) teria usado o endereço de um flat na zona sul da capital paulista para justificar residência fixa e não teria outro vínculo que possa provar junto à jurisdição eleitoral. Em última instância, as investigações podem levar Moro à impossibilidade legal de se candidatar nas próximas eleições.</w:t>
      </w:r>
    </w:p>
    <w:p w14:paraId="6BC83111" w14:textId="77777777" w:rsidR="000F5D83" w:rsidRPr="00B85144" w:rsidRDefault="00000000">
      <w:pPr>
        <w:rPr>
          <w:lang w:val="pt-BR"/>
        </w:rPr>
      </w:pPr>
      <w:r w:rsidRPr="00B85144">
        <w:rPr>
          <w:highlight w:val="yellow"/>
          <w:lang w:val="pt-BR"/>
        </w:rPr>
        <w:t>Semana 18 a 22 de abril</w:t>
      </w:r>
    </w:p>
    <w:p w14:paraId="275B2767" w14:textId="77777777" w:rsidR="000F5D83" w:rsidRPr="00B85144" w:rsidRDefault="00000000">
      <w:pPr>
        <w:rPr>
          <w:lang w:val="pt-BR"/>
        </w:rPr>
      </w:pPr>
      <w:r w:rsidRPr="00B85144">
        <w:rPr>
          <w:lang w:val="pt-BR"/>
        </w:rPr>
        <w:t>No campo pré-eleitoral, o entorno da pré-campanha do presidente Lula (PT) tem acendido o alerta “amarelo para vermelho” após as sucessivas sondagens eleitorais que mostram o presidente Bolsonaro (PL) diminuindo a rejeição no primeiro turno e, também, a distância que garantiria a vitória num segundo turno ao ex-presidente petista. A pesquisa EXAME/IDEIA revelou, em edição desta semana, que a diferença que separa os pré-candidatos do PT, vitorioso na simulação, e do PL num segundo turno caiu de 13% para 9%.</w:t>
      </w:r>
    </w:p>
    <w:p w14:paraId="6F036F62" w14:textId="77777777" w:rsidR="000F5D83" w:rsidRPr="00B85144" w:rsidRDefault="00000000">
      <w:pPr>
        <w:rPr>
          <w:lang w:val="pt-BR"/>
        </w:rPr>
      </w:pPr>
      <w:r w:rsidRPr="00B85144">
        <w:rPr>
          <w:lang w:val="pt-BR"/>
        </w:rPr>
        <w:t>A preocupação no entorno do petista coincide com trocas de farpas internas sobre o comando da comunicação da pré-campanha que deve ter mudança na chefia e no marketing nos próximos dias após críticas quanto ao tom das peças publicitárias do partido e das falas consideradas problemáticas de Lula (PT) nas últimas semanas. Segundo parlamentares, cresce a percepção de parte dos petistas e de aliados de que Lula (PT) precisa ampliar seu apoio ao centro buscando parte da classe média que, após a saída de Moro (UNIAO) da disputa, mostra uma tendência forte de migração retornando ao bojo de Bolsonaro (PL). Ao mesmo tempo, esses interlocutores defendem que a pré-campanha petista trabalhe mais a imagem do provável pré-candidato a vice de Lula, Geraldo Alckmin (PSB), aproximando o petista do pessebista, e não o oposto.</w:t>
      </w:r>
    </w:p>
    <w:p w14:paraId="0366CB49" w14:textId="77777777" w:rsidR="000F5D83" w:rsidRPr="00B85144" w:rsidRDefault="00000000">
      <w:pPr>
        <w:rPr>
          <w:lang w:val="pt-BR"/>
        </w:rPr>
      </w:pPr>
      <w:r w:rsidRPr="00B85144">
        <w:rPr>
          <w:lang w:val="pt-BR"/>
        </w:rPr>
        <w:t>Semana 25 a 29 de abril</w:t>
      </w:r>
    </w:p>
    <w:p w14:paraId="5F1B7EA5" w14:textId="77777777" w:rsidR="000F5D83" w:rsidRPr="00B85144" w:rsidRDefault="00000000">
      <w:pPr>
        <w:rPr>
          <w:lang w:val="pt-BR"/>
        </w:rPr>
      </w:pPr>
      <w:r w:rsidRPr="00B85144">
        <w:rPr>
          <w:lang w:val="pt-BR"/>
        </w:rPr>
        <w:t>No campo das eleições de 2022, o destaque da semana se deu com o aparente esfacelamento da acomodação que buscava uma chapa única envolvendo PSDB, MDB e UNIAO. Segundo parlamentares, há uma questão temporal de pano de fundo que pressiona as negociações e faz com que as conversas do campo da chamada “terceira via” se aproximem da exaustão.</w:t>
      </w:r>
    </w:p>
    <w:p w14:paraId="3CD6701C" w14:textId="77777777" w:rsidR="000F5D83" w:rsidRPr="00B85144" w:rsidRDefault="00000000">
      <w:pPr>
        <w:rPr>
          <w:lang w:val="pt-BR"/>
        </w:rPr>
      </w:pPr>
      <w:r w:rsidRPr="00B85144">
        <w:rPr>
          <w:lang w:val="pt-BR"/>
        </w:rPr>
        <w:t>Além disso, o União, segundo parlamentares, tem sofrido pressão do Planalto para recuar nas negociações e declarar neutralidade na disputa, isso porque, atualmente, a Codevasf (Companhia de Desenvolvimento dos Vales do São Francisco e do Parnaíba), executora relevante de obras e emendas parlamentares, tem sua presidência apadrinhada pelo deputado Elmar Nascimento (UNIAO-BA).</w:t>
      </w:r>
    </w:p>
    <w:p w14:paraId="0997B8CB" w14:textId="77777777" w:rsidR="000F5D83" w:rsidRPr="00B85144" w:rsidRDefault="00000000">
      <w:pPr>
        <w:rPr>
          <w:lang w:val="pt-BR"/>
        </w:rPr>
      </w:pPr>
      <w:r w:rsidRPr="00B85144">
        <w:rPr>
          <w:lang w:val="pt-BR"/>
        </w:rPr>
        <w:t xml:space="preserve">Dessa forma, sob pressão e sem acordo à vista entre quem </w:t>
      </w:r>
      <w:proofErr w:type="gramStart"/>
      <w:r w:rsidRPr="00B85144">
        <w:rPr>
          <w:lang w:val="pt-BR"/>
        </w:rPr>
        <w:t>abriria mão da</w:t>
      </w:r>
      <w:proofErr w:type="gramEnd"/>
      <w:r w:rsidRPr="00B85144">
        <w:rPr>
          <w:lang w:val="pt-BR"/>
        </w:rPr>
        <w:t xml:space="preserve"> cabeça de chapa para se lançar uma pré-candidatura unificada do campo, o União Brasil passa a ver com bons olhos a estratégia que, ao que parece, deve ser adotada pelo PSD de Gilberto Kassab: após uma série de tentativas de candidatura própria, o partido deve liberar suas bancadas, </w:t>
      </w:r>
      <w:r w:rsidRPr="00B85144">
        <w:rPr>
          <w:lang w:val="pt-BR"/>
        </w:rPr>
        <w:lastRenderedPageBreak/>
        <w:t>já no primeiro turno, para apoiarem quem melhor aprouver e direcionar recursos para a disputa pelo Legislativo federal.</w:t>
      </w:r>
    </w:p>
    <w:p w14:paraId="1C98F653" w14:textId="77777777" w:rsidR="000F5D83" w:rsidRPr="00B85144" w:rsidRDefault="00000000">
      <w:pPr>
        <w:rPr>
          <w:lang w:val="pt-BR"/>
        </w:rPr>
      </w:pPr>
      <w:r w:rsidRPr="00B85144">
        <w:rPr>
          <w:lang w:val="pt-BR"/>
        </w:rPr>
        <w:t>Aproveitando o cenário de desarticulação da semana, o pré-candidato Ciro Gomes (PDT), teve conversas com líderes do PSD e do União Brasil, no sentido de que a neutralidade pudesse se tornar um apoiamento ao pedetista no primeiro turno, que ainda se coloca em terceiro lugar nas pesquisas eleitorais – no entanto, segundo parlamentares, há pouca afinidade desses partidos com Ciro e sobram diferenças programáticas.</w:t>
      </w:r>
    </w:p>
    <w:p w14:paraId="332E98EF" w14:textId="77777777" w:rsidR="000F5D83" w:rsidRPr="00B85144" w:rsidRDefault="00000000">
      <w:pPr>
        <w:rPr>
          <w:lang w:val="pt-BR"/>
        </w:rPr>
      </w:pPr>
      <w:r w:rsidRPr="00B85144">
        <w:rPr>
          <w:lang w:val="pt-BR"/>
        </w:rPr>
        <w:t>Ainda sobre o campo da “terceira via”, dois pré-candidatos que pareciam ter saído da pista dão sinais de que estão dispostos a voltar. O ex-ministro e ex-juíz, Sérgio Moro (UNIAO), teve seu nome ventilado caso o partido decida por lançar uma candidatura própria, mas com uma condição: que fosse vice do atual pré-candidato do União Brasil, deputado Luciano Bivar (UNIAO-PE), o que seria uma exigência do grupo de ACM Neto.</w:t>
      </w:r>
    </w:p>
    <w:p w14:paraId="1DADC6F1" w14:textId="77777777" w:rsidR="000F5D83" w:rsidRPr="00B85144" w:rsidRDefault="00000000">
      <w:pPr>
        <w:rPr>
          <w:lang w:val="pt-BR"/>
        </w:rPr>
      </w:pPr>
      <w:r w:rsidRPr="00B85144">
        <w:rPr>
          <w:lang w:val="pt-BR"/>
        </w:rPr>
        <w:t>Já o ex-governador do Rio Grande do Sul, Eduardo Leite (PSDB), publicou carta em que reafirma que o pré-candidato da sigla é João Doria (PSDB) e que retornaria sua atenção à disputa pelo estadual gaúcho. No entanto, segundo parlamentares, o recuo foi estratégico: Leite teria identificado grande desgaste de sua imagem após a fotografia da reunião que teve com os deputados Aécio Neves (PSDB-MG) e Paulinho da Força (SOLIDARIEDADE-SP) e teria preferido se afastar e deixar que as lideranças partidárias apontem um caminho.</w:t>
      </w:r>
    </w:p>
    <w:p w14:paraId="2EB5D548" w14:textId="77777777" w:rsidR="000F5D83" w:rsidRPr="00B85144" w:rsidRDefault="00000000">
      <w:pPr>
        <w:rPr>
          <w:lang w:val="pt-BR"/>
        </w:rPr>
      </w:pPr>
      <w:r w:rsidRPr="00B85144">
        <w:rPr>
          <w:lang w:val="pt-BR"/>
        </w:rPr>
        <w:t>Por fim, na pré-campanha petista, continua o sinal de alerta ligado para a estabilização das intenções de voto do ex-presidente Lula (PT) e a diminuição de sua vantagem sobre Bolsonaro (PL). Hoje, segundo parlamentares, o que garante a liderança nas pesquisas ao petista é a larga vantagem que detém na região Nordeste, já que no Sudeste já se encontra empatado com o atual presidente. Ao que parece caminhar para uma pacificação na área de comunicação da pré-campanha com a saída de Franklin Martins, as críticas e cobranças para que Lula (PT) faça mais acenos ao centro continuam.</w:t>
      </w:r>
    </w:p>
    <w:p w14:paraId="10C3FACF" w14:textId="77777777" w:rsidR="000F5D83" w:rsidRPr="00B85144" w:rsidRDefault="00000000">
      <w:pPr>
        <w:rPr>
          <w:lang w:val="pt-BR"/>
        </w:rPr>
      </w:pPr>
      <w:r w:rsidRPr="00B85144">
        <w:rPr>
          <w:lang w:val="pt-BR"/>
        </w:rPr>
        <w:t>O mês de maio</w:t>
      </w:r>
    </w:p>
    <w:p w14:paraId="49798DE6" w14:textId="77777777" w:rsidR="000F5D83" w:rsidRPr="00B85144" w:rsidRDefault="00000000">
      <w:pPr>
        <w:rPr>
          <w:lang w:val="pt-BR"/>
        </w:rPr>
      </w:pPr>
      <w:r w:rsidRPr="00B85144">
        <w:rPr>
          <w:lang w:val="pt-BR"/>
        </w:rPr>
        <w:t>Manifestações ilegítimas e antidemocráticas, como as de intervenção militar e fechamento do STF, além de pretenderem ofuscar a essência da data, são anomalias graves que não cabem em tempo algum.</w:t>
      </w:r>
    </w:p>
    <w:p w14:paraId="57457AF5" w14:textId="77777777" w:rsidR="000F5D83" w:rsidRPr="00B85144" w:rsidRDefault="00000000">
      <w:pPr>
        <w:rPr>
          <w:lang w:val="pt-BR"/>
        </w:rPr>
      </w:pPr>
      <w:r w:rsidRPr="00B85144">
        <w:rPr>
          <w:lang w:val="pt-BR"/>
        </w:rPr>
        <w:t>Rodrigo Pacheco</w:t>
      </w:r>
    </w:p>
    <w:p w14:paraId="1F8AF102" w14:textId="77777777" w:rsidR="000F5D83" w:rsidRPr="00B85144" w:rsidRDefault="00000000">
      <w:pPr>
        <w:rPr>
          <w:lang w:val="pt-BR"/>
        </w:rPr>
      </w:pPr>
      <w:r w:rsidRPr="00B85144">
        <w:rPr>
          <w:lang w:val="pt-BR"/>
        </w:rPr>
        <w:t>Semana 09 a 13 de maio</w:t>
      </w:r>
    </w:p>
    <w:p w14:paraId="304C91B3" w14:textId="77777777" w:rsidR="000F5D83" w:rsidRPr="00B85144" w:rsidRDefault="00000000">
      <w:pPr>
        <w:rPr>
          <w:lang w:val="pt-BR"/>
        </w:rPr>
      </w:pPr>
      <w:r w:rsidRPr="00B85144">
        <w:rPr>
          <w:lang w:val="pt-BR"/>
        </w:rPr>
        <w:t>A semana no Senado não teve movimentações com relação à pauta legislativa, mas trouxe pronunciamentos do presidente da Casa, senador Rodrigo Pacheco (PSD-MG) em defesa das instituições e do sistema eleitoral brasileiro.</w:t>
      </w:r>
    </w:p>
    <w:p w14:paraId="047E4DCF" w14:textId="77777777" w:rsidR="000F5D83" w:rsidRPr="00B85144" w:rsidRDefault="00000000">
      <w:pPr>
        <w:rPr>
          <w:lang w:val="pt-BR"/>
        </w:rPr>
      </w:pPr>
      <w:r w:rsidRPr="00B85144">
        <w:rPr>
          <w:lang w:val="pt-BR"/>
        </w:rPr>
        <w:t xml:space="preserve">Além disso, após meses de atraso, Pacheco (PSD-MG) encaminhou à ministra do STF, Rosa Weber, um relatório com aproximadamente 100 documentos anexos com informações sobre as destinações de emendas parlamentares do relator, no caso que ficou conhecido </w:t>
      </w:r>
      <w:r w:rsidRPr="00B85144">
        <w:rPr>
          <w:lang w:val="pt-BR"/>
        </w:rPr>
        <w:lastRenderedPageBreak/>
        <w:t>como “orçamento secreto”. O Congresso Nacional recolheu a contribuição de 340 deputados e 64 senadores, no entanto, parte deles respondeu dizendo que não fez uso desse tipo de emenda. A publicidade das indicações parlamentares à emenda do relator foi uma condição posta pela ministra Weber para que liberasse novamente a execução desse tipo de emenda cujo código é “RP9”.</w:t>
      </w:r>
    </w:p>
    <w:p w14:paraId="7C7BA023" w14:textId="77777777" w:rsidR="000F5D83" w:rsidRPr="00B85144" w:rsidRDefault="00000000">
      <w:pPr>
        <w:rPr>
          <w:lang w:val="pt-BR"/>
        </w:rPr>
      </w:pPr>
      <w:r w:rsidRPr="00B85144">
        <w:rPr>
          <w:lang w:val="pt-BR"/>
        </w:rPr>
        <w:t>No entanto, não se tem garantias de que a relação enviada por Pacheco (PSD-MG) reflita a totalidade das indicações e, em algumas delas, constam os nomes de prefeitos, vereadores e mesmo secretários municipais solicitantes, ocultando assim o nome do parlamentar federal que, de fato, fez a indicação. Além disso, uma parte da problemática segue sem solução: a destinação das emendas do relator, tal qual das chamadas “emendas PIX” – que caem diretamente na conta das prefeituras, não obedecem a qualquer critério de política pública ou distribuição regional.</w:t>
      </w:r>
    </w:p>
    <w:p w14:paraId="607BB327" w14:textId="495C00EA" w:rsidR="000F5D83" w:rsidRPr="00B85144" w:rsidRDefault="000F5D83">
      <w:pPr>
        <w:rPr>
          <w:lang w:val="pt-BR"/>
        </w:rPr>
      </w:pPr>
    </w:p>
    <w:p w14:paraId="0494C47A" w14:textId="699BFAF4" w:rsidR="000F5D83" w:rsidRPr="00B85144" w:rsidRDefault="00000000">
      <w:pPr>
        <w:rPr>
          <w:lang w:val="pt-BR"/>
        </w:rPr>
      </w:pPr>
      <w:r w:rsidRPr="00B85144">
        <w:rPr>
          <w:lang w:val="pt-BR"/>
        </w:rPr>
        <w:t xml:space="preserve">Com o anúncio e lançamento da chapa pré-eleitoral com do ex-presidente Lula (PT) com o ex-governador de São Paulo, Geraldo Alckmin (PSB), o que oficialmente foi chamado de “Movimento Vamos Juntos pelo Brasil” por questões de legislação eleitoral, </w:t>
      </w:r>
      <w:r w:rsidR="00B81BBD">
        <w:rPr>
          <w:lang w:val="pt-BR"/>
        </w:rPr>
        <w:t>houve</w:t>
      </w:r>
      <w:r w:rsidR="00B81BBD" w:rsidRPr="00B85144">
        <w:rPr>
          <w:lang w:val="pt-BR"/>
        </w:rPr>
        <w:t xml:space="preserve"> </w:t>
      </w:r>
      <w:r w:rsidRPr="00B85144">
        <w:rPr>
          <w:lang w:val="pt-BR"/>
        </w:rPr>
        <w:t>o grande acontecimento político da pré-candidatura petista até agora e, nesse sentido, vale pontuar algumas mudanças que já são resultados de alterações no comando da pré-campanha, especialmente, nas áreas de estratégia e comunicação.</w:t>
      </w:r>
    </w:p>
    <w:p w14:paraId="5A421F9C" w14:textId="77777777" w:rsidR="000F5D83" w:rsidRPr="00B85144" w:rsidRDefault="00000000">
      <w:pPr>
        <w:rPr>
          <w:lang w:val="pt-BR"/>
        </w:rPr>
      </w:pPr>
      <w:r w:rsidRPr="00B85144">
        <w:rPr>
          <w:lang w:val="pt-BR"/>
        </w:rPr>
        <w:t>A começar pela mudança do “marqueteiro” com a saída de Augusto Fonseca – próximo de Franklin Martins, que, por sua vez, é homem de confiança de Lula - e a entrada de Sidônio Palmeira, marcada pelo lançamento de um vídeo, com ares de movimento político, que opõe cenas de pobreza, violência, ignorância e mortes no contexto da pandemia identificadas pelo espectador com o atual presidente da República, enquanto são expostas cenas virtuosas vinculadas à imagem de Lula (PT), tudo ao som de fundo da oração de São Francisco expondo um apelo religioso que a pré-campanha já notou ser necessário para diminuir a vantagem de Bolsonaro neste campo.</w:t>
      </w:r>
    </w:p>
    <w:p w14:paraId="35C392B7" w14:textId="77777777" w:rsidR="000F5D83" w:rsidRPr="00B85144" w:rsidRDefault="00000000">
      <w:pPr>
        <w:rPr>
          <w:lang w:val="pt-BR"/>
        </w:rPr>
      </w:pPr>
      <w:r w:rsidRPr="00B85144">
        <w:rPr>
          <w:lang w:val="pt-BR"/>
        </w:rPr>
        <w:t>Ainda cabe pontuar a presença ampla de movimentos da sociedade civil e da mudança na postura do ex-governador Alckmin (PSB), inicialmente objeto de críticas por ter se aproximado demais de Lula (PT) perdendo a essência centrista e moderada. Em sua fala, o ex-governador paulista agradeceu a confiança de Lula (PT) e prestou lealdade – necessário após o “episódio Temer” – mas também buscou pontuar, de maneira serena, a urgência democrática que o levou a estar ao lado do petista. Nos setores petistas e do centro político, a fala foi bem recebida.</w:t>
      </w:r>
    </w:p>
    <w:p w14:paraId="2AE057AA" w14:textId="77777777" w:rsidR="000F5D83" w:rsidRPr="00B85144" w:rsidRDefault="00000000">
      <w:pPr>
        <w:rPr>
          <w:lang w:val="pt-BR"/>
        </w:rPr>
      </w:pPr>
      <w:r w:rsidRPr="00B85144">
        <w:rPr>
          <w:lang w:val="pt-BR"/>
        </w:rPr>
        <w:t>Com poucas novidades nesta semana para os dois líderes nas pesquisas eleitorais, as atenções se voltaram ao pelotão de Ciro Gomes (PDT) e da chamada “terceira via”.</w:t>
      </w:r>
    </w:p>
    <w:p w14:paraId="7B8FDEC9" w14:textId="77777777" w:rsidR="000F5D83" w:rsidRPr="00B85144" w:rsidRDefault="00000000">
      <w:pPr>
        <w:rPr>
          <w:lang w:val="pt-BR"/>
        </w:rPr>
      </w:pPr>
      <w:r w:rsidRPr="00B85144">
        <w:rPr>
          <w:lang w:val="pt-BR"/>
        </w:rPr>
        <w:t xml:space="preserve">Dono da terceira posição nas pesquisas, Ciro (PDT) tem buscado e sido buscado. Por um lado, o pré-candidato pedetista tem </w:t>
      </w:r>
      <w:proofErr w:type="gramStart"/>
      <w:r w:rsidRPr="00B85144">
        <w:rPr>
          <w:lang w:val="pt-BR"/>
        </w:rPr>
        <w:t>tentando</w:t>
      </w:r>
      <w:proofErr w:type="gramEnd"/>
      <w:r w:rsidRPr="00B85144">
        <w:rPr>
          <w:lang w:val="pt-BR"/>
        </w:rPr>
        <w:t xml:space="preserve"> aproximação com o União Brasil desde que o partido desembarcou da aliança com o PSDB e o MDB. Vale lembrar que nessa decisão </w:t>
      </w:r>
      <w:r w:rsidRPr="00B85144">
        <w:rPr>
          <w:lang w:val="pt-BR"/>
        </w:rPr>
        <w:lastRenderedPageBreak/>
        <w:t>pesou a indefinição entre os partidos sobre uma chapa e a percepção de que seria mais vantajoso usar o fundo eleitoral e o tempo de televisão para alavancar as bancadas federais e os pré-candidatos a governador da sigla, em especial, o ex-prefeito de Salvador, ACM Neto (UNIAO), que defende a neutralidade na disputa presidencial.</w:t>
      </w:r>
    </w:p>
    <w:p w14:paraId="5962B08A" w14:textId="6FAC14BE" w:rsidR="000F5D83" w:rsidRPr="00B85144" w:rsidRDefault="000F5D83">
      <w:pPr>
        <w:rPr>
          <w:lang w:val="pt-BR"/>
        </w:rPr>
      </w:pPr>
    </w:p>
    <w:p w14:paraId="3A1B9126" w14:textId="77777777" w:rsidR="000F5D83" w:rsidRPr="00B85144" w:rsidRDefault="00000000">
      <w:pPr>
        <w:rPr>
          <w:lang w:val="pt-BR"/>
        </w:rPr>
      </w:pPr>
      <w:r w:rsidRPr="00B85144">
        <w:rPr>
          <w:lang w:val="pt-BR"/>
        </w:rPr>
        <w:t xml:space="preserve">Já quem procurou interlocutores de Ciro (PDT) nesta semana foram líderes petistas que veem nas pesquisas eleitorais a possibilidade de vitória, ainda em primeiro turno de Lula (PT), caso </w:t>
      </w:r>
      <w:proofErr w:type="gramStart"/>
      <w:r w:rsidRPr="00B85144">
        <w:rPr>
          <w:lang w:val="pt-BR"/>
        </w:rPr>
        <w:t>o pedetista saia</w:t>
      </w:r>
      <w:proofErr w:type="gramEnd"/>
      <w:r w:rsidRPr="00B85144">
        <w:rPr>
          <w:lang w:val="pt-BR"/>
        </w:rPr>
        <w:t xml:space="preserve"> da disputa. Os petistas alegaram aos interlocutores que um segundo turno com Bolsonaro (PL) teria riscos democráticos e poderia levar à vitória do atual presidente. No entanto, ao saber das conversas, inclusive com o presidente nacional de sua legenda, Ciro Gomes (PDT) reagiu firmemente nas redes sociais e voltou a confirmar sua pré-candidatura à presidência.</w:t>
      </w:r>
    </w:p>
    <w:p w14:paraId="50D55F98" w14:textId="77777777" w:rsidR="000F5D83" w:rsidRPr="00B85144" w:rsidRDefault="00000000">
      <w:pPr>
        <w:rPr>
          <w:lang w:val="pt-BR"/>
        </w:rPr>
      </w:pPr>
      <w:r w:rsidRPr="00B85144">
        <w:rPr>
          <w:lang w:val="pt-BR"/>
        </w:rPr>
        <w:t>Sobre a aliança entre PSDB e MDB com as pré-candidaturas do ex-governador de São Paulo, João Doria (PSDB), e da senadora Simone Tebet (MDB-MS), a semana foi desafiadora para o tucano que pleiteia a “cabeça de chapa”. Antes de trazer o fato novo é bom relembrar em que termos Doria (PSDB) está com a liderança de seu partido: Doria (PSDB) ensaiou desistir da pré-candidatura presidencial e permanecer à frente do Governo do Estado de São Paulo – esfacelando toda a aliança que vinha sendo construída em torno do seu então vice, Rodrigo Garcia (PSDB) – e, em seguida, demitiu o presidente nacional do partido, o ex-deputado federal Bruno Araújo, da coordenação de sua campanha. Isto posto, segundo parlamentares, hoje, dentro do PSDB, praticamente não há vozes relevantes que defendam a pré-candidatura do ex-governador.</w:t>
      </w:r>
    </w:p>
    <w:p w14:paraId="24C11BF8" w14:textId="77777777" w:rsidR="000F5D83" w:rsidRPr="00B85144" w:rsidRDefault="00000000">
      <w:pPr>
        <w:rPr>
          <w:lang w:val="pt-BR"/>
        </w:rPr>
      </w:pPr>
      <w:r w:rsidRPr="00B85144">
        <w:rPr>
          <w:lang w:val="pt-BR"/>
        </w:rPr>
        <w:t>Nesse sentido, após a retirada do ex-governador do Rio Grande do Sul, Eduardo Leite (PSDB), por sua própria decisão, do centro das discussões, Doria (PSDB) recebeu o tempo de televisão partidário para tentar mostrar alguma reação nas pesquisas. Não aconteceu. Nesse sentido, líderes tucanos publicaram, a revelia de Doria (PSDB), uma nota indicando que as negociações com o MDB continuam e que serão utilizados dois critérios: pesquisas quantitativas e qualitativas.</w:t>
      </w:r>
    </w:p>
    <w:p w14:paraId="7A49D1FE" w14:textId="77777777" w:rsidR="000F5D83" w:rsidRPr="00B85144" w:rsidRDefault="00000000">
      <w:pPr>
        <w:rPr>
          <w:lang w:val="pt-BR"/>
        </w:rPr>
      </w:pPr>
      <w:r w:rsidRPr="00B85144">
        <w:rPr>
          <w:lang w:val="pt-BR"/>
        </w:rPr>
        <w:t>Já o Podemos, que outrora abrigou o ex-juiz da Lava Jato, Sérgio Moro (UNIAO), selou aliança em São Paulo, sua principal base política, com o atual governador e pré-candidato a sua reeleição, Rodrigo Garcia (PSDB). No entanto, no âmbito nacional, há uma disputa dentro do partido sobre se manter neutro em primeiro turno ou lançar um dos dois virtuais pré-candidatos da legenda: o general da reserva, Santos Cruz (PODEMOS), ou o senador da legenda, Álvaro Dias (PODEMOS-PR).</w:t>
      </w:r>
    </w:p>
    <w:p w14:paraId="7D09EC17" w14:textId="77777777" w:rsidR="000F5D83" w:rsidRPr="00B85144" w:rsidRDefault="00000000">
      <w:pPr>
        <w:rPr>
          <w:lang w:val="pt-BR"/>
        </w:rPr>
      </w:pPr>
      <w:r w:rsidRPr="00B85144">
        <w:rPr>
          <w:lang w:val="pt-BR"/>
        </w:rPr>
        <w:t xml:space="preserve">Ainda, o </w:t>
      </w:r>
      <w:proofErr w:type="gramStart"/>
      <w:r w:rsidRPr="00B85144">
        <w:rPr>
          <w:lang w:val="pt-BR"/>
        </w:rPr>
        <w:t>PROS</w:t>
      </w:r>
      <w:proofErr w:type="gramEnd"/>
      <w:r w:rsidRPr="00B85144">
        <w:rPr>
          <w:lang w:val="pt-BR"/>
        </w:rPr>
        <w:t xml:space="preserve"> deve lançar o youtuber e coach Pablo Marçal à presidência da República também no próximo dia 18. O pré-candidato fez seu primeiro evento com 15 mil pessoas em Barueri (SP) e ganhou fama ao se perder com um grupo de instruídos durante uma trilha na Serra da Mantiqueira (SP).</w:t>
      </w:r>
    </w:p>
    <w:p w14:paraId="00B32113" w14:textId="77777777" w:rsidR="000F5D83" w:rsidRPr="00B85144" w:rsidRDefault="00000000">
      <w:pPr>
        <w:rPr>
          <w:lang w:val="pt-BR"/>
        </w:rPr>
      </w:pPr>
      <w:r w:rsidRPr="00B85144">
        <w:rPr>
          <w:lang w:val="pt-BR"/>
        </w:rPr>
        <w:t>Semana 16 a 20 de maio</w:t>
      </w:r>
    </w:p>
    <w:p w14:paraId="27A86850" w14:textId="27F8FE5A" w:rsidR="000F5D83" w:rsidRPr="00B85144" w:rsidRDefault="00B81BBD">
      <w:pPr>
        <w:rPr>
          <w:lang w:val="pt-BR"/>
        </w:rPr>
      </w:pPr>
      <w:r>
        <w:rPr>
          <w:lang w:val="pt-BR"/>
        </w:rPr>
        <w:lastRenderedPageBreak/>
        <w:t>Na</w:t>
      </w:r>
      <w:r w:rsidRPr="00B85144">
        <w:rPr>
          <w:lang w:val="pt-BR"/>
        </w:rPr>
        <w:t xml:space="preserve"> Câmara, o presidente Arthur Lira (PP-AL) deve, já na próxima semana, instalar a comissão especial que debaterá a PEC 7/2020, que modifica todo o sistema tributário brasileiro, de autoria do deputado Luiz Philippe de Orleans e Bragança (PL-SP). A proposta é considerada no Congresso uma versão alternativa e mais simplista da PEC 110/2019, defendida pelo presidente do Senado, Rodrigo Pacheco (PSD-MG).</w:t>
      </w:r>
    </w:p>
    <w:p w14:paraId="0429D209" w14:textId="77777777" w:rsidR="000F5D83" w:rsidRPr="00B85144" w:rsidRDefault="00000000">
      <w:pPr>
        <w:rPr>
          <w:lang w:val="pt-BR"/>
        </w:rPr>
      </w:pPr>
      <w:r w:rsidRPr="00B85144">
        <w:rPr>
          <w:lang w:val="pt-BR"/>
        </w:rPr>
        <w:t>Após a vitória nas prévias, lideranças tucanas vinham manifestando ao presidente nacional da sigla, o ex-deputado Bruno Araújo (PSDB), que carregar Doria na chapa presidencial não apenas não contribuiria, como pesaria contra as bancadas federais e os poucos candidatos a governador – como Eduardo Riedel, no Mato Grosso do Sul; Raquel Lyra, em Pernambuco; Pedro Cunha Lima, na Paraíba; e, principalmente, Rodrigo Garcia, a prioridade da legenda, em São Paulo.</w:t>
      </w:r>
    </w:p>
    <w:p w14:paraId="581F6CBB" w14:textId="77777777" w:rsidR="000F5D83" w:rsidRPr="00B85144" w:rsidRDefault="00000000">
      <w:pPr>
        <w:rPr>
          <w:lang w:val="pt-BR"/>
        </w:rPr>
      </w:pPr>
      <w:r w:rsidRPr="00B85144">
        <w:rPr>
          <w:lang w:val="pt-BR"/>
        </w:rPr>
        <w:t>O outro destaque da semana ficou com o PT que, num gesto tido como incomum, renunciou à pré-candidatura ao Senado do deputado Reginaldo Lopes (PT-MG) em favor do senador Alexandre Silveira (PSD-MG) fechando uma parceria PT-PSD em torno da pré-candidatura do prefeito de Belo Horizonte, Alexandre Kalil (PSD) ao governo do estado. A aliança era tida como estratégica por petistas em função da necessidade de um palanque forte para o ex-presidente Lula (PT) num estado eleitoralmente decisivo para as eleições como é Minas Gerais. Além disso, outra consequência dessa aliança é a frustração do Palácio do Planalto que estava prestes a ter o senador Silveira (PSD-MG), como seu líder no Senado.</w:t>
      </w:r>
    </w:p>
    <w:p w14:paraId="747A4AAC" w14:textId="1E855F1D" w:rsidR="000F5D83" w:rsidRPr="00B85144" w:rsidRDefault="00000000">
      <w:pPr>
        <w:rPr>
          <w:lang w:val="pt-BR"/>
        </w:rPr>
      </w:pPr>
      <w:r w:rsidRPr="00B85144">
        <w:rPr>
          <w:lang w:val="pt-BR"/>
        </w:rPr>
        <w:t xml:space="preserve">Também ficou resolvido, segundo o deputado José Guimarães (PT-CE), encarregado em cuidar das negociações da pré-campanha nacional petista nos estados, o quadro no Rio de Janeiro. O PT não deve apoiar a pré-candidatura ao Senado do deputado Alessandro Molon (PSB-RJ) e deve manter seu pré-candidato ao posto, o presidente da Assembleia Legislativa do Rio de Janeiro, deputado estadual André Ceciliano (PT-RJ), próximo do governador Cláudio Castro (PL-RJ), que, por sua vez, é apoiador do presidente Bolsonaro (PL). O que à primeira vista pudesse parecer estranho para quem não acompanha a política fluminense faz sentido, já que o PT fluminense foge do convencional em outras </w:t>
      </w:r>
      <w:proofErr w:type="gramStart"/>
      <w:r w:rsidRPr="00B85144">
        <w:rPr>
          <w:lang w:val="pt-BR"/>
        </w:rPr>
        <w:t>localidades.No</w:t>
      </w:r>
      <w:proofErr w:type="gramEnd"/>
      <w:r w:rsidRPr="00B85144">
        <w:rPr>
          <w:lang w:val="pt-BR"/>
        </w:rPr>
        <w:t xml:space="preserve"> Sul, o PSB tem como pré-candidato, o ex-deputado federal Beto Albuquerque (PSB-RS), que já manifestou simpatia por Ciro Gomes (PDT), e o PT apresentou o nome do deputado estadual Edegar Pretto (PT-RS) para o comando do estado gaúcho. Já em São Paulo, segue a indefinição entre os pré-candidatos Fernando Haddad (PT), que lidera as pesquisas de intenção de voto, e Márcio França (PSB), que vence o petista no que se refere à alta rejeição de Haddad no estado.</w:t>
      </w:r>
    </w:p>
    <w:p w14:paraId="2B83C27B" w14:textId="77777777" w:rsidR="000F5D83" w:rsidRPr="00B85144" w:rsidRDefault="00000000">
      <w:pPr>
        <w:rPr>
          <w:lang w:val="pt-BR"/>
        </w:rPr>
      </w:pPr>
      <w:r w:rsidRPr="00B85144">
        <w:rPr>
          <w:lang w:val="pt-BR"/>
        </w:rPr>
        <w:t>Semana 23 a 27 de maio</w:t>
      </w:r>
    </w:p>
    <w:p w14:paraId="78C8AE5D" w14:textId="77777777" w:rsidR="000F5D83" w:rsidRPr="00B85144" w:rsidRDefault="00000000">
      <w:pPr>
        <w:rPr>
          <w:lang w:val="pt-BR"/>
        </w:rPr>
      </w:pPr>
      <w:r w:rsidRPr="00B85144">
        <w:rPr>
          <w:lang w:val="pt-BR"/>
        </w:rPr>
        <w:t>O Senado não teve uma semana de discussões relevantes em plenário prestando boa parte do tempo para a ratificação de uma série de medidas provisórias aprovadas pelos deputados. No entanto, o clima pode mudar na próxima semana com a tramitação do PLP 18/2022, aprovado nessa semana pelos deputados, que estabelece um teto de 17% nas cobranças de ICMS sobre combustíveis e sobre a tarifa de energia elétrica.</w:t>
      </w:r>
    </w:p>
    <w:p w14:paraId="45D62324" w14:textId="77777777" w:rsidR="000F5D83" w:rsidRPr="00B85144" w:rsidRDefault="00000000">
      <w:pPr>
        <w:rPr>
          <w:lang w:val="pt-BR"/>
        </w:rPr>
      </w:pPr>
      <w:r w:rsidRPr="00B85144">
        <w:rPr>
          <w:lang w:val="pt-BR"/>
        </w:rPr>
        <w:lastRenderedPageBreak/>
        <w:t>Estados estimam uma perda de R$ 64 bi e governadores têm atuado para sustar a proposta no Congresso. Já o presidente do Senado, Rodrigo Pacheco (PSD-MG), buscou mostrar equilíbrio e disse que a proposta será avaliada e que a intenção é buscar “soluções inteligentes e efetivas” para o aumento no preço dos combustíveis.</w:t>
      </w:r>
    </w:p>
    <w:p w14:paraId="0F00B126" w14:textId="3CC8A0A7" w:rsidR="000F5D83" w:rsidRPr="00B85144" w:rsidRDefault="0024608B">
      <w:pPr>
        <w:rPr>
          <w:lang w:val="pt-BR"/>
        </w:rPr>
      </w:pPr>
      <w:r>
        <w:rPr>
          <w:lang w:val="pt-BR"/>
        </w:rPr>
        <w:t>Já na</w:t>
      </w:r>
      <w:r w:rsidRPr="00B85144">
        <w:rPr>
          <w:lang w:val="pt-BR"/>
        </w:rPr>
        <w:t xml:space="preserve"> Câmara</w:t>
      </w:r>
      <w:r>
        <w:rPr>
          <w:lang w:val="pt-BR"/>
        </w:rPr>
        <w:t>, houve</w:t>
      </w:r>
      <w:r w:rsidRPr="00B85144">
        <w:rPr>
          <w:lang w:val="pt-BR"/>
        </w:rPr>
        <w:t xml:space="preserve"> a aprovação da proposta que limita em 17% a alíquota do ICMS, imposto cobrado por estados, sobre os combustíveis e as tarifas de energia. A proposta sofre oposição dos governadores que alertam para perda de arrecadação permanente e passou a ter, inclusive, oposição do próprio Ministério da Economia após o relator, deputado Danilo Forte (UNIAO-CE), inserir dispositivo de compensação temporário aos estados por perda na arrecadação. Prefeitos também tem se articulado por meio da Frente Nacional de Prefeitos contra a medida.</w:t>
      </w:r>
    </w:p>
    <w:p w14:paraId="2898A4F2" w14:textId="77777777" w:rsidR="000F5D83" w:rsidRPr="00B85144" w:rsidRDefault="00000000">
      <w:pPr>
        <w:rPr>
          <w:lang w:val="pt-BR"/>
        </w:rPr>
      </w:pPr>
      <w:r w:rsidRPr="00B85144">
        <w:rPr>
          <w:lang w:val="pt-BR"/>
        </w:rPr>
        <w:t>Vale lembrar que corre em paralelo, uma ação do Governo Federal no Supremo Tribunal Federal (STF) exigindo que estados estabeleçam a banda de variação de alíquota do ICMS aprovada pelo Congresso Nacional no início deste ano. Governadores têm usado brecha na lei para, por meio do Conselho Nacional dos Secretários Estaduais de Fazenda, retardar a aplicação da banda que pode aumentar, ou diminuir, a arrecadação sobre os combustíveis a depender do estado.</w:t>
      </w:r>
    </w:p>
    <w:p w14:paraId="02FC9CDA" w14:textId="77777777" w:rsidR="000F5D83" w:rsidRPr="00B85144" w:rsidRDefault="00000000">
      <w:pPr>
        <w:rPr>
          <w:lang w:val="pt-BR"/>
        </w:rPr>
      </w:pPr>
      <w:r w:rsidRPr="00B85144">
        <w:rPr>
          <w:lang w:val="pt-BR"/>
        </w:rPr>
        <w:t>Politicamente, tanto o projeto, como o recurso no Supremo e as trocas de comando na Petrobras compõem um indicativo de elevada preocupação do Planalto com a questão dos combustíveis, o que se tornou peça-chave da pré-campanha à reeleição de Bolsonaro (PL).</w:t>
      </w:r>
    </w:p>
    <w:p w14:paraId="67AB53D4" w14:textId="77777777" w:rsidR="000F5D83" w:rsidRPr="00B85144" w:rsidRDefault="00000000">
      <w:pPr>
        <w:rPr>
          <w:lang w:val="pt-BR"/>
        </w:rPr>
      </w:pPr>
      <w:r w:rsidRPr="00B85144">
        <w:rPr>
          <w:lang w:val="pt-BR"/>
        </w:rPr>
        <w:t>Semana 30 de maio a 03 de junho</w:t>
      </w:r>
    </w:p>
    <w:p w14:paraId="32BBC841" w14:textId="77777777" w:rsidR="000F5D83" w:rsidRPr="00B85144" w:rsidRDefault="00000000">
      <w:pPr>
        <w:rPr>
          <w:lang w:val="pt-BR"/>
        </w:rPr>
      </w:pPr>
      <w:r w:rsidRPr="00B85144">
        <w:rPr>
          <w:lang w:val="pt-BR"/>
        </w:rPr>
        <w:t>As percepções de parlamentares sobre as eleições presidenciais</w:t>
      </w:r>
    </w:p>
    <w:p w14:paraId="68FE3017" w14:textId="77777777" w:rsidR="000F5D83" w:rsidRPr="00B85144" w:rsidRDefault="00000000">
      <w:pPr>
        <w:rPr>
          <w:lang w:val="pt-BR"/>
        </w:rPr>
      </w:pPr>
      <w:r w:rsidRPr="00B85144">
        <w:rPr>
          <w:lang w:val="pt-BR"/>
        </w:rPr>
        <w:t>Do ponto de vista das movimentações pré-eleitorais, a pesquisa XP/IPESPE publicada nessa semana vem corroborar o quadro apresentado pelo último levantamento do Datafolha: na espontânea, o pré-candidato do PT, ex-presidente Lula (PT), alcança uma média de 40% dos votos e o atual presidente, Bolsonaro (PL), de 30%. Ou seja, um cenário que parece continuar cristalizado entre os dois pólos.</w:t>
      </w:r>
    </w:p>
    <w:p w14:paraId="7A87D152" w14:textId="77777777" w:rsidR="000F5D83" w:rsidRPr="00B85144" w:rsidRDefault="00000000">
      <w:pPr>
        <w:rPr>
          <w:lang w:val="pt-BR"/>
        </w:rPr>
      </w:pPr>
      <w:r w:rsidRPr="00B85144">
        <w:rPr>
          <w:lang w:val="pt-BR"/>
        </w:rPr>
        <w:t>Chama atenção no levantamento outros dois pontos: a pré-candidata do MDB, senadora Simone Tebet (MDB-MS), vem reduzindo sua rejeição ao passo que reduz seu desconhecimento. Segundo parlamentares, isso é sinal de que a senadora não é rejeitada pelo eleitorado quando conhecida.</w:t>
      </w:r>
    </w:p>
    <w:p w14:paraId="4776375E" w14:textId="77777777" w:rsidR="000F5D83" w:rsidRPr="00B85144" w:rsidRDefault="00000000">
      <w:pPr>
        <w:rPr>
          <w:lang w:val="pt-BR"/>
        </w:rPr>
      </w:pPr>
      <w:r w:rsidRPr="00B85144">
        <w:rPr>
          <w:lang w:val="pt-BR"/>
        </w:rPr>
        <w:t>No entanto, falando em rejeição, apesar da melhora na avaliação do Governo nos últimos meses, o presidente Bolsonaro (PL) continua enfrentando um cenário desafiador nas pesquisas eleitorais: apesar de ter baixado 5% na média, o atual presidente ainda resiste com 60% de rejeição pessoal. De acordo com especialistas, essa seria uma taxa impeditiva a um projeto de reeleição, mas – por outro lado – não há precedentes na democracia recente brasileira de um cenário parecido.</w:t>
      </w:r>
    </w:p>
    <w:p w14:paraId="1D36DF4D" w14:textId="77777777" w:rsidR="000F5D83" w:rsidRPr="00B85144" w:rsidRDefault="00000000">
      <w:pPr>
        <w:rPr>
          <w:lang w:val="pt-BR"/>
        </w:rPr>
      </w:pPr>
      <w:r w:rsidRPr="00B85144">
        <w:rPr>
          <w:lang w:val="pt-BR"/>
        </w:rPr>
        <w:lastRenderedPageBreak/>
        <w:t>Quanto as articulações partidárias, PT e PSB definiram que resolverão, ou não, suas arestas estaduais até dia 15 de junho. Segundo parlamentares, as direções partidárias querem evitar novos constrangimentos, como a ausência de líderes do PSB do Rio Grande do Sul durante a visita do ex-presidente Lula (PT) e do ex-governador de São Paulo, Geraldo Alckmin (PSB), ao estado, onde as legendas disputam por uma única pré-candidatura: Beto Albuquerque (PSB) e Edegar Pretto (PT).</w:t>
      </w:r>
    </w:p>
    <w:p w14:paraId="57DB9AE9" w14:textId="77777777" w:rsidR="000F5D83" w:rsidRPr="00B85144" w:rsidRDefault="00000000">
      <w:pPr>
        <w:rPr>
          <w:lang w:val="pt-BR"/>
        </w:rPr>
      </w:pPr>
      <w:r w:rsidRPr="00B85144">
        <w:rPr>
          <w:lang w:val="pt-BR"/>
        </w:rPr>
        <w:t>O mês de junho</w:t>
      </w:r>
    </w:p>
    <w:p w14:paraId="1ED2B4B0" w14:textId="77777777" w:rsidR="000F5D83" w:rsidRPr="00B85144" w:rsidRDefault="00000000">
      <w:pPr>
        <w:rPr>
          <w:lang w:val="pt-BR"/>
        </w:rPr>
      </w:pPr>
      <w:r w:rsidRPr="00B85144">
        <w:rPr>
          <w:lang w:val="pt-BR"/>
        </w:rPr>
        <w:t xml:space="preserve">Não é </w:t>
      </w:r>
      <w:proofErr w:type="gramStart"/>
      <w:r w:rsidRPr="00B85144">
        <w:rPr>
          <w:lang w:val="pt-BR"/>
        </w:rPr>
        <w:t>das</w:t>
      </w:r>
      <w:proofErr w:type="gramEnd"/>
      <w:r w:rsidRPr="00B85144">
        <w:rPr>
          <w:lang w:val="pt-BR"/>
        </w:rPr>
        <w:t xml:space="preserve"> tarefas mais fáceis explicar aos eleitores que determinado deputado votará contra a diminuição de impostos – ainda mais num cenário econômico como o que estamos vivendo.</w:t>
      </w:r>
    </w:p>
    <w:p w14:paraId="146A87D3" w14:textId="77777777" w:rsidR="000F5D83" w:rsidRPr="00B85144" w:rsidRDefault="00000000">
      <w:pPr>
        <w:rPr>
          <w:lang w:val="pt-BR"/>
        </w:rPr>
      </w:pPr>
      <w:r w:rsidRPr="00B85144">
        <w:rPr>
          <w:lang w:val="pt-BR"/>
        </w:rPr>
        <w:t>Semana 13 a 17 de junho</w:t>
      </w:r>
    </w:p>
    <w:p w14:paraId="7FE61803" w14:textId="2225092E" w:rsidR="000F5D83" w:rsidRPr="00B85144" w:rsidRDefault="00000000" w:rsidP="00EE0A9E">
      <w:pPr>
        <w:rPr>
          <w:lang w:val="pt-BR"/>
        </w:rPr>
      </w:pPr>
      <w:r w:rsidRPr="00B85144">
        <w:rPr>
          <w:lang w:val="pt-BR"/>
        </w:rPr>
        <w:t xml:space="preserve">Um assunto que dominou as discussões no cenário nacional e, principalmente, no Senado e na Câmara dos Deputados foram as discussões em torno do PLP 18/2021, que trata do estabelecimento de um limite à alíquota do ICMS cobrado pelos estados sobre os combustíveis, a energia e o transporte público. A medida, de autoria do deputado Danilo Forte (UNIAO-PE), e de relatoria do deputado Elmar Nascimento (UNIAO-BA) e senador Fernando Bezerra Coelho (MDB-PE), passou, durante sua rápida tramitação nas Casas, por diversas alterações em seu conteúdo – especialmente no que se refere à forma de compensação aos estados. </w:t>
      </w:r>
    </w:p>
    <w:p w14:paraId="39342872" w14:textId="77777777" w:rsidR="000F5D83" w:rsidRPr="00B85144" w:rsidRDefault="00000000">
      <w:pPr>
        <w:rPr>
          <w:lang w:val="pt-BR"/>
        </w:rPr>
      </w:pPr>
      <w:r w:rsidRPr="00B85144">
        <w:rPr>
          <w:lang w:val="pt-BR"/>
        </w:rPr>
        <w:t>Por fim, ainda vale dizer, que os governadores tentaram mediar um entendimento por meio do Supremo Tribunal Federal (STF) no âmbito de uma ação da União que questionava, justamente, a aplicação flexível da legislação aprovada quanto à base do ICMS sobre o Diesel. Nessa mesma ação, o relator da matéria, ministro André Mendonça, acatou o pedido dos estados por um entendimento com o Governo sobre o teto para a cobrança de ICMS e foi pedido ao Planalto que: 1) houvesse restituição integral das perdas arrecadatórias; 2) manutenção, até o final do ano, do Preço Médio Ponderado ao Consumidor Final dos combustíveis  e da desobrigação dos estados em cumprirem a Lei de Responsabilidade Fiscal; 3) redução gradativa do ICMS sobre combustíveis, energia elétrica e transporte público, a partir de 2023.</w:t>
      </w:r>
    </w:p>
    <w:p w14:paraId="6A60EFAE" w14:textId="77777777" w:rsidR="000F5D83" w:rsidRPr="00B85144" w:rsidRDefault="00000000">
      <w:pPr>
        <w:rPr>
          <w:lang w:val="pt-BR"/>
        </w:rPr>
      </w:pPr>
      <w:r w:rsidRPr="00B85144">
        <w:rPr>
          <w:lang w:val="pt-BR"/>
        </w:rPr>
        <w:t>Sem a possibilidade de mudar o comando da Petrobras no tempo que se espera – lembrando que temos quatro meses para a eleição – o Planalto, por meio do novo ministro de Minas e Energia, Adolfo Sachsida, tem pressionado Coelho e a direção da Petrobras para que um novo aumento não seja anunciado até que os efeitos do projeto que limite o ICMS sejam sentidos nas bombas dos postos de combustíveis. Segundo parlamentares, o Planalto precisa concluir a narrativa de que, após movimentação de Bolsonaro (PL), os combustíveis de fato abaixaram, mas a Petrobras, incontrolável, aumentara novamente seus preços – terceirizando a culpa pela crise.</w:t>
      </w:r>
    </w:p>
    <w:p w14:paraId="2A004117" w14:textId="77777777" w:rsidR="000F5D83" w:rsidRPr="00B85144" w:rsidRDefault="00000000">
      <w:pPr>
        <w:rPr>
          <w:lang w:val="pt-BR"/>
        </w:rPr>
      </w:pPr>
      <w:r w:rsidRPr="00B85144">
        <w:rPr>
          <w:lang w:val="pt-BR"/>
        </w:rPr>
        <w:t>O mês de julho</w:t>
      </w:r>
    </w:p>
    <w:p w14:paraId="66CDDC3B" w14:textId="77777777" w:rsidR="000F5D83" w:rsidRPr="00B85144" w:rsidRDefault="00000000">
      <w:pPr>
        <w:rPr>
          <w:lang w:val="pt-BR"/>
        </w:rPr>
      </w:pPr>
      <w:r w:rsidRPr="00B85144">
        <w:rPr>
          <w:lang w:val="pt-BR"/>
        </w:rPr>
        <w:lastRenderedPageBreak/>
        <w:t>O cenário nebuloso a menos de 80 dias das eleições ganhou, finalmente, o ingrediente do “pacotão social” prometido pelo Planalto com a aprovação em dois turnos da PEC 15/2022, a “PEC Kamikaze” na Câmara dos Deputados.</w:t>
      </w:r>
    </w:p>
    <w:p w14:paraId="0286AB37" w14:textId="77777777" w:rsidR="000F5D83" w:rsidRPr="00B85144" w:rsidRDefault="00000000">
      <w:pPr>
        <w:rPr>
          <w:lang w:val="pt-BR"/>
        </w:rPr>
      </w:pPr>
      <w:r w:rsidRPr="00B85144">
        <w:rPr>
          <w:lang w:val="pt-BR"/>
        </w:rPr>
        <w:t>Semana 04 a 08 de julho</w:t>
      </w:r>
    </w:p>
    <w:p w14:paraId="1623FBAA" w14:textId="77777777" w:rsidR="000F5D83" w:rsidRPr="00B85144" w:rsidRDefault="00000000">
      <w:pPr>
        <w:rPr>
          <w:lang w:val="pt-BR"/>
        </w:rPr>
      </w:pPr>
      <w:r w:rsidRPr="00B85144">
        <w:rPr>
          <w:lang w:val="pt-BR"/>
        </w:rPr>
        <w:t>Ainda sobre a questão dos combustíveis, chamou atenção dos parlamentares a publicação do Decreto Presidencial 11.121/2022, que prevê que postos de gasolina sejam obrigados a mostrar, de maneira clara, aos clientes os preços praticados antes da limitação da alíquota de ICMS em 18% e depois – como uma forma de verificar a comparação antes e depois do que seria uma ação do Planalto.</w:t>
      </w:r>
    </w:p>
    <w:p w14:paraId="46F14223" w14:textId="77777777" w:rsidR="000F5D83" w:rsidRPr="00B85144" w:rsidRDefault="00000000">
      <w:pPr>
        <w:rPr>
          <w:lang w:val="pt-BR"/>
        </w:rPr>
      </w:pPr>
      <w:r w:rsidRPr="00B85144">
        <w:rPr>
          <w:lang w:val="pt-BR"/>
        </w:rPr>
        <w:t>Semana 11 a 15 de julho</w:t>
      </w:r>
    </w:p>
    <w:p w14:paraId="3083122E" w14:textId="77777777" w:rsidR="000F5D83" w:rsidRPr="00B85144" w:rsidRDefault="00000000">
      <w:pPr>
        <w:rPr>
          <w:lang w:val="pt-BR"/>
        </w:rPr>
      </w:pPr>
      <w:r w:rsidRPr="00B85144">
        <w:rPr>
          <w:lang w:val="pt-BR"/>
        </w:rPr>
        <w:t>O cenário nebuloso a menos de 80 dias das eleições ganhou, finalmente, o ingrediente do “pacotão social” prometido pelo Planalto com a aprovação em dois turnos da PEC 15/2022, a “PEC Kamikaze” na Câmara dos Deputados.</w:t>
      </w:r>
    </w:p>
    <w:p w14:paraId="2F5D43E8" w14:textId="77777777" w:rsidR="000F5D83" w:rsidRPr="00B85144" w:rsidRDefault="00000000">
      <w:pPr>
        <w:rPr>
          <w:lang w:val="pt-BR"/>
        </w:rPr>
      </w:pPr>
      <w:r w:rsidRPr="00B85144">
        <w:rPr>
          <w:lang w:val="pt-BR"/>
        </w:rPr>
        <w:t>Como escrito anteriormente, a tramitação no Congresso Nacional, especialmente na Câmara, da proposta que permite o aumento do benefício do Auxílio Brasil e a criação de novas transferências pecuniárias a grupos específicos às vésperas da eleição foi permeada de transgressões regimentais e sua aprovação, segundo especialistas e parlamentares, tem efeitos negativos dos pontos de vista fiscal, econômico e eleitoral.</w:t>
      </w:r>
    </w:p>
    <w:p w14:paraId="2802E2EA" w14:textId="77777777" w:rsidR="000F5D83" w:rsidRPr="00B85144" w:rsidRDefault="00000000">
      <w:pPr>
        <w:rPr>
          <w:lang w:val="pt-BR"/>
        </w:rPr>
      </w:pPr>
      <w:r w:rsidRPr="00B85144">
        <w:rPr>
          <w:lang w:val="pt-BR"/>
        </w:rPr>
        <w:t xml:space="preserve">Resgatando a lista de transgressões identificadas até semana passada, cuja reprodução segue abaixo, acrescentamos nessa semana mais um ato do </w:t>
      </w:r>
      <w:r w:rsidRPr="00B85144">
        <w:rPr>
          <w:highlight w:val="cyan"/>
          <w:lang w:val="pt-BR"/>
        </w:rPr>
        <w:t>presidente da Câmara, deputado Arthur Lira (PP-AL), na condução dos trabalhos que merece ser pontuado: a suspensão da sessão legislativa que se preparava para votar, em primeiro turno, a PEC Kamikaze até a manhã do dia seguinte ferindo, assim, o regimento da Casa que define o limite da suspensão por até 1 hora</w:t>
      </w:r>
      <w:r w:rsidRPr="00B85144">
        <w:rPr>
          <w:lang w:val="pt-BR"/>
        </w:rPr>
        <w:t>. A justificativa usada por Lira (PP-AL) foi um suposto “ataque cibernético” contra os sistemas da Câmara que impediu que parlamentares ausentes das dependências da Casa pudessem votar de maneira remota. Dessa forma, na manhã seguinte, Lira (PP-AL) garantiu o quórum do dia anterior para iniciar os trabalhos e dar prosseguimento ao rito.</w:t>
      </w:r>
    </w:p>
    <w:p w14:paraId="33AEC2BE" w14:textId="77777777" w:rsidR="000F5D83" w:rsidRPr="00B85144" w:rsidRDefault="00000000">
      <w:pPr>
        <w:rPr>
          <w:lang w:val="pt-BR"/>
        </w:rPr>
      </w:pPr>
      <w:r w:rsidRPr="00B85144">
        <w:rPr>
          <w:lang w:val="pt-BR"/>
        </w:rPr>
        <w:t>Especificamente sobre o Orçamento, houve também aprovações de alterações ao texto da LDO que devem permanecer no radar e, certamente, surtirão discussões neste e no próximo ano. A primeira delas foi a retirada da previsão de impositividade - ou seja, a obrigação do Executivo pagar – das chamadas “emendas de relator”.</w:t>
      </w:r>
    </w:p>
    <w:p w14:paraId="5271B5A2" w14:textId="77777777" w:rsidR="000F5D83" w:rsidRPr="00B85144" w:rsidRDefault="00000000">
      <w:pPr>
        <w:rPr>
          <w:lang w:val="pt-BR"/>
        </w:rPr>
      </w:pPr>
      <w:r w:rsidRPr="00B85144">
        <w:rPr>
          <w:lang w:val="pt-BR"/>
        </w:rPr>
        <w:t>Segundo parlamentares, a medida foi um golpe para o presidente Lira (PP-AL) que almejava, na próxima legislatura, independentemente do presidente da República eleito, controlar bilhões em emendas ao Orçamento cuja execução fosse garantida.</w:t>
      </w:r>
    </w:p>
    <w:p w14:paraId="3BC90991" w14:textId="77777777" w:rsidR="000F5D83" w:rsidRPr="00B85144" w:rsidRDefault="00000000">
      <w:pPr>
        <w:rPr>
          <w:lang w:val="pt-BR"/>
        </w:rPr>
      </w:pPr>
      <w:r w:rsidRPr="00B85144">
        <w:rPr>
          <w:lang w:val="pt-BR"/>
        </w:rPr>
        <w:t>Semana 18 a 22 de julho</w:t>
      </w:r>
    </w:p>
    <w:p w14:paraId="6FD78552" w14:textId="77777777" w:rsidR="000F5D83" w:rsidRPr="00B85144" w:rsidRDefault="00000000">
      <w:pPr>
        <w:rPr>
          <w:lang w:val="pt-BR"/>
        </w:rPr>
      </w:pPr>
      <w:r w:rsidRPr="00B85144">
        <w:rPr>
          <w:lang w:val="pt-BR"/>
        </w:rPr>
        <w:t xml:space="preserve">A partir do mês de agosto, segundo parlamentares, Lula (PT) e Geraldo Alckmin (PSB) devem seguir agendas separadas pelo país. Enquanto é esperado que Lula (PT) diminua a </w:t>
      </w:r>
      <w:r w:rsidRPr="00B85144">
        <w:rPr>
          <w:lang w:val="pt-BR"/>
        </w:rPr>
        <w:lastRenderedPageBreak/>
        <w:t>vantagem de Bolsonaro (PL) no Norte e reforçar a dianteira em Minas e no Rio de Janeiro – Alckmin (PSB) deve focar agendas em Santa Catarina, Goiás e Mato Grosso, onde deve buscar diálogo com o agronegócio. Além disso, o ex-governador paulista também é aguardado em agendas junto ao pré-candidato petista ao governo do estado, Fernando Haddad (PT).</w:t>
      </w:r>
    </w:p>
    <w:p w14:paraId="3A2295D2" w14:textId="77777777" w:rsidR="000F5D83" w:rsidRPr="00B85144" w:rsidRDefault="00000000">
      <w:pPr>
        <w:rPr>
          <w:lang w:val="pt-BR"/>
        </w:rPr>
      </w:pPr>
      <w:r w:rsidRPr="00B85144">
        <w:rPr>
          <w:lang w:val="pt-BR"/>
        </w:rPr>
        <w:t>A propósito, segundo parlamentares, Lula (PT) ainda tem se dedicado a ampliar o leque de alianças já no primeiro turno. Do MDB conseguiu o apoio de 13 diretórios, num movimento que quase levou ao adiamento da convenção do partido que deve homologar como pré-candidata a senadora Simone Tebet (MDB). Já do PSD, apesar de não ter conseguido o apoio formal do partido no primeiro turno, Lula (PT) espera que, pessoalmente, o presidente da sigla, Gilberto Kassab dê seu apoio ao petista.</w:t>
      </w:r>
    </w:p>
    <w:p w14:paraId="5BDA7D04" w14:textId="77777777" w:rsidR="000F5D83" w:rsidRPr="00B85144" w:rsidRDefault="00000000">
      <w:pPr>
        <w:rPr>
          <w:lang w:val="pt-BR"/>
        </w:rPr>
      </w:pPr>
      <w:r w:rsidRPr="00B85144">
        <w:rPr>
          <w:lang w:val="pt-BR"/>
        </w:rPr>
        <w:t>No entanto, a grande ofensiva de Lula (PT), agora, está voltada, como já havia sido dito neste relatório, para a adesão do União Brasil à chapa nacional e em São Paulo. Segundo parlamentares, Lula (PT) vê que uma vantagem em São Paulo seria a senha para uma vitória em primeiro turno ser viável e que o União Brasil, presidido pelo seu próprio pré-candidato, deputado Luciano Bivar (UNIAO-PE), seria peça-chave nesse intento. O União, no entanto, tem duplo comando e conta também com o ex-prefeito de Salvador e atual pré-candidato a governador da Bahia, ACM Neto (UNIAO).</w:t>
      </w:r>
    </w:p>
    <w:p w14:paraId="67FAF996" w14:textId="77777777" w:rsidR="000F5D83" w:rsidRPr="00B85144" w:rsidRDefault="00000000">
      <w:pPr>
        <w:rPr>
          <w:lang w:val="pt-BR"/>
        </w:rPr>
      </w:pPr>
      <w:r w:rsidRPr="00B85144">
        <w:rPr>
          <w:lang w:val="pt-BR"/>
        </w:rPr>
        <w:t>Lula (PT) também avançou nos últimos dias e fechou apoio de duas lideranças do Mato Grosso ligados ao agronegócio e a um dos partidos da base de Bolsonaro (PL), o PP: o deputado Neri Geller (PP-MT) e o senador Carlos Fávaro (PSD-MT). A ideia é que Geller, Fávaro e Geraldo Alckmin atuem no diálogo junto ao setor agrário.</w:t>
      </w:r>
    </w:p>
    <w:p w14:paraId="2245E85B" w14:textId="77777777" w:rsidR="000F5D83" w:rsidRPr="00B85144" w:rsidRDefault="00000000">
      <w:pPr>
        <w:rPr>
          <w:lang w:val="pt-BR"/>
        </w:rPr>
      </w:pPr>
      <w:r w:rsidRPr="00B85144">
        <w:rPr>
          <w:lang w:val="pt-BR"/>
        </w:rPr>
        <w:t>Semana 25 a 29 de julho</w:t>
      </w:r>
    </w:p>
    <w:p w14:paraId="6EEF9E02" w14:textId="77777777" w:rsidR="000F5D83" w:rsidRPr="00B85144" w:rsidRDefault="00000000">
      <w:pPr>
        <w:rPr>
          <w:lang w:val="pt-BR"/>
        </w:rPr>
      </w:pPr>
      <w:r w:rsidRPr="00B85144">
        <w:rPr>
          <w:lang w:val="pt-BR"/>
        </w:rPr>
        <w:t>As percepções de parlamentares sobre as eleições presidenciais</w:t>
      </w:r>
    </w:p>
    <w:p w14:paraId="5C9DD575" w14:textId="7A55A66A" w:rsidR="000F5D83" w:rsidRPr="00B85144" w:rsidRDefault="00ED39BA">
      <w:pPr>
        <w:rPr>
          <w:lang w:val="pt-BR"/>
        </w:rPr>
      </w:pPr>
      <w:r>
        <w:rPr>
          <w:lang w:val="pt-BR"/>
        </w:rPr>
        <w:t>Apesar</w:t>
      </w:r>
      <w:r w:rsidRPr="00B85144">
        <w:rPr>
          <w:lang w:val="pt-BR"/>
        </w:rPr>
        <w:t xml:space="preserve"> de intensa articulação de senadores do MDB aliados de Lula (PT), liderados por Renan Calheiros (MDB-AL), a senadora</w:t>
      </w:r>
      <w:r>
        <w:rPr>
          <w:lang w:val="pt-BR"/>
        </w:rPr>
        <w:t xml:space="preserve"> Simone Tebet</w:t>
      </w:r>
      <w:r w:rsidRPr="00B85144">
        <w:rPr>
          <w:lang w:val="pt-BR"/>
        </w:rPr>
        <w:t xml:space="preserve"> teve sua pré-candidatura homologada em convenção remota do partido por 262 votos a 9 contrários. A aprovação veio após o ministro do STF e atual presidente do TSE, Edson Fachin, recusar pedido de aliados de Calheiros que pedia o adiamento da convenção.</w:t>
      </w:r>
    </w:p>
    <w:p w14:paraId="2E12CB10" w14:textId="77777777" w:rsidR="000F5D83" w:rsidRPr="00B85144" w:rsidRDefault="00000000">
      <w:pPr>
        <w:rPr>
          <w:lang w:val="pt-BR"/>
        </w:rPr>
      </w:pPr>
      <w:r w:rsidRPr="00B85144">
        <w:rPr>
          <w:lang w:val="pt-BR"/>
        </w:rPr>
        <w:t>Segundo parlamentares, o MDB deve sustentar a candidatura de Tebet (MDB) tanto por força do presidente nacional da sigla, deputado Baleia Rossi (MDB-SP), como por setores do partido próximos a Bolsonaro (PL), que veem na candidatura da senadora uma forma de impedir que a sigla migre, ainda no primeiro turno, para o espectro de Lula (PT).</w:t>
      </w:r>
    </w:p>
    <w:p w14:paraId="2204EB52" w14:textId="77777777" w:rsidR="000F5D83" w:rsidRPr="00B85144" w:rsidRDefault="00000000">
      <w:pPr>
        <w:rPr>
          <w:lang w:val="pt-BR"/>
        </w:rPr>
      </w:pPr>
      <w:r w:rsidRPr="00B85144">
        <w:rPr>
          <w:lang w:val="pt-BR"/>
        </w:rPr>
        <w:t xml:space="preserve">Outra mudança deve se confirmar nos próximos dias com a desistência do senador Tasso Jereissati (PSDB-CE) em compor a vice candidatura de Tebet (MDB). De acordo com parlamentares, o baixo desempenho eleitoral da senadora e a falta de entendimento entre líderes do MDB e do PSDB no apoio ao pré-candidato a governador do Rio Grande do Sul, Eduardo Leite (PSDB), foram as principais razões da desistência do senador cearense. Em </w:t>
      </w:r>
      <w:r w:rsidRPr="00B85144">
        <w:rPr>
          <w:lang w:val="pt-BR"/>
        </w:rPr>
        <w:lastRenderedPageBreak/>
        <w:t>seu lugar, a federação PSDB-Cidadania deve indicar a senadora Eliziane Gama (CIDADANIA-MA).</w:t>
      </w:r>
    </w:p>
    <w:p w14:paraId="20D08EC0" w14:textId="5945C36E" w:rsidR="000F5D83" w:rsidRPr="00B85144" w:rsidRDefault="00ED39BA">
      <w:pPr>
        <w:rPr>
          <w:lang w:val="pt-BR"/>
        </w:rPr>
      </w:pPr>
      <w:r>
        <w:rPr>
          <w:lang w:val="pt-BR"/>
        </w:rPr>
        <w:t>O</w:t>
      </w:r>
      <w:r w:rsidRPr="00B85144">
        <w:rPr>
          <w:lang w:val="pt-BR"/>
        </w:rPr>
        <w:t>o pré-candidato André Janones, que alçou fama durante a aprovação do Auxílio Emergencial na Câmara e, ainda antes, nas negociações durante a greve dos caminhoneiros no governo Michel Temer (MDB)</w:t>
      </w:r>
      <w:r>
        <w:rPr>
          <w:lang w:val="pt-BR"/>
        </w:rPr>
        <w:t xml:space="preserve"> </w:t>
      </w:r>
      <w:r w:rsidRPr="00B85144">
        <w:rPr>
          <w:lang w:val="pt-BR"/>
        </w:rPr>
        <w:t>sinalizou que pode desistir da pré-candidatura e apoiar Lula (PT) já no primeiro turno. As conversas também devem avançar na semana e podem incluir o apoio formal do AVANTE à coligação petista “Vamos Juntos pelo Brasil” composta por PT, PSB, PV, PCdoB, REDE, SOLIDARIEDADE e PSOL.</w:t>
      </w:r>
    </w:p>
    <w:p w14:paraId="7C0122A1" w14:textId="77777777" w:rsidR="000F5D83" w:rsidRPr="00B85144" w:rsidRDefault="00000000">
      <w:pPr>
        <w:rPr>
          <w:lang w:val="pt-BR"/>
        </w:rPr>
      </w:pPr>
      <w:r w:rsidRPr="00B85144">
        <w:rPr>
          <w:lang w:val="pt-BR"/>
        </w:rPr>
        <w:t>O mês de agosto</w:t>
      </w:r>
    </w:p>
    <w:p w14:paraId="529A743F" w14:textId="77777777" w:rsidR="000F5D83" w:rsidRPr="00B85144" w:rsidRDefault="00000000">
      <w:pPr>
        <w:rPr>
          <w:lang w:val="pt-BR"/>
        </w:rPr>
      </w:pPr>
      <w:r w:rsidRPr="00B85144">
        <w:rPr>
          <w:lang w:val="pt-BR"/>
        </w:rPr>
        <w:t>Quando Bolsonaro abordou o tema das eleições e do sistema eleitoral dizendo que defendia “eleições limpas” e que não haveria articulação em torno de um “golpe”.</w:t>
      </w:r>
    </w:p>
    <w:p w14:paraId="0A6A752C" w14:textId="77777777" w:rsidR="000F5D83" w:rsidRPr="00B85144" w:rsidRDefault="00000000">
      <w:pPr>
        <w:rPr>
          <w:lang w:val="pt-BR"/>
        </w:rPr>
      </w:pPr>
      <w:r w:rsidRPr="00B85144">
        <w:rPr>
          <w:lang w:val="pt-BR"/>
        </w:rPr>
        <w:t>Semana 01 a 05 de agosto</w:t>
      </w:r>
    </w:p>
    <w:p w14:paraId="41C985B1" w14:textId="37B51C4D" w:rsidR="000F5D83" w:rsidRPr="00B85144" w:rsidRDefault="00ED39BA">
      <w:pPr>
        <w:rPr>
          <w:lang w:val="pt-BR"/>
        </w:rPr>
      </w:pPr>
      <w:r>
        <w:rPr>
          <w:lang w:val="pt-BR"/>
        </w:rPr>
        <w:t>Destaque</w:t>
      </w:r>
      <w:r w:rsidRPr="00B85144">
        <w:rPr>
          <w:lang w:val="pt-BR"/>
        </w:rPr>
        <w:t xml:space="preserve"> na Genial/Quaest e no Datafolha é a importância dos votos de Ciro Gomes (PDT) para a definição da eleição em primeiro ou segundo turno. Por volta de 60% dos eleitores do pedetista assumem que podem mudar seu voto até o primeiro turno, mas isso não significa uma adesão automática a Lula (PT): segundo a Genial, parte desse contingente (17%, segundo o Datafolha) pode ir, inclusive, para Bolsonaro (PL).</w:t>
      </w:r>
    </w:p>
    <w:p w14:paraId="6B1AC020" w14:textId="3A0B9A61" w:rsidR="000F5D83" w:rsidRPr="00B85144" w:rsidRDefault="00000000">
      <w:pPr>
        <w:rPr>
          <w:lang w:val="pt-BR"/>
        </w:rPr>
      </w:pPr>
      <w:r w:rsidRPr="00B85144">
        <w:rPr>
          <w:lang w:val="pt-BR"/>
        </w:rPr>
        <w:t xml:space="preserve">Ainda falando sobre Ciro, o pedetista definiu a vice-prefeita de Salvador, Ana Paula Matos (PDT-BA), para o posto de vice em sua chapa. Segundo parlamentares, a definição passou por um acordo com o ex-prefeito de Salvador, ACM Neto (UNIAO), que busca a eleição ao governo do estado da Bahia e que deve ter como principal adversário Jerônimo Rodrigues (PT). </w:t>
      </w:r>
    </w:p>
    <w:p w14:paraId="7C4969E2" w14:textId="77777777" w:rsidR="000F5D83" w:rsidRPr="00B85144" w:rsidRDefault="00000000">
      <w:pPr>
        <w:rPr>
          <w:lang w:val="pt-BR"/>
        </w:rPr>
      </w:pPr>
      <w:r w:rsidRPr="00B85144">
        <w:rPr>
          <w:lang w:val="pt-BR"/>
        </w:rPr>
        <w:t xml:space="preserve">A campanha petista também avançou algumas casas nessa semana: Lula (PT) consolidou em sua aliança 9 ou 10 partidos. Explica-se a ausência de exatidão, já no início da semana, o </w:t>
      </w:r>
      <w:proofErr w:type="gramStart"/>
      <w:r w:rsidRPr="00B85144">
        <w:rPr>
          <w:lang w:val="pt-BR"/>
        </w:rPr>
        <w:t>PROS</w:t>
      </w:r>
      <w:proofErr w:type="gramEnd"/>
      <w:r w:rsidRPr="00B85144">
        <w:rPr>
          <w:lang w:val="pt-BR"/>
        </w:rPr>
        <w:t>, partido originado próximo ao PT na época do Governo Dilma, declarou apoio a Lula (PT) e retirou a candidatura de Pablo Marçal (</w:t>
      </w:r>
      <w:proofErr w:type="gramStart"/>
      <w:r w:rsidRPr="00B85144">
        <w:rPr>
          <w:lang w:val="pt-BR"/>
        </w:rPr>
        <w:t>PROS</w:t>
      </w:r>
      <w:proofErr w:type="gramEnd"/>
      <w:r w:rsidRPr="00B85144">
        <w:rPr>
          <w:lang w:val="pt-BR"/>
        </w:rPr>
        <w:t>), até então seu pré-candidato à presidência.</w:t>
      </w:r>
    </w:p>
    <w:p w14:paraId="2E63B2EB" w14:textId="77777777" w:rsidR="000F5D83" w:rsidRPr="00B85144" w:rsidRDefault="00000000">
      <w:pPr>
        <w:rPr>
          <w:lang w:val="pt-BR"/>
        </w:rPr>
      </w:pPr>
      <w:r w:rsidRPr="00B85144">
        <w:rPr>
          <w:lang w:val="pt-BR"/>
        </w:rPr>
        <w:t>Já o presidente Bolsonaro (PL) amargou a perda de um dos partidos que deveriam compor sua coligação, o PSC, presidido pelo ex-deputado pastor Everaldo, cuja base legislativa é muito próxima do presidente na Câmara dos Deputados, acabou por declarar neutralidade na disputa nacional e liberar seus diretórios. A resistência veio do diretório da Paraíba, cuja direção cabe ao vice-presidente nacional da legenda, Marcondes Gadelha. Sem o PSC, Bolsonaro (PL) tem em sua coligação PL, PP e Republicanos.</w:t>
      </w:r>
    </w:p>
    <w:p w14:paraId="41D3B2AB" w14:textId="77777777" w:rsidR="000F5D83" w:rsidRPr="00B85144" w:rsidRDefault="00000000">
      <w:pPr>
        <w:rPr>
          <w:lang w:val="pt-BR"/>
        </w:rPr>
      </w:pPr>
      <w:r w:rsidRPr="00B85144">
        <w:rPr>
          <w:lang w:val="pt-BR"/>
        </w:rPr>
        <w:t>Semana 08 a 12 de agosto</w:t>
      </w:r>
    </w:p>
    <w:p w14:paraId="7506593F" w14:textId="77777777" w:rsidR="000F5D83" w:rsidRPr="00B85144" w:rsidRDefault="00000000">
      <w:pPr>
        <w:rPr>
          <w:lang w:val="pt-BR"/>
        </w:rPr>
      </w:pPr>
      <w:r w:rsidRPr="00B85144">
        <w:rPr>
          <w:lang w:val="pt-BR"/>
        </w:rPr>
        <w:t xml:space="preserve">Enquanto o atual presidente vem conseguindo avançar no campo dominado por Lula (PT), o petista tem reforçado, acompanhado do candidato a vice Geraldo Alckmin (PSB), as conversas com setores produtivos, financeiros e da economia brasileira. Durante sabatina </w:t>
      </w:r>
      <w:r w:rsidRPr="00B85144">
        <w:rPr>
          <w:lang w:val="pt-BR"/>
        </w:rPr>
        <w:lastRenderedPageBreak/>
        <w:t>na FIESP, o presidente petista citou como uma das prioridades de seu eventual governo reformas administrativa e tributária. Além disso, o petista afirmou que nenhuma decisão econômica será tomada sem diálogo com o setor produtivo e acenou para a formação de um conselho com a participação de nomes do setor.</w:t>
      </w:r>
    </w:p>
    <w:p w14:paraId="0F9AB695" w14:textId="77777777" w:rsidR="000F5D83" w:rsidRPr="00B85144" w:rsidRDefault="00000000">
      <w:pPr>
        <w:rPr>
          <w:lang w:val="pt-BR"/>
        </w:rPr>
      </w:pPr>
      <w:r w:rsidRPr="00B85144">
        <w:rPr>
          <w:lang w:val="pt-BR"/>
        </w:rPr>
        <w:t>Segundo parlamentares e empresários presentes na conversa, as falas de Lula (PT) e Alckmin (PSB) foram bem recebidas e afastaram temores de instabilidade e imprevisibilidade de um eventual novo governo petista, no entanto, houve queixas sobre a falta de clareza das propostas econômicas, especificamente, quanto à âncora fiscal e à política de preços da Petrobras.</w:t>
      </w:r>
    </w:p>
    <w:p w14:paraId="3D353814" w14:textId="77777777" w:rsidR="000F5D83" w:rsidRPr="00B85144" w:rsidRDefault="00000000">
      <w:pPr>
        <w:rPr>
          <w:lang w:val="pt-BR"/>
        </w:rPr>
      </w:pPr>
      <w:r w:rsidRPr="00B85144">
        <w:rPr>
          <w:lang w:val="pt-BR"/>
        </w:rPr>
        <w:t>Por fim, foi divulgada a lista de partidos que, nesta eleição, não terão acesso ao horário eleitoral gratuito em função de não terem atingido a cláusula de barreira nas eleições de 2018, são eles: PMN, PTC, DC, Rede, PCB, PMB, PCO, PRTB, PSTU e UP.</w:t>
      </w:r>
    </w:p>
    <w:p w14:paraId="3DB5232B" w14:textId="77777777" w:rsidR="000F5D83" w:rsidRPr="00B85144" w:rsidRDefault="00000000">
      <w:pPr>
        <w:rPr>
          <w:lang w:val="pt-BR"/>
        </w:rPr>
      </w:pPr>
      <w:r w:rsidRPr="00B85144">
        <w:rPr>
          <w:lang w:val="pt-BR"/>
        </w:rPr>
        <w:t>Semana 15 a 19 de agosto</w:t>
      </w:r>
    </w:p>
    <w:p w14:paraId="04610707" w14:textId="4433169C" w:rsidR="000F5D83" w:rsidRPr="00B85144" w:rsidRDefault="00000000">
      <w:pPr>
        <w:rPr>
          <w:lang w:val="pt-BR"/>
        </w:rPr>
      </w:pPr>
      <w:r w:rsidRPr="00B85144">
        <w:rPr>
          <w:lang w:val="pt-BR"/>
        </w:rPr>
        <w:t>A entrada da primeira-dama Michelle Bolsonaro na campanha do presidente da República vem surtindo efeito junto ao público evangélico, onde, até então, Lula (PT) e Bolsonaro (PL) vinham marcando empate nas sondagens. Nessa semana, o Datafolha trouxe um avanço de 6 pontos de Bolsonaro (PL) na preferência desse público: 49% frente a 32% de Lula (PT). Entre os evangélicos, a diferença entre os candidatos já é de 17% segundo o Datafolha e de 24% segundo a Quaest</w:t>
      </w:r>
      <w:r w:rsidR="00B33FF1">
        <w:rPr>
          <w:lang w:val="pt-BR"/>
        </w:rPr>
        <w:t>.</w:t>
      </w:r>
    </w:p>
    <w:p w14:paraId="7D20341D" w14:textId="77777777" w:rsidR="000F5D83" w:rsidRPr="00B85144" w:rsidRDefault="00000000">
      <w:pPr>
        <w:rPr>
          <w:lang w:val="pt-BR"/>
        </w:rPr>
      </w:pPr>
      <w:r w:rsidRPr="00B85144">
        <w:rPr>
          <w:lang w:val="pt-BR"/>
        </w:rPr>
        <w:t>Semana 22 a 26 de agosto</w:t>
      </w:r>
    </w:p>
    <w:p w14:paraId="19C6E1D1" w14:textId="526E73A7" w:rsidR="000F5D83" w:rsidRPr="00B85144" w:rsidRDefault="00B33FF1">
      <w:pPr>
        <w:rPr>
          <w:lang w:val="pt-BR"/>
        </w:rPr>
      </w:pPr>
      <w:r>
        <w:rPr>
          <w:lang w:val="pt-BR"/>
        </w:rPr>
        <w:t>A</w:t>
      </w:r>
      <w:r w:rsidRPr="00B85144">
        <w:rPr>
          <w:lang w:val="pt-BR"/>
        </w:rPr>
        <w:t xml:space="preserve"> campanha do ex-presidente Lula (PT) continua investindo na aproximação com religiosos e lançou, nessa semana, um site com conteúdos específicos para esse público com uma linguagem próxima daquela utilizados, especialmente, por evangélicos neopentecostais – identificados como o grupo onde o ex-presidente mais tem dificuldade de conseguir intenções de votos.</w:t>
      </w:r>
    </w:p>
    <w:p w14:paraId="7DD1CB2A" w14:textId="77777777" w:rsidR="000F5D83" w:rsidRPr="00B85144" w:rsidRDefault="00000000">
      <w:pPr>
        <w:rPr>
          <w:lang w:val="pt-BR"/>
        </w:rPr>
      </w:pPr>
      <w:r w:rsidRPr="00B85144">
        <w:rPr>
          <w:lang w:val="pt-BR"/>
        </w:rPr>
        <w:t>Outro fator na campanha de Lula (PT) é que a defesa da revogação da reforma trabalhista parece ter deixado de vez os planos do petista, oposto de desfazer reformas, a tônica nos últimos dias têm sido avançar com mais duas delas: reforma tributária e administrativa – ambas vocalizadas com mais frequência pelo seu candidato a vice-presidente, Geraldo Alckmin (PSB).</w:t>
      </w:r>
    </w:p>
    <w:p w14:paraId="7013A006" w14:textId="77777777" w:rsidR="000F5D83" w:rsidRPr="00B85144" w:rsidRDefault="00000000">
      <w:pPr>
        <w:rPr>
          <w:lang w:val="pt-BR"/>
        </w:rPr>
      </w:pPr>
      <w:r w:rsidRPr="00B85144">
        <w:rPr>
          <w:lang w:val="pt-BR"/>
        </w:rPr>
        <w:t xml:space="preserve">No campo de Bolsonaro (PL), além da peça do Orçamento que deve ser enviada amanhã com uma mensagem prevendo a manutenção do benefício do Auxílio Brasil em R$ 600, o Governo deve ainda liberar R$ 40 bi em garantia de crédito por meio do Programa Nacional de Apoio às Microempresas e Empresas de Pequeno Porte (PRONAMPE) e do Programa Emergencial de Acesso a Crédito (PEAC) buscando viabilizar operações de empréstimos a micro e pequenos empresários no montante de R$ 80 bi. Chamou atenção de parlamentares uma fala de </w:t>
      </w:r>
      <w:r w:rsidRPr="00B85144">
        <w:rPr>
          <w:highlight w:val="cyan"/>
          <w:lang w:val="pt-BR"/>
        </w:rPr>
        <w:t xml:space="preserve">Gustavo Montezano, presidente do BNDES, durante um evento do mercado </w:t>
      </w:r>
      <w:r w:rsidRPr="00B85144">
        <w:rPr>
          <w:highlight w:val="cyan"/>
          <w:lang w:val="pt-BR"/>
        </w:rPr>
        <w:lastRenderedPageBreak/>
        <w:t>financeiro onde comentara a iniciativa de que era preferível emprestar para pequenos negócios já que “daria mais votos”.</w:t>
      </w:r>
    </w:p>
    <w:p w14:paraId="73D40E53" w14:textId="77777777" w:rsidR="000F5D83" w:rsidRPr="00B85144" w:rsidRDefault="00000000">
      <w:pPr>
        <w:rPr>
          <w:lang w:val="pt-BR"/>
        </w:rPr>
      </w:pPr>
      <w:r w:rsidRPr="00B85144">
        <w:rPr>
          <w:lang w:val="pt-BR"/>
        </w:rPr>
        <w:t>O mês de setembro</w:t>
      </w:r>
    </w:p>
    <w:p w14:paraId="29368622" w14:textId="77777777" w:rsidR="000F5D83" w:rsidRPr="00B85144" w:rsidRDefault="00000000">
      <w:pPr>
        <w:rPr>
          <w:lang w:val="pt-BR"/>
        </w:rPr>
      </w:pPr>
      <w:r w:rsidRPr="00B85144">
        <w:rPr>
          <w:lang w:val="pt-BR"/>
        </w:rPr>
        <w:t>O pleito eleitoral caminha para as duas últimas semanas antes do primeiro turno.</w:t>
      </w:r>
    </w:p>
    <w:p w14:paraId="2BC4831F" w14:textId="77777777" w:rsidR="000F5D83" w:rsidRPr="00B85144" w:rsidRDefault="00000000">
      <w:pPr>
        <w:rPr>
          <w:lang w:val="pt-BR"/>
        </w:rPr>
      </w:pPr>
      <w:r w:rsidRPr="00B85144">
        <w:rPr>
          <w:lang w:val="pt-BR"/>
        </w:rPr>
        <w:t>Semana 29 de agosto a 02 de setembro</w:t>
      </w:r>
    </w:p>
    <w:p w14:paraId="16140B5C" w14:textId="77777777" w:rsidR="000F5D83" w:rsidRPr="00B85144" w:rsidRDefault="00000000">
      <w:pPr>
        <w:rPr>
          <w:lang w:val="pt-BR"/>
        </w:rPr>
      </w:pPr>
      <w:r w:rsidRPr="00B85144">
        <w:rPr>
          <w:lang w:val="pt-BR"/>
        </w:rPr>
        <w:t>Semana 05 a 09 de setembro</w:t>
      </w:r>
    </w:p>
    <w:p w14:paraId="7D9EDA54" w14:textId="77777777" w:rsidR="000F5D83" w:rsidRPr="00B85144" w:rsidRDefault="00000000">
      <w:pPr>
        <w:rPr>
          <w:lang w:val="pt-BR"/>
        </w:rPr>
      </w:pPr>
      <w:r w:rsidRPr="00B85144">
        <w:rPr>
          <w:lang w:val="pt-BR"/>
        </w:rPr>
        <w:t>Bolsonaro (PL) tratou de utilizar as comemorações oficiais do 7 de setembro para fidelizar sua base mais fiel ao mesmo tempo que reforça a comunicação na propaganda eleitoral na televisão com mensagens que lembram casos de corrupção nos governos petistas e falas do candidato a vice-presidente de Lula (PT), Geraldo Alckmin (PSB), acusando, à época, seu titular na chapa atual de corrupção. Assim, o atual presidente tenta manter sua base fidelizada ao mesmo tempo que busca ampliar suas intenções de voto, especialmente, na classe média recorrendo ao antipetismo.</w:t>
      </w:r>
    </w:p>
    <w:p w14:paraId="522AC87E" w14:textId="77777777" w:rsidR="000F5D83" w:rsidRPr="00B85144" w:rsidRDefault="00000000">
      <w:pPr>
        <w:rPr>
          <w:lang w:val="pt-BR"/>
        </w:rPr>
      </w:pPr>
      <w:r w:rsidRPr="00B85144">
        <w:rPr>
          <w:lang w:val="pt-BR"/>
        </w:rPr>
        <w:t>Já Lula (PT) dedicou os últimos dias para acenar a dois flancos de sua campanha: os evangélicos e os recentes ataques ao seu vice na chapa com a veiculação por Bolsonaro (PL) de vídeos antigos em que Alckmin (PSB) acusa o petista de corrupção. Sobre os evangélicos, a chapa de Lula (PT) fez um comício com evangélicos em São Gonçalo (RJ), na baixada fluminense com a participação de pastores da região não alinhados com Bolsonaro (PL). As imagens do comício se assemelharam a um culto evangélico e devem ser fartamente utilizadas nas redes sociais.</w:t>
      </w:r>
    </w:p>
    <w:p w14:paraId="4E5A6CE7" w14:textId="77777777" w:rsidR="000F5D83" w:rsidRPr="00B85144" w:rsidRDefault="00000000">
      <w:pPr>
        <w:rPr>
          <w:lang w:val="pt-BR"/>
        </w:rPr>
      </w:pPr>
      <w:r w:rsidRPr="00B85144">
        <w:rPr>
          <w:lang w:val="pt-BR"/>
        </w:rPr>
        <w:t>Já sobre a utilização de vídeos antigos de Alckmin (PSB), a campanha petista produziu um vídeo em que o ex-tucano se diz um dos “enganados” pela operação Lava-Jato e que Lula (PT) teria sido preso injustamente e seu processo anulado pela Justiça, o que, de fato, ocorrera por decisão do STF.</w:t>
      </w:r>
    </w:p>
    <w:p w14:paraId="7E10BFAB" w14:textId="77777777" w:rsidR="000F5D83" w:rsidRPr="00B85144" w:rsidRDefault="00000000">
      <w:pPr>
        <w:rPr>
          <w:lang w:val="pt-BR"/>
        </w:rPr>
      </w:pPr>
      <w:r w:rsidRPr="00B85144">
        <w:rPr>
          <w:lang w:val="pt-BR"/>
        </w:rPr>
        <w:t>Sem apresentar crescimento na terceira posição frente a uma subida de Simone Tebet (MDB), Ciro Gomes (PDT) apresentou nesta semana posicionamentos mais fortes, especialmente, contra Lula (PT). Em entrevista à rádio Jovem Pan, o candidato pedetista acusou o ex-presidente de corrupção e, nas redes sociais, adotou a mesma estratégia de Bolsonaro (PL) ao publicar vídeos antigos de Alckmin (PSB) fazendo o mesmo em 2016 acerca da conduta de Lula (PT). Segundo parlamentares, Ciro (PDT) deve caminhar para o chamado “tudo ou nada” nos próximos dias, quando um candidato vê ameaçada a possibilidade de ida ao segundo turno e, com isso, tenta criar uma onda de “virada de votos” ao seu favor nos últimos 20 dias de campanha eleitoral.</w:t>
      </w:r>
    </w:p>
    <w:p w14:paraId="6395F695" w14:textId="77777777" w:rsidR="000F5D83" w:rsidRPr="00B85144" w:rsidRDefault="00000000">
      <w:pPr>
        <w:rPr>
          <w:lang w:val="pt-BR"/>
        </w:rPr>
      </w:pPr>
      <w:r w:rsidRPr="00B85144">
        <w:rPr>
          <w:lang w:val="pt-BR"/>
        </w:rPr>
        <w:t>Já a senadora Simone Tebet (MDB), candidata da coligação MDB-PSDB-Cidadania, tem mantido o tom conciliador e de união tanto na campanha televisiva, quanto nas redes sociais. Com crescimento identificado no Sul e no Sudeste, a candidata do MDB tem reforçado presença em agendas nessas regiões.</w:t>
      </w:r>
    </w:p>
    <w:p w14:paraId="6BC6001F" w14:textId="68F0E425" w:rsidR="000F5D83" w:rsidRPr="00B85144" w:rsidRDefault="00000000">
      <w:pPr>
        <w:rPr>
          <w:lang w:val="pt-BR"/>
        </w:rPr>
      </w:pPr>
      <w:r w:rsidRPr="00B85144">
        <w:rPr>
          <w:lang w:val="pt-BR"/>
        </w:rPr>
        <w:lastRenderedPageBreak/>
        <w:t>Semana 12 a 16 de setembro</w:t>
      </w:r>
    </w:p>
    <w:p w14:paraId="651080F2" w14:textId="77777777" w:rsidR="000F5D83" w:rsidRPr="00B85144" w:rsidRDefault="00000000">
      <w:pPr>
        <w:rPr>
          <w:lang w:val="pt-BR"/>
        </w:rPr>
      </w:pPr>
      <w:r w:rsidRPr="00B85144">
        <w:rPr>
          <w:lang w:val="pt-BR"/>
        </w:rPr>
        <w:t>Do lado do presidente Bolsonaro (PL), a semana foi de pragmatismo em busca de votos: houve anúncio de redução de 4% no preço do gás de cozinha, início da oferta de crédito pela Caixa Econômica Federal com taxas de juros diferenciadas para mulheres, e o segundo mês de deflação no ano. Ou seja, na campanha da reeleição o foco está colocado na melhora da percepção sobre a economia brasileira – que, de fato, vêm melhorando seus índices e outorgando ao presidente da República uma paulatina melhora na avaliação do governo.</w:t>
      </w:r>
    </w:p>
    <w:p w14:paraId="53070C69" w14:textId="77777777" w:rsidR="000F5D83" w:rsidRPr="00B85144" w:rsidRDefault="00000000">
      <w:pPr>
        <w:rPr>
          <w:lang w:val="pt-BR"/>
        </w:rPr>
      </w:pPr>
      <w:r w:rsidRPr="00B85144">
        <w:rPr>
          <w:lang w:val="pt-BR"/>
        </w:rPr>
        <w:t>O mês de outubro</w:t>
      </w:r>
    </w:p>
    <w:p w14:paraId="5073F92D" w14:textId="77777777" w:rsidR="000F5D83" w:rsidRPr="00B85144" w:rsidRDefault="00000000">
      <w:pPr>
        <w:rPr>
          <w:lang w:val="pt-BR"/>
        </w:rPr>
      </w:pPr>
      <w:r w:rsidRPr="00B85144">
        <w:rPr>
          <w:lang w:val="pt-BR"/>
        </w:rPr>
        <w:t>Vale lembrar que o Senado foi, durante o primeiro governo Bolsonaro (PL), uma espécie de “cordão de contenção” das propostas mais voltadas à pauta de costumes.</w:t>
      </w:r>
    </w:p>
    <w:p w14:paraId="0C2B2145" w14:textId="77777777" w:rsidR="000F5D83" w:rsidRPr="00B85144" w:rsidRDefault="00000000">
      <w:pPr>
        <w:rPr>
          <w:lang w:val="pt-BR"/>
        </w:rPr>
      </w:pPr>
      <w:r w:rsidRPr="00B85144">
        <w:rPr>
          <w:lang w:val="pt-BR"/>
        </w:rPr>
        <w:t>Semana 03 a 07 de outubro</w:t>
      </w:r>
    </w:p>
    <w:p w14:paraId="6DA81973" w14:textId="77777777" w:rsidR="000F5D83" w:rsidRPr="00B85144" w:rsidRDefault="00000000">
      <w:pPr>
        <w:rPr>
          <w:lang w:val="pt-BR"/>
        </w:rPr>
      </w:pPr>
      <w:r w:rsidRPr="00B85144">
        <w:rPr>
          <w:lang w:val="pt-BR"/>
        </w:rPr>
        <w:t>O Senado e a Câmara ganham novas configurações saída das urnas neste outubro: se entre os deputados houve pouca mudança na correlação de forças entre esquerda, centro e direita, no Senado, a eleição de uma série de candidatos ligados a Bolsonaro (PL) deve mudar o centro do poder na Casa.</w:t>
      </w:r>
    </w:p>
    <w:p w14:paraId="64E53242" w14:textId="77777777" w:rsidR="000F5D83" w:rsidRPr="00B85144" w:rsidRDefault="00000000">
      <w:pPr>
        <w:rPr>
          <w:lang w:val="pt-BR"/>
        </w:rPr>
      </w:pPr>
      <w:r w:rsidRPr="00B85144">
        <w:rPr>
          <w:lang w:val="pt-BR"/>
        </w:rPr>
        <w:t>Segundo parlamentares, o resultado das urnas deve alçar o atual presidente da Câmara, deputado reeleito Arthur Lira (PP-AL), ao favoritismo para recondução à frente da Casa, mesmo num cenário em que seu aliado, Bolsonaro (PL), não se reeleja. Há, no entanto, um empecilho: Lira terá que ceder mais poder ao PL, que saiu das urnas com a maior bancada de deputados, enquanto o PP de Lira viu sua bancada perder 11 parlamentares.</w:t>
      </w:r>
    </w:p>
    <w:p w14:paraId="1EDADF43" w14:textId="77777777" w:rsidR="000F5D83" w:rsidRPr="00B85144" w:rsidRDefault="00000000">
      <w:pPr>
        <w:rPr>
          <w:lang w:val="pt-BR"/>
        </w:rPr>
      </w:pPr>
      <w:r w:rsidRPr="00B85144">
        <w:rPr>
          <w:lang w:val="pt-BR"/>
        </w:rPr>
        <w:t>Cabe, ainda sobre a Câmara, notar que partidos de centro-esquerda tiveram desempenho ruim nas urnas e praticamente a metade de suas representações, vide o caso do PSB, o que deve levar à Casa a ser, ainda mais, afeita a um perfil conservador nos costumes, governista – no caso de reeleição - e liberal na economia.</w:t>
      </w:r>
    </w:p>
    <w:p w14:paraId="4DB3CB88" w14:textId="77777777" w:rsidR="000F5D83" w:rsidRPr="00B85144" w:rsidRDefault="00000000">
      <w:pPr>
        <w:rPr>
          <w:lang w:val="pt-BR"/>
        </w:rPr>
      </w:pPr>
      <w:r w:rsidRPr="00B85144">
        <w:rPr>
          <w:lang w:val="pt-BR"/>
        </w:rPr>
        <w:t>Tanto que PSDB e Cidadania já alimentam conversas em torno de uma fusão. As legendas já estão federadas, mas o resultado nas urnas foi danoso a ambas em tal medida que a fusão de suas estruturas administrativas passou a ser um caminho considerado pelas direções das legendas, que, inclusive, se dividiram neste segundo turno: enquanto os tucanos declararam neutralidade entre Lula (PT) e Bolsonaro (PL), o Cidadania declarou apoio ao petista.</w:t>
      </w:r>
    </w:p>
    <w:p w14:paraId="0593F11C" w14:textId="77777777" w:rsidR="000F5D83" w:rsidRPr="00B85144" w:rsidRDefault="00000000">
      <w:pPr>
        <w:rPr>
          <w:lang w:val="pt-BR"/>
        </w:rPr>
      </w:pPr>
      <w:r w:rsidRPr="00B85144">
        <w:rPr>
          <w:lang w:val="pt-BR"/>
        </w:rPr>
        <w:t>Para fechar o panorama na Câmara, estes são os partidos que não alcançaram a cláusula de barreira: NOVO, PTB, PSC, SOLIDARIEDADE, PATRIOTA e PROS. Eles se juntam aos seguintes que já não haviam alcançado a barreira em 2018: PRTB, PMN, AGIR, DC, PMB, PCB, UP, PSTU e PCO.</w:t>
      </w:r>
    </w:p>
    <w:p w14:paraId="17956457" w14:textId="77777777" w:rsidR="000F5D83" w:rsidRPr="00B85144" w:rsidRDefault="00000000">
      <w:pPr>
        <w:rPr>
          <w:lang w:val="pt-BR"/>
        </w:rPr>
      </w:pPr>
      <w:r w:rsidRPr="00B85144">
        <w:rPr>
          <w:lang w:val="pt-BR"/>
        </w:rPr>
        <w:t xml:space="preserve">Especificamente sobre o Senado Federal, o fato de Bolsonaro (PL) ter </w:t>
      </w:r>
      <w:proofErr w:type="gramStart"/>
      <w:r w:rsidRPr="00B85144">
        <w:rPr>
          <w:lang w:val="pt-BR"/>
        </w:rPr>
        <w:t>eleito</w:t>
      </w:r>
      <w:proofErr w:type="gramEnd"/>
      <w:r w:rsidRPr="00B85144">
        <w:rPr>
          <w:lang w:val="pt-BR"/>
        </w:rPr>
        <w:t xml:space="preserve"> 17 de seus aliados entre 27 vagas em disputa nestas eleições, levou a cresceram as especulações de mudanças no comando da Casa em caso de sua reeleição. O atual presidente do Senado, Rodrigo Pacheco (PSD-MG), ainda se mantém neutro na disputa, mas pode ser instado a </w:t>
      </w:r>
      <w:r w:rsidRPr="00B85144">
        <w:rPr>
          <w:lang w:val="pt-BR"/>
        </w:rPr>
        <w:lastRenderedPageBreak/>
        <w:t>tomar o lado do ex-presidente Lula (PT) com as conversas públicas em torno da sua substituição por um aliado mais reconhecido do Planalto.</w:t>
      </w:r>
    </w:p>
    <w:p w14:paraId="593714AD" w14:textId="77777777" w:rsidR="000F5D83" w:rsidRPr="00B85144" w:rsidRDefault="00000000">
      <w:pPr>
        <w:rPr>
          <w:lang w:val="pt-BR"/>
        </w:rPr>
      </w:pPr>
      <w:r w:rsidRPr="00B85144">
        <w:rPr>
          <w:lang w:val="pt-BR"/>
        </w:rPr>
        <w:t>Falam-se nos nomes de Teresa Cristina (PP-MS), eleita senadora pelo estado, Flávio Bolsonaro (PL-RJ), atual senador, e, até, em Damares Alves (REPUBLIC-DF), eleita senadora pelo Distrito Federal, como possíveis nomes para comandar um Senado da República que terá, inequivocadamente, um caráter mais “bolsonarista” e conservador do que fora até aqui.</w:t>
      </w:r>
    </w:p>
    <w:p w14:paraId="4FE1CAB6" w14:textId="4CACC981" w:rsidR="000F5D83" w:rsidRPr="00B85144" w:rsidRDefault="00000000">
      <w:pPr>
        <w:rPr>
          <w:lang w:val="pt-BR"/>
        </w:rPr>
      </w:pPr>
      <w:r w:rsidRPr="00B85144">
        <w:rPr>
          <w:lang w:val="pt-BR"/>
        </w:rPr>
        <w:t xml:space="preserve">As pesquisas eleitorais não conseguiram captar uma migração de votos para o atual presidente Bolsonaro (PL) que renderam a ele a presença no segundo turno. A diferença saída das urnas foi entre os dois foi de 5,23 pontos e as pesquisas anteciparam uma diferença entre Lula (PT) e o atual presidente que ia entre 7,1 </w:t>
      </w:r>
      <w:proofErr w:type="gramStart"/>
      <w:r w:rsidRPr="00B85144">
        <w:rPr>
          <w:lang w:val="pt-BR"/>
        </w:rPr>
        <w:t>a</w:t>
      </w:r>
      <w:proofErr w:type="gramEnd"/>
      <w:r w:rsidRPr="00B85144">
        <w:rPr>
          <w:lang w:val="pt-BR"/>
        </w:rPr>
        <w:t xml:space="preserve"> 14 pontos. Parlamentares e especialistas ainda discutem as razões por trás da disparidade entre a previsão das pesquisas e a realidade nas urnas. É preciso, no entanto, cuidar para não se resvalar no discurso de descrédito generalizado promovido por setores do “bolsonarismo”, que se assemelha aqueles que buscam fragilizar as instituições: pesquisas são fotografias do momento, não prognósticos.</w:t>
      </w:r>
    </w:p>
    <w:p w14:paraId="242A86E7" w14:textId="1BBB41F1" w:rsidR="000F5D83" w:rsidRPr="00B85144" w:rsidRDefault="00000000">
      <w:pPr>
        <w:rPr>
          <w:lang w:val="pt-BR"/>
        </w:rPr>
      </w:pPr>
      <w:r w:rsidRPr="00B85144">
        <w:rPr>
          <w:lang w:val="pt-BR"/>
        </w:rPr>
        <w:t>Numa primeira avaliação, isolada dos resultados estaduais, a leitora e o leitor poderiam chegar à constatação de que o resultado de Bolsonaro (PL) maior que o esperado se deu por um “antipetismo” e pela reação à possibilidade mostrada nas pesquisas de uma vitória em primeiro turno. De fato, segundo parlamentares, esta é uma das razões, mas não explica a vitória de uma série de aliados do atual presidente nos estados. Ou seja, há uma nova força política emergida de 2018 que continua no espectro político e se trata do “bolsonarismo”, uma espécie de linha política de extrema-direita à brasileira que se instalou nas intenções de voto, especialmente, no Centro-Sul do país e, mais especificamente, nas classes médias. Alguns parlamentares vão além e dizem que o movimento, do ponto de vista histórico, se assemelha ao fascismo popularizado a partir da década de 1920.</w:t>
      </w:r>
    </w:p>
    <w:p w14:paraId="0E861D25" w14:textId="77777777" w:rsidR="000F5D83" w:rsidRPr="00B85144" w:rsidRDefault="00000000">
      <w:pPr>
        <w:rPr>
          <w:lang w:val="pt-BR"/>
        </w:rPr>
      </w:pPr>
      <w:r w:rsidRPr="00B85144">
        <w:rPr>
          <w:lang w:val="pt-BR"/>
        </w:rPr>
        <w:t>Desafio de Lula (PT): o candidato petista deve ver sua campanha deixar o chamado “salto alto”, ou uma expectativa muito alta de vitória, num solavanco dado pelas urnas, que mostraram que, sim, Bolsonaro (PL) é um líder político popular e que mobiliza multidões e votos pelo Brasil, inclusive, em alguns estados do Nordeste, vide Rio Grande do Norte que consagrou o ex-ministro do Desenvolvimento Regional, Rogério Marinho (PL), como senador, a despeito da reeleição em primeiro turno da governadora Fátima Bezerra (PT). Segundo parlamentares, o desafio de Lula (PT) serão, essencialmente, três: 1) manter sua votação no primeiro turno; 2) conseguir apoios da centro-direita, o que deve passar por um maior detalhamento do seu programa de governo da sua própria fala; 3) dialogar com uma classe média ressentida pelas condições de vida atuais, mas com forte antipetismo e com traço historicamente conservador. Também não será tarefa fácil;</w:t>
      </w:r>
    </w:p>
    <w:p w14:paraId="4A18C405" w14:textId="77777777" w:rsidR="000F5D83" w:rsidRPr="00B85144" w:rsidRDefault="00000000">
      <w:pPr>
        <w:rPr>
          <w:lang w:val="pt-BR"/>
        </w:rPr>
      </w:pPr>
      <w:r w:rsidRPr="00B85144">
        <w:rPr>
          <w:lang w:val="pt-BR"/>
        </w:rPr>
        <w:t xml:space="preserve">Desafio de Bolsonaro (PL): Se almeja uma vitória no segundo turno, Bolsonaro (PL) precisa de um feito inédito: ser o primeiro incumbente presidencial a chegar ao segundo turno em segundo lugar e vencer a disputa. No caso em tela, o atual presidente precisa de mais de 6 </w:t>
      </w:r>
      <w:r w:rsidRPr="00B85144">
        <w:rPr>
          <w:lang w:val="pt-BR"/>
        </w:rPr>
        <w:lastRenderedPageBreak/>
        <w:t>milhões de votos, considerando que Lula (PT) não acrescente nenhum voto, para ultrapassar seu adversário. Nesse sentido, dispensando os votos brancos ou nulos, mais de 70% dos votos dados aos outros candidatos, por volta de 10 milhões de brasileiros, teriam que se tornar eleitores de Bolsonaro (PL).</w:t>
      </w:r>
    </w:p>
    <w:p w14:paraId="3324DAC5" w14:textId="77777777" w:rsidR="000F5D83" w:rsidRPr="00B85144" w:rsidRDefault="00000000">
      <w:pPr>
        <w:rPr>
          <w:lang w:val="pt-BR"/>
        </w:rPr>
      </w:pPr>
      <w:r w:rsidRPr="00B85144">
        <w:rPr>
          <w:lang w:val="pt-BR"/>
        </w:rPr>
        <w:t>Apesar da frustração petista: Em que pese tenha abatido sobre a campanha petista um certo pessimismo, não só pelo segundo turno, mas, especialmente, pelo desempenho de ex-ministros de Bolsonaro (PL) nas urnas, o fato é que Lula (PT) teve o segundo melhor desempenho proporcional no primeiro turno apenas superado pela votação do mesmo candidato em 2006. Prova disso é que, em comparação com 2018, o PT somou agora 25,9 milhões de votos, já Bolsonaro (PL) – desfrutando da polarização mais consolidada, também viu seus votos em primeiro turno aumentares, mas em menor proporção: 1,7 milhão. Mantidas as proporções, o favoritismo para o segundo turno continua com o ex-presidente petista.</w:t>
      </w:r>
    </w:p>
    <w:p w14:paraId="440970A5" w14:textId="77777777" w:rsidR="000F5D83" w:rsidRPr="00B85144" w:rsidRDefault="00000000">
      <w:pPr>
        <w:rPr>
          <w:lang w:val="pt-BR"/>
        </w:rPr>
      </w:pPr>
      <w:r w:rsidRPr="00B85144">
        <w:rPr>
          <w:lang w:val="pt-BR"/>
        </w:rPr>
        <w:t>Câmara mais “centrão” e Senado com direita mais ideológica: a eleição para o Congresso Nacional chamou atenção pelo desempenho de candidatos alinhados a Bolsonaro (PL) com destaque para 9 de seus ex-ministros, com destaques para Ricardo Salles (Meio Ambiente, eleito deputado federal com 640 mil em SP); Eduardo Pazuello (Saúde, eleito deputado federal com 205 mil votos no RJ); Damares Alves (Mulher, senadora pelo Distrito Federal); Marcos Pontes (Ciência e Tecnologia, senador por São Paulo); Rogério Marinho (Infraestrutura, senador pelo Rio Grande do Norte); Tereza Cristina (Agricultura, senadora pelo Mato Grosso do Sul); Tarcísio de Freitas (Infraestrutura, venceu Haddad (PT) no primeiro turno e segue para o segundo como favorito). Também chamou atenção que dos dez deputados federais com as maiores votações do Brasil, 7 são ligados ou apoiam Bolsonaro (PL), inclusive o mais votado deles: Nikolas Ferreira (PL) com 1,4 milhão de votos.</w:t>
      </w:r>
    </w:p>
    <w:p w14:paraId="7323253B" w14:textId="77777777" w:rsidR="000F5D83" w:rsidRPr="00B85144" w:rsidRDefault="00000000">
      <w:pPr>
        <w:rPr>
          <w:lang w:val="pt-BR"/>
        </w:rPr>
      </w:pPr>
      <w:r w:rsidRPr="00B85144">
        <w:rPr>
          <w:lang w:val="pt-BR"/>
        </w:rPr>
        <w:t>Semana 10 a 14 de outubro</w:t>
      </w:r>
    </w:p>
    <w:p w14:paraId="65B09C28" w14:textId="77777777" w:rsidR="000F5D83" w:rsidRPr="00B85144" w:rsidRDefault="00000000">
      <w:pPr>
        <w:rPr>
          <w:lang w:val="pt-BR"/>
        </w:rPr>
      </w:pPr>
      <w:r w:rsidRPr="00B85144">
        <w:rPr>
          <w:lang w:val="pt-BR"/>
        </w:rPr>
        <w:t>O que vemos neste segundo turno, ao contrário das expectativas que davam conta do aprofundamento na discussão de propostas, é uma conjunção de pauta de costumes com discussão religiosa dominando as duas primeiras semanas do segundo turno. Este estado de coisas da campanha tem levado temas como satanismo, aborto, “ideologia de gênero” e religião das redes sociais para os programas eleitorais e inserções na televisão e rádio.</w:t>
      </w:r>
    </w:p>
    <w:p w14:paraId="4363972D" w14:textId="77777777" w:rsidR="000F5D83" w:rsidRPr="00B85144" w:rsidRDefault="00000000">
      <w:pPr>
        <w:rPr>
          <w:lang w:val="pt-BR"/>
        </w:rPr>
      </w:pPr>
      <w:r w:rsidRPr="00B85144">
        <w:rPr>
          <w:lang w:val="pt-BR"/>
        </w:rPr>
        <w:t>Segundo parlamentares, a estratégia parte da percepção das campanhas de que não se trata mais de discutir propostas neste segundo turno, mas, sim, de aumentar a rejeição de um lado ao outro, nem que isso resvale no aumento da, já relevante, animosidade entre os eleitores.</w:t>
      </w:r>
    </w:p>
    <w:p w14:paraId="5EAB81B9" w14:textId="77777777" w:rsidR="000F5D83" w:rsidRPr="00B85144" w:rsidRDefault="00000000">
      <w:pPr>
        <w:rPr>
          <w:highlight w:val="cyan"/>
          <w:lang w:val="pt-BR"/>
        </w:rPr>
      </w:pPr>
      <w:r w:rsidRPr="00B85144">
        <w:rPr>
          <w:highlight w:val="cyan"/>
          <w:lang w:val="pt-BR"/>
        </w:rPr>
        <w:t>Do lado de Bolsonaro (PL), além da estratégia de colar em Lula (PT) a pecha da corrupção e do aborto, o presidente deve adotar as seguintes novas medidas econômicas dias antes do segundo turno.</w:t>
      </w:r>
    </w:p>
    <w:p w14:paraId="749C7104" w14:textId="77777777" w:rsidR="000F5D83" w:rsidRPr="00B85144" w:rsidRDefault="00000000">
      <w:pPr>
        <w:rPr>
          <w:highlight w:val="cyan"/>
          <w:lang w:val="pt-BR"/>
        </w:rPr>
      </w:pPr>
      <w:r w:rsidRPr="00B85144">
        <w:rPr>
          <w:highlight w:val="cyan"/>
          <w:lang w:val="pt-BR"/>
        </w:rPr>
        <w:t>•</w:t>
      </w:r>
      <w:r w:rsidRPr="00B85144">
        <w:rPr>
          <w:highlight w:val="cyan"/>
          <w:lang w:val="pt-BR"/>
        </w:rPr>
        <w:tab/>
        <w:t>Redução de dívidas da Caixa</w:t>
      </w:r>
    </w:p>
    <w:p w14:paraId="30A8AC5A" w14:textId="77777777" w:rsidR="000F5D83" w:rsidRPr="00B85144" w:rsidRDefault="00000000">
      <w:pPr>
        <w:rPr>
          <w:highlight w:val="cyan"/>
          <w:lang w:val="pt-BR"/>
        </w:rPr>
      </w:pPr>
      <w:r w:rsidRPr="00B85144">
        <w:rPr>
          <w:highlight w:val="cyan"/>
          <w:lang w:val="pt-BR"/>
        </w:rPr>
        <w:lastRenderedPageBreak/>
        <w:t>•</w:t>
      </w:r>
      <w:r w:rsidRPr="00B85144">
        <w:rPr>
          <w:highlight w:val="cyan"/>
          <w:lang w:val="pt-BR"/>
        </w:rPr>
        <w:tab/>
        <w:t>Corte de juros para MPE</w:t>
      </w:r>
    </w:p>
    <w:p w14:paraId="51E8C2F3" w14:textId="77777777" w:rsidR="000F5D83" w:rsidRPr="00B85144" w:rsidRDefault="00000000">
      <w:pPr>
        <w:rPr>
          <w:highlight w:val="cyan"/>
          <w:lang w:val="pt-BR"/>
        </w:rPr>
      </w:pPr>
      <w:r w:rsidRPr="00B85144">
        <w:rPr>
          <w:highlight w:val="cyan"/>
          <w:lang w:val="pt-BR"/>
        </w:rPr>
        <w:t>•</w:t>
      </w:r>
      <w:r w:rsidRPr="00B85144">
        <w:rPr>
          <w:highlight w:val="cyan"/>
          <w:lang w:val="pt-BR"/>
        </w:rPr>
        <w:tab/>
        <w:t>500 mil pessoas no Auxílio Brasil</w:t>
      </w:r>
    </w:p>
    <w:p w14:paraId="698BBE57" w14:textId="77777777" w:rsidR="000F5D83" w:rsidRPr="00B85144" w:rsidRDefault="00000000">
      <w:pPr>
        <w:rPr>
          <w:highlight w:val="cyan"/>
          <w:lang w:val="pt-BR"/>
        </w:rPr>
      </w:pPr>
      <w:r w:rsidRPr="00B85144">
        <w:rPr>
          <w:highlight w:val="cyan"/>
          <w:lang w:val="pt-BR"/>
        </w:rPr>
        <w:t>•</w:t>
      </w:r>
      <w:r w:rsidRPr="00B85144">
        <w:rPr>
          <w:highlight w:val="cyan"/>
          <w:lang w:val="pt-BR"/>
        </w:rPr>
        <w:tab/>
        <w:t>Recurso extra para taxista</w:t>
      </w:r>
    </w:p>
    <w:p w14:paraId="3111F62F" w14:textId="77777777" w:rsidR="000F5D83" w:rsidRPr="00B85144" w:rsidRDefault="00000000">
      <w:pPr>
        <w:rPr>
          <w:lang w:val="pt-BR"/>
        </w:rPr>
      </w:pPr>
      <w:r w:rsidRPr="00B85144">
        <w:rPr>
          <w:highlight w:val="cyan"/>
          <w:lang w:val="pt-BR"/>
        </w:rPr>
        <w:t>•</w:t>
      </w:r>
      <w:r w:rsidRPr="00B85144">
        <w:rPr>
          <w:highlight w:val="cyan"/>
          <w:lang w:val="pt-BR"/>
        </w:rPr>
        <w:tab/>
        <w:t>Antecipações de pagamento do Auxílio Brasil.</w:t>
      </w:r>
    </w:p>
    <w:p w14:paraId="3ADB56B0" w14:textId="77777777" w:rsidR="000F5D83" w:rsidRPr="00B85144" w:rsidRDefault="00000000">
      <w:pPr>
        <w:rPr>
          <w:lang w:val="pt-BR"/>
        </w:rPr>
      </w:pPr>
      <w:r w:rsidRPr="00B85144">
        <w:rPr>
          <w:lang w:val="pt-BR"/>
        </w:rPr>
        <w:t>Semana 17 a 21 de outubro</w:t>
      </w:r>
    </w:p>
    <w:p w14:paraId="51587C3E" w14:textId="77777777" w:rsidR="000F5D83" w:rsidRPr="00B85144" w:rsidRDefault="00000000">
      <w:pPr>
        <w:rPr>
          <w:lang w:val="pt-BR"/>
        </w:rPr>
      </w:pPr>
      <w:r w:rsidRPr="00B85144">
        <w:rPr>
          <w:lang w:val="pt-BR"/>
        </w:rPr>
        <w:t>Provocado pela coligação de Lula (PT), o TSE tomou três decisões, por maioria no plenário, contra a emissora “Jovem Pan” em razão de declarações dos comentaristas da empresa por “comentários distorcidos” sobre o ex-presidente. O tribunal abriu, ainda, processo de investigação para apurar se a emissora atua com falta de isonomia entre os dois candidatos à presidência.</w:t>
      </w:r>
    </w:p>
    <w:p w14:paraId="4AA34079" w14:textId="77777777" w:rsidR="000F5D83" w:rsidRPr="00B85144" w:rsidRDefault="00000000">
      <w:pPr>
        <w:rPr>
          <w:lang w:val="pt-BR"/>
        </w:rPr>
      </w:pPr>
      <w:r w:rsidRPr="00B85144">
        <w:rPr>
          <w:lang w:val="pt-BR"/>
        </w:rPr>
        <w:t xml:space="preserve">As decisões do TSE recaíram, especificamente, à insistência dos comentaristas da emissora em dizer que Lula (PT) estaria mentindo ao dizer que é inocente dos processos que eram movidos contra ele. Por princípio constitucional, segundo o TSE, se não há decisão judicial em sentido contrário, todos são inocentes perante </w:t>
      </w:r>
      <w:proofErr w:type="gramStart"/>
      <w:r w:rsidRPr="00B85144">
        <w:rPr>
          <w:lang w:val="pt-BR"/>
        </w:rPr>
        <w:t>à</w:t>
      </w:r>
      <w:proofErr w:type="gramEnd"/>
      <w:r w:rsidRPr="00B85144">
        <w:rPr>
          <w:lang w:val="pt-BR"/>
        </w:rPr>
        <w:t xml:space="preserve"> lei.</w:t>
      </w:r>
    </w:p>
    <w:p w14:paraId="73ED35A6" w14:textId="77777777" w:rsidR="000F5D83" w:rsidRPr="00B85144" w:rsidRDefault="00000000">
      <w:pPr>
        <w:rPr>
          <w:lang w:val="pt-BR"/>
        </w:rPr>
      </w:pPr>
      <w:r w:rsidRPr="00B85144">
        <w:rPr>
          <w:lang w:val="pt-BR"/>
        </w:rPr>
        <w:t>Ocorre que a decisão foi alvo de desinformação pela própria emissora, que publicou comunicado interno solicitando que seus comentaristas evitassem os termos “ladrão” e “corrupto” ao se referir a Lula (PT) – o que não foi solicitado pelo TSE – e por alguns de seus comentaristas, que chegaram a dizer que havia um “censor” do tribunal nos estúdios e passaram a recitar receitas de bolo ao vivo ao sugerirem estarem sendo monitorados, o que foi desmentido pelo TSE.</w:t>
      </w:r>
    </w:p>
    <w:p w14:paraId="6E301D62" w14:textId="77777777" w:rsidR="000F5D83" w:rsidRPr="00B85144" w:rsidRDefault="00000000">
      <w:pPr>
        <w:rPr>
          <w:lang w:val="pt-BR"/>
        </w:rPr>
      </w:pPr>
      <w:r w:rsidRPr="00B85144">
        <w:rPr>
          <w:lang w:val="pt-BR"/>
        </w:rPr>
        <w:t>Outra decisão do pleno do tribunal deve ter efeitos na reta final da disputa: as redes sociais passam a ter apenas duas horas para excluir conteúdos considerados, por decisão do TSE, ilegais frente à lei eleitoral. Antes, esse prazo era de 24 horas. Além disso, não é mais necessário parecer do Ministério Público Eleitoral (MPE), agora basta a requisição do TSE para que as redes sociais sejam obrigadas a excluir o conteúdo. A medida também determina que o impulsionamento de conteúdos em redes sociais deve ser finalizado 48 horas do pleito do segundo turno e não pode ser feito em até 24 horas depois do seu término.</w:t>
      </w:r>
    </w:p>
    <w:p w14:paraId="3B391609" w14:textId="77777777" w:rsidR="000F5D83" w:rsidRPr="00B85144" w:rsidRDefault="00000000">
      <w:pPr>
        <w:rPr>
          <w:lang w:val="pt-BR"/>
        </w:rPr>
      </w:pPr>
      <w:r w:rsidRPr="00B85144">
        <w:rPr>
          <w:lang w:val="pt-BR"/>
        </w:rPr>
        <w:t>Já na sexta-feira, a Procuradoria-geral da República (PGR) ingressou com ação no Supremo Tribunal Federal (STF) para barrar a resolução que amplia os poderes do TSE. O relator da ação é o ministro Edson Fachin. Segundo parlamentares, trata-se de investida contra Moraes nos bastidores.</w:t>
      </w:r>
    </w:p>
    <w:p w14:paraId="180F17DC" w14:textId="77777777" w:rsidR="000F5D83" w:rsidRPr="00B85144" w:rsidRDefault="00000000">
      <w:pPr>
        <w:rPr>
          <w:lang w:val="pt-BR"/>
        </w:rPr>
      </w:pPr>
      <w:r w:rsidRPr="00B85144">
        <w:rPr>
          <w:lang w:val="pt-BR"/>
        </w:rPr>
        <w:t>Mas, é neste sábado que uma das mais importantes decisões desta campanha será tomada, segundo parlamentares: a ministra substituta do TSE, Maria Claudia Bucchianeri, havia tomado a decisão preliminar de distribuir 184 inserções de 30 segundos ao ex-presidente Lula (PT) e 14 inserções, também de 30 segundos, ao presidente Bolsonaro (PL) por reparações a ambos os candidatos por ofensas e ilações vedadas.</w:t>
      </w:r>
    </w:p>
    <w:p w14:paraId="16131C6E" w14:textId="77777777" w:rsidR="000F5D83" w:rsidRPr="00B85144" w:rsidRDefault="00000000">
      <w:pPr>
        <w:rPr>
          <w:lang w:val="pt-BR"/>
        </w:rPr>
      </w:pPr>
      <w:r w:rsidRPr="00B85144">
        <w:rPr>
          <w:lang w:val="pt-BR"/>
        </w:rPr>
        <w:lastRenderedPageBreak/>
        <w:t>Neste sentido, Lula (PT) teria reparação devido às vezes em que foi veiculada propaganda eleitoral que o classificava como “preferido dos criminosos”, enquanto Bolsonaro (PL) teria reparação às vezes em que a campanha petista levou peças à televisão o ligando ao tema do “canibalismo”.</w:t>
      </w:r>
    </w:p>
    <w:p w14:paraId="763662B4" w14:textId="77777777" w:rsidR="000F5D83" w:rsidRPr="00B85144" w:rsidRDefault="00000000">
      <w:pPr>
        <w:rPr>
          <w:lang w:val="pt-BR"/>
        </w:rPr>
      </w:pPr>
      <w:r w:rsidRPr="00B85144">
        <w:rPr>
          <w:lang w:val="pt-BR"/>
        </w:rPr>
        <w:t>A decisão da ministra faria com que Lula (PT) tivesse, na reta final, doze vezes mais inserções na televisão do que o atual presidente – o que é considerado estratégico pelos parlamentares. No dia seguinte à decisão, porém, a ministra voltou atrás e suspendeu sua própria determinação ao encaminhá-la ao plenário do TSE.</w:t>
      </w:r>
    </w:p>
    <w:p w14:paraId="44269759" w14:textId="77777777" w:rsidR="000F5D83" w:rsidRPr="00B85144" w:rsidRDefault="00000000">
      <w:pPr>
        <w:rPr>
          <w:highlight w:val="cyan"/>
          <w:lang w:val="pt-BR"/>
        </w:rPr>
      </w:pPr>
      <w:r w:rsidRPr="00B85144">
        <w:rPr>
          <w:highlight w:val="cyan"/>
          <w:lang w:val="pt-BR"/>
        </w:rPr>
        <w:t>Finalmente, a terceira prioridade de Bolsonaro (PL) é reduzir sua desvantagem contra Lula (PT) entre os mais pobres, especialmente no Nordeste. E, quanto a isso, nos últimos 15 dias do segundo turno, o atual presidente adotou oito novas medidas de cunho econômico e social enquanto benefícios a setores da população. São estas as medidas:</w:t>
      </w:r>
    </w:p>
    <w:p w14:paraId="1788FE96" w14:textId="77777777" w:rsidR="000F5D83" w:rsidRPr="00B85144" w:rsidRDefault="00000000">
      <w:pPr>
        <w:rPr>
          <w:highlight w:val="cyan"/>
          <w:lang w:val="pt-BR"/>
        </w:rPr>
      </w:pPr>
      <w:r w:rsidRPr="00B85144">
        <w:rPr>
          <w:highlight w:val="cyan"/>
          <w:lang w:val="pt-BR"/>
        </w:rPr>
        <w:t>•</w:t>
      </w:r>
      <w:r w:rsidRPr="00B85144">
        <w:rPr>
          <w:highlight w:val="cyan"/>
          <w:lang w:val="pt-BR"/>
        </w:rPr>
        <w:tab/>
        <w:t>4/10 - Inclusão de 500 mil famílias no Auxílio Brasil:</w:t>
      </w:r>
    </w:p>
    <w:p w14:paraId="7D9B7E61" w14:textId="77777777" w:rsidR="000F5D83" w:rsidRPr="00B85144" w:rsidRDefault="00000000">
      <w:pPr>
        <w:rPr>
          <w:highlight w:val="cyan"/>
          <w:lang w:val="pt-BR"/>
        </w:rPr>
      </w:pPr>
      <w:r w:rsidRPr="00B85144">
        <w:rPr>
          <w:highlight w:val="cyan"/>
          <w:lang w:val="pt-BR"/>
        </w:rPr>
        <w:t>•</w:t>
      </w:r>
      <w:r w:rsidRPr="00B85144">
        <w:rPr>
          <w:highlight w:val="cyan"/>
          <w:lang w:val="pt-BR"/>
        </w:rPr>
        <w:tab/>
        <w:t>5/10 - Crédito a micro e pequenas empresas:</w:t>
      </w:r>
    </w:p>
    <w:p w14:paraId="514C50CA" w14:textId="77777777" w:rsidR="000F5D83" w:rsidRPr="00B85144" w:rsidRDefault="00000000">
      <w:pPr>
        <w:rPr>
          <w:highlight w:val="cyan"/>
          <w:lang w:val="pt-BR"/>
        </w:rPr>
      </w:pPr>
      <w:r w:rsidRPr="00B85144">
        <w:rPr>
          <w:highlight w:val="cyan"/>
          <w:lang w:val="pt-BR"/>
        </w:rPr>
        <w:t>•</w:t>
      </w:r>
      <w:r w:rsidRPr="00B85144">
        <w:rPr>
          <w:highlight w:val="cyan"/>
          <w:lang w:val="pt-BR"/>
        </w:rPr>
        <w:tab/>
        <w:t>6/10 - Renegociação de dívidas da Caixa:</w:t>
      </w:r>
    </w:p>
    <w:p w14:paraId="77C43177" w14:textId="77777777" w:rsidR="000F5D83" w:rsidRPr="00B85144" w:rsidRDefault="00000000">
      <w:pPr>
        <w:rPr>
          <w:highlight w:val="cyan"/>
          <w:lang w:val="pt-BR"/>
        </w:rPr>
      </w:pPr>
      <w:r w:rsidRPr="00B85144">
        <w:rPr>
          <w:highlight w:val="cyan"/>
          <w:lang w:val="pt-BR"/>
        </w:rPr>
        <w:t>•</w:t>
      </w:r>
      <w:r w:rsidRPr="00B85144">
        <w:rPr>
          <w:highlight w:val="cyan"/>
          <w:lang w:val="pt-BR"/>
        </w:rPr>
        <w:tab/>
        <w:t>7/10 - Parcela extra do Auxílio Taxista:</w:t>
      </w:r>
    </w:p>
    <w:p w14:paraId="3CAAAB80" w14:textId="77777777" w:rsidR="000F5D83" w:rsidRPr="00B85144" w:rsidRDefault="00000000">
      <w:pPr>
        <w:rPr>
          <w:highlight w:val="cyan"/>
          <w:lang w:val="pt-BR"/>
        </w:rPr>
      </w:pPr>
      <w:r w:rsidRPr="00B85144">
        <w:rPr>
          <w:highlight w:val="cyan"/>
          <w:lang w:val="pt-BR"/>
        </w:rPr>
        <w:t>•</w:t>
      </w:r>
      <w:r w:rsidRPr="00B85144">
        <w:rPr>
          <w:highlight w:val="cyan"/>
          <w:lang w:val="pt-BR"/>
        </w:rPr>
        <w:tab/>
        <w:t>7/10 - Consignado no Auxílio Brasil:</w:t>
      </w:r>
    </w:p>
    <w:p w14:paraId="7A821E58" w14:textId="77777777" w:rsidR="000F5D83" w:rsidRPr="00B85144" w:rsidRDefault="00000000">
      <w:pPr>
        <w:rPr>
          <w:highlight w:val="cyan"/>
          <w:lang w:val="pt-BR"/>
        </w:rPr>
      </w:pPr>
      <w:r w:rsidRPr="00B85144">
        <w:rPr>
          <w:highlight w:val="cyan"/>
          <w:lang w:val="pt-BR"/>
        </w:rPr>
        <w:t>•</w:t>
      </w:r>
      <w:r w:rsidRPr="00B85144">
        <w:rPr>
          <w:highlight w:val="cyan"/>
          <w:lang w:val="pt-BR"/>
        </w:rPr>
        <w:tab/>
        <w:t>13/10 - Prorrogação de 1 mês para atualização do Cadastro Único:</w:t>
      </w:r>
    </w:p>
    <w:p w14:paraId="6CD315CB" w14:textId="77777777" w:rsidR="000F5D83" w:rsidRPr="00B85144" w:rsidRDefault="00000000">
      <w:pPr>
        <w:rPr>
          <w:highlight w:val="cyan"/>
          <w:lang w:val="pt-BR"/>
        </w:rPr>
      </w:pPr>
      <w:r w:rsidRPr="00B85144">
        <w:rPr>
          <w:highlight w:val="cyan"/>
          <w:lang w:val="pt-BR"/>
        </w:rPr>
        <w:t>•</w:t>
      </w:r>
      <w:r w:rsidRPr="00B85144">
        <w:rPr>
          <w:highlight w:val="cyan"/>
          <w:lang w:val="pt-BR"/>
        </w:rPr>
        <w:tab/>
        <w:t>17/10 - Crédito a empreendedoras:</w:t>
      </w:r>
    </w:p>
    <w:p w14:paraId="78F80873" w14:textId="77777777" w:rsidR="000F5D83" w:rsidRPr="00B85144" w:rsidRDefault="00000000">
      <w:pPr>
        <w:rPr>
          <w:lang w:val="pt-BR"/>
        </w:rPr>
      </w:pPr>
      <w:r w:rsidRPr="00B85144">
        <w:rPr>
          <w:highlight w:val="cyan"/>
          <w:lang w:val="pt-BR"/>
        </w:rPr>
        <w:t>•</w:t>
      </w:r>
      <w:r w:rsidRPr="00B85144">
        <w:rPr>
          <w:highlight w:val="cyan"/>
          <w:lang w:val="pt-BR"/>
        </w:rPr>
        <w:tab/>
        <w:t>18/10 - Uso de depósito futuro do FGTS:</w:t>
      </w:r>
    </w:p>
    <w:p w14:paraId="01F52D2D" w14:textId="77777777" w:rsidR="000F5D83" w:rsidRPr="00B85144" w:rsidRDefault="00000000">
      <w:pPr>
        <w:rPr>
          <w:lang w:val="pt-BR"/>
        </w:rPr>
      </w:pPr>
      <w:r w:rsidRPr="00B85144">
        <w:rPr>
          <w:lang w:val="pt-BR"/>
        </w:rPr>
        <w:t>O mês de novembro</w:t>
      </w:r>
    </w:p>
    <w:p w14:paraId="35D2D1F1" w14:textId="77777777" w:rsidR="000F5D83" w:rsidRDefault="00000000">
      <w:pPr>
        <w:rPr>
          <w:lang w:val="pt-BR"/>
        </w:rPr>
      </w:pPr>
      <w:r w:rsidRPr="00B85144">
        <w:rPr>
          <w:lang w:val="pt-BR"/>
        </w:rPr>
        <w:t>Segundo parlamentares, há conversas, inclusive, sobre a adição de trecho na matéria que torna as emendas do relator impositivas, ou seja, de execução obrigatória. Isso tiraria por completo o controle do Executivo sobre este tipo de emenda que já alcança R$ 16 bi no próximo ano.</w:t>
      </w:r>
    </w:p>
    <w:p w14:paraId="25C2B2B5" w14:textId="77777777" w:rsidR="004B23AE" w:rsidRPr="00B85144" w:rsidRDefault="004B23AE">
      <w:pPr>
        <w:rPr>
          <w:lang w:val="pt-BR"/>
        </w:rPr>
      </w:pPr>
    </w:p>
    <w:p w14:paraId="06A918B0" w14:textId="77777777" w:rsidR="000F5D83" w:rsidRPr="004B23AE" w:rsidRDefault="00000000">
      <w:pPr>
        <w:rPr>
          <w:b/>
          <w:bCs/>
          <w:lang w:val="pt-BR"/>
        </w:rPr>
      </w:pPr>
      <w:r w:rsidRPr="004B23AE">
        <w:rPr>
          <w:b/>
          <w:bCs/>
          <w:lang w:val="pt-BR"/>
        </w:rPr>
        <w:t>O PODER JUDICIÁRIO: O BRASIL SOB RISCO IRREPARÁVEL</w:t>
      </w:r>
    </w:p>
    <w:p w14:paraId="2024CD97" w14:textId="77777777" w:rsidR="000F5D83" w:rsidRPr="00B85144" w:rsidRDefault="00000000">
      <w:pPr>
        <w:rPr>
          <w:lang w:val="pt-BR"/>
        </w:rPr>
      </w:pPr>
      <w:r w:rsidRPr="00B85144">
        <w:rPr>
          <w:lang w:val="pt-BR"/>
        </w:rPr>
        <w:t>Na prática, esse é um momento fundamental para compreender a derrocada democrática em curso no país, já é a segunda vez que uma decisão do STF é plena, ou parcialmente, ignorada pelos outros poderes da República</w:t>
      </w:r>
    </w:p>
    <w:p w14:paraId="3EEFCF6E" w14:textId="77777777" w:rsidR="000F5D83" w:rsidRPr="00B85144" w:rsidRDefault="00000000">
      <w:pPr>
        <w:rPr>
          <w:lang w:val="pt-BR"/>
        </w:rPr>
      </w:pPr>
      <w:r w:rsidRPr="00B85144">
        <w:rPr>
          <w:lang w:val="pt-BR"/>
        </w:rPr>
        <w:t>O mês de fevereiro</w:t>
      </w:r>
    </w:p>
    <w:p w14:paraId="10F583EF" w14:textId="77777777" w:rsidR="000F5D83" w:rsidRPr="00B85144" w:rsidRDefault="00000000">
      <w:pPr>
        <w:rPr>
          <w:lang w:val="pt-BR"/>
        </w:rPr>
      </w:pPr>
      <w:r w:rsidRPr="00B85144">
        <w:rPr>
          <w:lang w:val="pt-BR"/>
        </w:rPr>
        <w:lastRenderedPageBreak/>
        <w:t>Apesar da determinação judicial, Bolsonaro fez cumprir uma das promessas que fizera no último 7 de setembro: descumpriu a decisão do STF e inaugurou mais um capítulo de erosão democrática.</w:t>
      </w:r>
    </w:p>
    <w:p w14:paraId="35D31A8D" w14:textId="77777777" w:rsidR="000F5D83" w:rsidRPr="00B85144" w:rsidRDefault="00000000">
      <w:pPr>
        <w:rPr>
          <w:lang w:val="pt-BR"/>
        </w:rPr>
      </w:pPr>
      <w:r w:rsidRPr="00B85144">
        <w:rPr>
          <w:lang w:val="pt-BR"/>
        </w:rPr>
        <w:t>Semana 31 de janeiro a 04 de fevereiro</w:t>
      </w:r>
    </w:p>
    <w:p w14:paraId="046FB26E" w14:textId="606C6B3E" w:rsidR="000F5D83" w:rsidRPr="00B85144" w:rsidRDefault="00536E34">
      <w:pPr>
        <w:rPr>
          <w:lang w:val="pt-BR"/>
        </w:rPr>
      </w:pPr>
      <w:r>
        <w:rPr>
          <w:lang w:val="pt-BR"/>
        </w:rPr>
        <w:t>O</w:t>
      </w:r>
      <w:r w:rsidRPr="00B85144">
        <w:rPr>
          <w:lang w:val="pt-BR"/>
        </w:rPr>
        <w:t xml:space="preserve"> destaque da semana no campo judicial se deu com a determinação do ministro do STF, Alexandre de Moraes, sobre o depoimento presencial de Bolsonaro (PL) à Polícia Federal (PF) em Brasília. O contexto é o inquérito que investiga o vazamento de uma investigação sigilosa que tramitava na PF e tratava de um ataque hacker ao TSE. Ainda sem explicação, o deputado Filipe Barros obteve o acesso à investigação e levou ao presidente que, por sua vez, publicou em suas redes sociais e mostrou na transmissão ao vivo em que disparou uma série de inverdades em torno das urnas eletrônicas.</w:t>
      </w:r>
    </w:p>
    <w:p w14:paraId="4C1CCA27" w14:textId="77777777" w:rsidR="000F5D83" w:rsidRPr="00B85144" w:rsidRDefault="00000000">
      <w:pPr>
        <w:rPr>
          <w:lang w:val="pt-BR"/>
        </w:rPr>
      </w:pPr>
      <w:r w:rsidRPr="00B85144">
        <w:rPr>
          <w:lang w:val="pt-BR"/>
        </w:rPr>
        <w:t>Adiando o depoimento de Bolsonaro desde novembro, a Advocacia-geral da União (AGU), no limite do tempo, alegou que não era do interesse do presidente depor a PF, ao que Moraes determinou o depoimento. Apesar da determinação judicial, Bolsonaro fez cumprir uma das promessas que fizera no último 7 de setembro: descumpriu a decisão do STF e inaugurou mais um capítulo de erosão democrática.</w:t>
      </w:r>
    </w:p>
    <w:p w14:paraId="078409BF" w14:textId="77777777" w:rsidR="000F5D83" w:rsidRPr="00B85144" w:rsidRDefault="00000000">
      <w:pPr>
        <w:rPr>
          <w:lang w:val="pt-BR"/>
        </w:rPr>
      </w:pPr>
      <w:r w:rsidRPr="00B85144">
        <w:rPr>
          <w:lang w:val="pt-BR"/>
        </w:rPr>
        <w:t>Por sua vez, Moraes encaminhou tanto o descumprimento da medida, quanto a investigação da PF que identificou crime funcional de Bolsonaro (PL) a PGR e determinou 15 dias para a resposta do órgão.</w:t>
      </w:r>
    </w:p>
    <w:p w14:paraId="7D3243DB" w14:textId="77777777" w:rsidR="000F5D83" w:rsidRPr="00B85144" w:rsidRDefault="00000000">
      <w:pPr>
        <w:rPr>
          <w:lang w:val="pt-BR"/>
        </w:rPr>
      </w:pPr>
      <w:r w:rsidRPr="00B85144">
        <w:rPr>
          <w:lang w:val="pt-BR"/>
        </w:rPr>
        <w:t>Semana 07 a 11 de fevereiro</w:t>
      </w:r>
    </w:p>
    <w:p w14:paraId="0C6230C8" w14:textId="77777777" w:rsidR="000F5D83" w:rsidRPr="00B85144" w:rsidRDefault="00000000">
      <w:pPr>
        <w:rPr>
          <w:lang w:val="pt-BR"/>
        </w:rPr>
      </w:pPr>
      <w:r w:rsidRPr="00B85144">
        <w:rPr>
          <w:lang w:val="pt-BR"/>
        </w:rPr>
        <w:t>O ministro do STF, Alexandre de Moraes, autorizou o compartilhamento de provas do inquérito que investiga o vazamento – em transmissão ao vivo do presidente da República - de dados sigilosos sobre um suposto ataque hacker aos sistemas do Tribunal Superior Eleitoral (TSE) com o inquérito que investiga a rede de milicias digitais que espalham informações falsas sobre as instituições democráticas brasileiras. Na prática, Bolsonaro passou, também, a ser indiciado neste inquérito pela PF.</w:t>
      </w:r>
    </w:p>
    <w:p w14:paraId="2DF624D3" w14:textId="77777777" w:rsidR="000F5D83" w:rsidRPr="00B85144" w:rsidRDefault="00000000">
      <w:pPr>
        <w:rPr>
          <w:lang w:val="pt-BR"/>
        </w:rPr>
      </w:pPr>
      <w:r w:rsidRPr="00B85144">
        <w:rPr>
          <w:lang w:val="pt-BR"/>
        </w:rPr>
        <w:t>Com isso, já são sete investigações no STF que miram Bolsonaro:</w:t>
      </w:r>
    </w:p>
    <w:p w14:paraId="56EF8705" w14:textId="77777777" w:rsidR="000F5D83" w:rsidRPr="00B85144" w:rsidRDefault="00000000">
      <w:pPr>
        <w:rPr>
          <w:lang w:val="pt-BR"/>
        </w:rPr>
      </w:pPr>
      <w:r w:rsidRPr="00B85144">
        <w:rPr>
          <w:lang w:val="pt-BR"/>
        </w:rPr>
        <w:t>•</w:t>
      </w:r>
      <w:r w:rsidRPr="00B85144">
        <w:rPr>
          <w:lang w:val="pt-BR"/>
        </w:rPr>
        <w:tab/>
        <w:t>Disseminação de fake news e ataques ao sistema eleitoral;</w:t>
      </w:r>
    </w:p>
    <w:p w14:paraId="3E1BB8E3" w14:textId="77777777" w:rsidR="000F5D83" w:rsidRPr="00B85144" w:rsidRDefault="00000000">
      <w:pPr>
        <w:rPr>
          <w:lang w:val="pt-BR"/>
        </w:rPr>
      </w:pPr>
      <w:r w:rsidRPr="00B85144">
        <w:rPr>
          <w:lang w:val="pt-BR"/>
        </w:rPr>
        <w:t>•</w:t>
      </w:r>
      <w:r w:rsidRPr="00B85144">
        <w:rPr>
          <w:lang w:val="pt-BR"/>
        </w:rPr>
        <w:tab/>
        <w:t>Interferência indevida na Polícia Federal, como acusou o ex-ministro e pré-candidato a presidente Sérgio Moro ao entregar o cargo no governo em abril do ano passado;</w:t>
      </w:r>
    </w:p>
    <w:p w14:paraId="4890AFC9" w14:textId="77777777" w:rsidR="000F5D83" w:rsidRPr="00B85144" w:rsidRDefault="00000000">
      <w:pPr>
        <w:rPr>
          <w:lang w:val="pt-BR"/>
        </w:rPr>
      </w:pPr>
      <w:r w:rsidRPr="00B85144">
        <w:rPr>
          <w:lang w:val="pt-BR"/>
        </w:rPr>
        <w:t>•</w:t>
      </w:r>
      <w:r w:rsidRPr="00B85144">
        <w:rPr>
          <w:lang w:val="pt-BR"/>
        </w:rPr>
        <w:tab/>
        <w:t>Prevaricação por não ter comunicado a Polícia Federal dos inícios de corrupção envolvendo as negociações do Ministério da Saúde para compra da vacina Covaxin;</w:t>
      </w:r>
    </w:p>
    <w:p w14:paraId="71B48B42" w14:textId="77777777" w:rsidR="000F5D83" w:rsidRPr="00B85144" w:rsidRDefault="00000000">
      <w:pPr>
        <w:rPr>
          <w:lang w:val="pt-BR"/>
        </w:rPr>
      </w:pPr>
      <w:r w:rsidRPr="00B85144">
        <w:rPr>
          <w:lang w:val="pt-BR"/>
        </w:rPr>
        <w:t>•</w:t>
      </w:r>
      <w:r w:rsidRPr="00B85144">
        <w:rPr>
          <w:lang w:val="pt-BR"/>
        </w:rPr>
        <w:tab/>
        <w:t>Incitação ao crime por relacionar vacina contra a covid-19 com o vírus da Aids;</w:t>
      </w:r>
    </w:p>
    <w:p w14:paraId="364F49A1" w14:textId="77777777" w:rsidR="000F5D83" w:rsidRPr="00B85144" w:rsidRDefault="00000000">
      <w:pPr>
        <w:rPr>
          <w:lang w:val="pt-BR"/>
        </w:rPr>
      </w:pPr>
      <w:r w:rsidRPr="00B85144">
        <w:rPr>
          <w:lang w:val="pt-BR"/>
        </w:rPr>
        <w:lastRenderedPageBreak/>
        <w:t>•</w:t>
      </w:r>
      <w:r w:rsidRPr="00B85144">
        <w:rPr>
          <w:lang w:val="pt-BR"/>
        </w:rPr>
        <w:tab/>
        <w:t>Vazamento de investigação sigilosa da Polícia Federal sobre uma tentativa de ataque hacker aos sistemas do Tribunal Superior Eleitoral;</w:t>
      </w:r>
    </w:p>
    <w:p w14:paraId="1AC879A3" w14:textId="77777777" w:rsidR="000F5D83" w:rsidRPr="00B85144" w:rsidRDefault="00000000">
      <w:pPr>
        <w:rPr>
          <w:lang w:val="pt-BR"/>
        </w:rPr>
      </w:pPr>
      <w:r w:rsidRPr="00B85144">
        <w:rPr>
          <w:lang w:val="pt-BR"/>
        </w:rPr>
        <w:t>•</w:t>
      </w:r>
      <w:r w:rsidRPr="00B85144">
        <w:rPr>
          <w:lang w:val="pt-BR"/>
        </w:rPr>
        <w:tab/>
        <w:t>Inquérito administrativo do TSE, também sobre a divulgação do inquérito que se debruça sobre a tentativa de invasão dos sistemas da Corte;</w:t>
      </w:r>
    </w:p>
    <w:p w14:paraId="17EF1505" w14:textId="77777777" w:rsidR="000F5D83" w:rsidRPr="00B85144" w:rsidRDefault="00000000">
      <w:pPr>
        <w:rPr>
          <w:lang w:val="pt-BR"/>
        </w:rPr>
      </w:pPr>
      <w:r w:rsidRPr="00B85144">
        <w:rPr>
          <w:lang w:val="pt-BR"/>
        </w:rPr>
        <w:t>•</w:t>
      </w:r>
      <w:r w:rsidRPr="00B85144">
        <w:rPr>
          <w:lang w:val="pt-BR"/>
        </w:rPr>
        <w:tab/>
        <w:t>Atuação de milícias digitais.</w:t>
      </w:r>
    </w:p>
    <w:p w14:paraId="4A061A23" w14:textId="77777777" w:rsidR="000F5D83" w:rsidRPr="00B85144" w:rsidRDefault="00000000">
      <w:pPr>
        <w:rPr>
          <w:lang w:val="pt-BR"/>
        </w:rPr>
      </w:pPr>
      <w:r w:rsidRPr="00B85144">
        <w:rPr>
          <w:lang w:val="pt-BR"/>
        </w:rPr>
        <w:t>Semana 14 a 18 de fevereiro</w:t>
      </w:r>
    </w:p>
    <w:p w14:paraId="672588D4" w14:textId="77777777" w:rsidR="000F5D83" w:rsidRPr="00B85144" w:rsidRDefault="00000000">
      <w:pPr>
        <w:rPr>
          <w:lang w:val="pt-BR"/>
        </w:rPr>
      </w:pPr>
      <w:r w:rsidRPr="00B85144">
        <w:rPr>
          <w:lang w:val="pt-BR"/>
        </w:rPr>
        <w:t>O principal acontecimento na agenda judicial dessa semana foi o posicionamento do procurador-geral da República, Augusto Aras, pelo arquivamento da denúncia feita pela Polícia Federal (PF) contra o presidente Bolsonaro (PL) no âmbito do inquérito que investiga o vazamento de investigação sigilosa sobre ataque hacker ao Tribunal Superior Eleitoral (TSE). A decisão de Aras causou polêmica no meio jurídico e político e se baseou-se na interpretação de que toda a investigação policial é sigilosa em sua origem, mas que o sigilo só permanece se houver decisão judicial apontando para tal – o que não teria havido nesse caso.</w:t>
      </w:r>
    </w:p>
    <w:p w14:paraId="25FF1E3C" w14:textId="77777777" w:rsidR="000F5D83" w:rsidRPr="00B85144" w:rsidRDefault="00000000">
      <w:pPr>
        <w:rPr>
          <w:lang w:val="pt-BR"/>
        </w:rPr>
      </w:pPr>
      <w:r w:rsidRPr="00B85144">
        <w:rPr>
          <w:lang w:val="pt-BR"/>
        </w:rPr>
        <w:t>Aras foi duramente criticado, especialmente, entre senadores, como Randolfe Rodrigues (REDE-AP) e Simone Tebet (MDB-MS).</w:t>
      </w:r>
    </w:p>
    <w:p w14:paraId="53F9AC8F" w14:textId="77777777" w:rsidR="000F5D83" w:rsidRPr="00B85144" w:rsidRDefault="00000000">
      <w:pPr>
        <w:rPr>
          <w:lang w:val="pt-BR"/>
        </w:rPr>
      </w:pPr>
      <w:r w:rsidRPr="00B85144">
        <w:rPr>
          <w:lang w:val="pt-BR"/>
        </w:rPr>
        <w:t>O mês de março</w:t>
      </w:r>
    </w:p>
    <w:p w14:paraId="2C5DD3D3" w14:textId="77777777" w:rsidR="000F5D83" w:rsidRPr="00B85144" w:rsidRDefault="00000000">
      <w:pPr>
        <w:rPr>
          <w:lang w:val="pt-BR"/>
        </w:rPr>
      </w:pPr>
      <w:r w:rsidRPr="00B85144">
        <w:rPr>
          <w:lang w:val="pt-BR"/>
        </w:rPr>
        <w:t>O senador Renan Calheiros (MDB-AL) apresentou mandado de segurança junto ao STF para requerer a suspensão imediata da execução das emendas parlamentares “RP9”, ou, como ficaram conhecidas, “emendas do relator” – que carecem de transparência ou critérios em sua distribuição e têm sido usadas como ferramenta de apoio no Congresso.</w:t>
      </w:r>
    </w:p>
    <w:p w14:paraId="0E40E9F1" w14:textId="77777777" w:rsidR="000F5D83" w:rsidRPr="00B85144" w:rsidRDefault="00000000">
      <w:pPr>
        <w:rPr>
          <w:lang w:val="pt-BR"/>
        </w:rPr>
      </w:pPr>
      <w:r w:rsidRPr="00B85144">
        <w:rPr>
          <w:lang w:val="pt-BR"/>
        </w:rPr>
        <w:t>Semana 21 a 25 de março</w:t>
      </w:r>
    </w:p>
    <w:p w14:paraId="2EBA7CFE" w14:textId="77777777" w:rsidR="000F5D83" w:rsidRPr="00B85144" w:rsidRDefault="00000000">
      <w:pPr>
        <w:rPr>
          <w:lang w:val="pt-BR"/>
        </w:rPr>
      </w:pPr>
      <w:r w:rsidRPr="00B85144">
        <w:rPr>
          <w:lang w:val="pt-BR"/>
        </w:rPr>
        <w:t>O Ministério Público Federal ingressou com uma ação judicial na Justiça Federal de Brasília requerendo a improbidade administrativa do presidente da República, Jair Bolsonaro (PL) por empregar “funcionários fantasma” em seu gabinete, quando exercia o cargo de deputado federal.</w:t>
      </w:r>
    </w:p>
    <w:p w14:paraId="4359E807" w14:textId="77777777" w:rsidR="000F5D83" w:rsidRPr="00B85144" w:rsidRDefault="00000000">
      <w:pPr>
        <w:rPr>
          <w:lang w:val="pt-BR"/>
        </w:rPr>
      </w:pPr>
      <w:r w:rsidRPr="00B85144">
        <w:rPr>
          <w:lang w:val="pt-BR"/>
        </w:rPr>
        <w:t>O caso em tela remete a uma apuração da imprensa, logo do início do mandato de Bolsonaro (PL) no Planalto, que revelou a nomeação, por 15 anos, de Walderice Santos, a “Wal do Açaí”, como secretária parlamentar do, então, deputado Jair Bolsonaro na Câmara dos Deputados.</w:t>
      </w:r>
    </w:p>
    <w:p w14:paraId="6B272085" w14:textId="77777777" w:rsidR="000F5D83" w:rsidRPr="00B85144" w:rsidRDefault="00000000">
      <w:pPr>
        <w:rPr>
          <w:lang w:val="pt-BR"/>
        </w:rPr>
      </w:pPr>
      <w:r w:rsidRPr="00B85144">
        <w:rPr>
          <w:lang w:val="pt-BR"/>
        </w:rPr>
        <w:t>Ocorre que “Wal”, cuja proximidade com a família Bolsonaro é evidenciada em fotos e relatos, nunca, ao menos, viajou até Brasília (DF) e, tão pouco, compareceu ao gabinete de Bolsonaro à época ou ao escritório de apoio do parlamentar no Rio de Janeiro. Os procuradores federais acusam Bolsonaro (PL) de desvio de verba pública e corrupção após avaliarem anomalias nas contas de “Wal” durante os quinze anos de nomeação no gabinete federal.</w:t>
      </w:r>
    </w:p>
    <w:p w14:paraId="57176F33" w14:textId="77777777" w:rsidR="000F5D83" w:rsidRPr="00B85144" w:rsidRDefault="00000000">
      <w:pPr>
        <w:rPr>
          <w:lang w:val="pt-BR"/>
        </w:rPr>
      </w:pPr>
      <w:r w:rsidRPr="00B85144">
        <w:rPr>
          <w:lang w:val="pt-BR"/>
        </w:rPr>
        <w:lastRenderedPageBreak/>
        <w:t>Em live na última quinta-feira, o presidente da República caçoou do requerimento do MPF e disse não ser necessário, uma vez que ele já dissera que sabia que “Wal”, enquanto nomeada secretária parlamentar, nunca tinha estado em Brasília.</w:t>
      </w:r>
    </w:p>
    <w:p w14:paraId="3911CC1F" w14:textId="77777777" w:rsidR="000F5D83" w:rsidRPr="00B85144" w:rsidRDefault="00000000">
      <w:pPr>
        <w:rPr>
          <w:lang w:val="pt-BR"/>
        </w:rPr>
      </w:pPr>
      <w:r w:rsidRPr="00B85144">
        <w:rPr>
          <w:highlight w:val="magenta"/>
          <w:lang w:val="pt-BR"/>
        </w:rPr>
        <w:t>No campo da Lava-Jato, a Quarta Turma do Superior Tribunal de Justiça (STJ) determinou que o ex-procurador da República, Deltan Dallagnol, indenize o ex-presidente Lula (PT) em R$ 75 mil por arrorá-lo numa apresentação de PowerPoint com setas indicando seu envolvimento em supostos crimes à época. Segundo os juízes, a apresentação e a coletiva de imprensa em que foi publicizada foram consideradas “abuso de autoridade” e uma “espetacularização” da Justiça.</w:t>
      </w:r>
    </w:p>
    <w:p w14:paraId="7AD09DDF" w14:textId="77777777" w:rsidR="000F5D83" w:rsidRPr="00B85144" w:rsidRDefault="00000000">
      <w:pPr>
        <w:rPr>
          <w:lang w:val="pt-BR"/>
        </w:rPr>
      </w:pPr>
      <w:r w:rsidRPr="00B85144">
        <w:rPr>
          <w:lang w:val="pt-BR"/>
        </w:rPr>
        <w:t>O senador Renan Calheiros (MDB-AL) apresentou mandado de segurança junto ao STF para requerer a suspensão imediata da execução das emendas parlamentares “RP9”, ou, como ficaram conhecidas, “emendas do relator” – que carecem de transparência ou critérios em sua distribuição e têm sido usadas como ferramenta de apoio no Congresso. O senador alagoano alerta, na ação, que o emprego desses recursos pode afetar as eleições “sob risco irreparável”.</w:t>
      </w:r>
    </w:p>
    <w:p w14:paraId="30456155" w14:textId="77777777" w:rsidR="000F5D83" w:rsidRPr="00B85144" w:rsidRDefault="00000000">
      <w:pPr>
        <w:rPr>
          <w:lang w:val="pt-BR"/>
        </w:rPr>
      </w:pPr>
      <w:r w:rsidRPr="00B85144">
        <w:rPr>
          <w:lang w:val="pt-BR"/>
        </w:rPr>
        <w:t>O mês de abril</w:t>
      </w:r>
    </w:p>
    <w:p w14:paraId="70B3D451" w14:textId="77777777" w:rsidR="000F5D83" w:rsidRPr="00B85144" w:rsidRDefault="00000000">
      <w:pPr>
        <w:rPr>
          <w:lang w:val="pt-BR"/>
        </w:rPr>
      </w:pPr>
      <w:r w:rsidRPr="00B85144">
        <w:rPr>
          <w:lang w:val="pt-BR"/>
        </w:rPr>
        <w:t>Num momento em que tanto se fala sobre o risco do desrespeito às decisões judiciais do STF por parte do Executivo, quem o vêm fazendo há quase um mês é o Congresso Nacional.</w:t>
      </w:r>
    </w:p>
    <w:p w14:paraId="3DE50A7B" w14:textId="77777777" w:rsidR="000F5D83" w:rsidRPr="00B85144" w:rsidRDefault="00000000">
      <w:pPr>
        <w:rPr>
          <w:lang w:val="pt-BR"/>
        </w:rPr>
      </w:pPr>
      <w:r w:rsidRPr="00B85144">
        <w:rPr>
          <w:lang w:val="pt-BR"/>
        </w:rPr>
        <w:t>Semana 11 a 14 de abril</w:t>
      </w:r>
    </w:p>
    <w:p w14:paraId="42285F8F" w14:textId="77777777" w:rsidR="000F5D83" w:rsidRPr="00B85144" w:rsidRDefault="00000000">
      <w:pPr>
        <w:rPr>
          <w:lang w:val="pt-BR"/>
        </w:rPr>
      </w:pPr>
      <w:r w:rsidRPr="00B85144">
        <w:rPr>
          <w:highlight w:val="cyan"/>
          <w:lang w:val="pt-BR"/>
        </w:rPr>
        <w:t>Na agenda judicial, há outro ponto interessante que passou um tanto desapercebido da mídia e dos políticos. Num momento em que tanto se fala sobre o risco do desrespeito às decisões judiciais do STF por parte do Executivo, quem o vêm fazendo há quase um mês é o Congresso Nacional. Isso porque a ministra Rosa Weber havia determinado prazo para que fossem divulgadas as indicações de parlamentares às emendas do relator de 2020 e 2021, o que ainda não foi feito. Questionados, Senado e Câmara disseram que há uma complexidade em reunir os dados. Da forma que for, há o latente descumprimento da decisão judicial.</w:t>
      </w:r>
    </w:p>
    <w:p w14:paraId="21E6BEA7" w14:textId="77777777" w:rsidR="000F5D83" w:rsidRPr="00B85144" w:rsidRDefault="00000000">
      <w:pPr>
        <w:rPr>
          <w:lang w:val="pt-BR"/>
        </w:rPr>
      </w:pPr>
      <w:r w:rsidRPr="00B85144">
        <w:rPr>
          <w:lang w:val="pt-BR"/>
        </w:rPr>
        <w:t>Semana 18 a 22 de abril</w:t>
      </w:r>
    </w:p>
    <w:p w14:paraId="4DE7E530" w14:textId="77777777" w:rsidR="000F5D83" w:rsidRPr="00B85144" w:rsidRDefault="00000000">
      <w:pPr>
        <w:rPr>
          <w:lang w:val="pt-BR"/>
        </w:rPr>
      </w:pPr>
      <w:r w:rsidRPr="00B85144">
        <w:rPr>
          <w:lang w:val="pt-BR"/>
        </w:rPr>
        <w:t>Conhecido por ter quebrado uma placa de rua simbólica em homenagem à vereadora do Rio de Janeiro (RJ) assassinada, Marielle Franco, o deputado Daniel Silveira (PTB-RJ), próximo do presidente Jair Bolsonaro (PL), vem sendo investigado há meses pelo STF em virtude de ataques e ameaças ao legal funcionamento das instituições democráticas e, também, violência física, contra os membros da Suprema Corte.</w:t>
      </w:r>
    </w:p>
    <w:p w14:paraId="545040B2" w14:textId="77777777" w:rsidR="000F5D83" w:rsidRPr="00B85144" w:rsidRDefault="00000000">
      <w:pPr>
        <w:rPr>
          <w:lang w:val="pt-BR"/>
        </w:rPr>
      </w:pPr>
      <w:r w:rsidRPr="00B85144">
        <w:rPr>
          <w:lang w:val="pt-BR"/>
        </w:rPr>
        <w:t>Com as ordens de prisão e de liberdade monitorada que a ele foram atribuídas pela Suprema Corte a pedido da PGR e da Polícia Federal – é bom sempre lembrar que o STF age, por regra, de forma reativa – Silveira (PTB-RJ) aguardava julgamento no Supremo de ação penal movida pela PGR pelos crimes de ameaça ao Estado Democrático de Direito e coação no curso do processo.</w:t>
      </w:r>
    </w:p>
    <w:p w14:paraId="25CED9D6" w14:textId="77777777" w:rsidR="000F5D83" w:rsidRPr="00B85144" w:rsidRDefault="00000000">
      <w:pPr>
        <w:rPr>
          <w:lang w:val="pt-BR"/>
        </w:rPr>
      </w:pPr>
      <w:r w:rsidRPr="00B85144">
        <w:rPr>
          <w:lang w:val="pt-BR"/>
        </w:rPr>
        <w:lastRenderedPageBreak/>
        <w:t>Já às vésperas do julgamento, no entanto, Silveira passou a ter comportamento inflamado contra os ministros da Suprema Corte após longo período de silêncio, o que, no primeiro momento, não foi bem compreendido – já que seria ilógico voltar a cometer o delito pelo qual está sendo julgado às vésperas do veredito que aguarda. No entanto, segundo parlamentares, houve a construção de uma narrativa político em torno do julgamento que, ainda segundo deputados e senadores, teria sido articulada por assessores do Planalto com o deputado réu.</w:t>
      </w:r>
    </w:p>
    <w:p w14:paraId="0B87B32C" w14:textId="77777777" w:rsidR="000F5D83" w:rsidRPr="00B85144" w:rsidRDefault="00000000">
      <w:pPr>
        <w:rPr>
          <w:lang w:val="pt-BR"/>
        </w:rPr>
      </w:pPr>
      <w:r w:rsidRPr="00B85144">
        <w:rPr>
          <w:lang w:val="pt-BR"/>
        </w:rPr>
        <w:t>Nesse sentido, Silveira (PTB-RJ) cometendo novamente os crimes pelos quais estava sendo julgado buscou proliferar na opinião pública a ideia de que estava sendo cassado por sua “opinião” e que, portanto, seu direito parlamentar de “parlar”, sua liberdade, estaria sendo restringida pelo Judiciário. Dias depois das novas agressões, o Supremo pautou a ação penal em plenário e ouviu da vice-procuradora-geral da República, Lindôra Araújo, a sustentação dos méritos e comprovações da denúncia protocolado junto a Suprema Corte.</w:t>
      </w:r>
    </w:p>
    <w:p w14:paraId="6FF15CF3" w14:textId="77777777" w:rsidR="000F5D83" w:rsidRPr="00B85144" w:rsidRDefault="00000000">
      <w:pPr>
        <w:rPr>
          <w:lang w:val="pt-BR"/>
        </w:rPr>
      </w:pPr>
      <w:r w:rsidRPr="00B85144">
        <w:rPr>
          <w:lang w:val="pt-BR"/>
        </w:rPr>
        <w:t>Por dez votos a um (Nunes Marques), o pleno do STF seguiu o relator da ação penal, ministro Alexandre de Moraes, e condenou o deputado Daniel Silveira (PTB-RJ) a 8 anos e 9 meses de reclusão em regime fechado, à perda dos direitos políticos e à cassação de seu mandato como deputado federal. Houve, no entanto, um voto em separado, ainda favorável ao relator, do ministro André Mendonça que defendeu a condenação penal, mas reiterou que a perda de mandato deveria ser objeto de julgamento da Câmara dos Deputados.</w:t>
      </w:r>
    </w:p>
    <w:p w14:paraId="1987B870" w14:textId="77777777" w:rsidR="000F5D83" w:rsidRPr="00B85144" w:rsidRDefault="00000000">
      <w:pPr>
        <w:rPr>
          <w:lang w:val="pt-BR"/>
        </w:rPr>
      </w:pPr>
      <w:r w:rsidRPr="00B85144">
        <w:rPr>
          <w:lang w:val="pt-BR"/>
        </w:rPr>
        <w:t>É neste ponto que a questão se divide em dois conflitos: ao condenar penalmente o deputado e determinar a cassação de seu mandato, o STF colheu uma litigância com a Câmara dos Deputados, quem, de acordo com o entendimento de boa parte dos constitucionalistas, deve votar em plenário a perda do mandato de parlamentares. É verdade que há precedentes, no entanto: o STF determinou, em 2017, a cassação de mandato do ex-deputado Paulo Feijó (Republicanos-RJ), que foi apenas referendada pela mesa diretora da Câmara dos Deputados. No entanto, após o fato, o então presidente da Casa, deputado Rodrigo Maia (PSDB-RJ), ingressou com recurso na Suprema Corte questionando a constitucionalidade da decisão dos ministros da Suprema Corte e pedindo esclarecimentos sobre as competências constitucionais em casos como estes.</w:t>
      </w:r>
    </w:p>
    <w:p w14:paraId="06BB525E" w14:textId="77777777" w:rsidR="000F5D83" w:rsidRPr="00B85144" w:rsidRDefault="00000000">
      <w:pPr>
        <w:rPr>
          <w:lang w:val="pt-BR"/>
        </w:rPr>
      </w:pPr>
      <w:r w:rsidRPr="00B85144">
        <w:rPr>
          <w:lang w:val="pt-BR"/>
        </w:rPr>
        <w:t>Ainda durante o julgamento de Silveira (PTB-RJ), o atual presidente da Câmara, deputado Arthur Lira (PP-AL), ingressou com recurso em complemento ao requerimento feito por Maia (PSDB-RJ), que fora arquivado à época, solicitando, mais uma vez, esclarecimentos. Segundo parlamentares, há incômodo de senadores e deputados com a determinação de cassação de mandatos pelo Judiciário e existe o entendimento que a pauta não está pacificada. Politicamente, há receio sobre se Lira (PP-AL) lerá a decisão em plenário – ou seja, referendará a determinação do STF.</w:t>
      </w:r>
    </w:p>
    <w:p w14:paraId="5B53A408" w14:textId="77777777" w:rsidR="000F5D83" w:rsidRPr="00B85144" w:rsidRDefault="00000000">
      <w:pPr>
        <w:rPr>
          <w:lang w:val="pt-BR"/>
        </w:rPr>
      </w:pPr>
      <w:r w:rsidRPr="00B85144">
        <w:rPr>
          <w:lang w:val="pt-BR"/>
        </w:rPr>
        <w:t xml:space="preserve">Já o outro flanco de litígio se deu quando, horas após a condenação de Silveira (PTB-RJ), o presidente Bolsonaro (PL) assinou um decreto de “graça”, cuja previsão legal é anterior à Constituição de 1988 (CF), e difere do indulto presidencial mais conhecido (este sim previsto na CF) – aquele coletivo, como de Natal. Trata-se de uma competência legal do </w:t>
      </w:r>
      <w:r w:rsidRPr="00B85144">
        <w:rPr>
          <w:lang w:val="pt-BR"/>
        </w:rPr>
        <w:lastRenderedPageBreak/>
        <w:t>presidente da República que pode, sim, eximir um cidadão em específico de pena primária – prisão ou multa.</w:t>
      </w:r>
    </w:p>
    <w:p w14:paraId="694CBA21" w14:textId="77777777" w:rsidR="000F5D83" w:rsidRPr="00B85144" w:rsidRDefault="00000000">
      <w:pPr>
        <w:rPr>
          <w:lang w:val="pt-BR"/>
        </w:rPr>
      </w:pPr>
      <w:r w:rsidRPr="00B85144">
        <w:rPr>
          <w:lang w:val="pt-BR"/>
        </w:rPr>
        <w:t xml:space="preserve">Segundo parlamentares ouvidos, há expectativa de que o STF não invalide o decreto do presidente da República, até porque há jurisprudência recente, desta própria Suprema Corte, de autoria do relator da ação penal, ministro Alexandre de Moraes, que, em 2017, reconheceu a incompetência do STF em anular decretos de indulto – no caso de </w:t>
      </w:r>
      <w:proofErr w:type="gramStart"/>
      <w:r w:rsidRPr="00B85144">
        <w:rPr>
          <w:lang w:val="pt-BR"/>
        </w:rPr>
        <w:t>natal</w:t>
      </w:r>
      <w:proofErr w:type="gramEnd"/>
      <w:r w:rsidRPr="00B85144">
        <w:rPr>
          <w:lang w:val="pt-BR"/>
        </w:rPr>
        <w:t xml:space="preserve"> assinado pelo ex-presidente Michel Temer (MDB). Parlamentares, no entanto, têm dito que a situação é distinta e o mecanismo, como abordado anteriormente, é diferente do indulto costumeiramente praticado – a queda do decreto presidencial poderia escalar a crise institucional, portanto.</w:t>
      </w:r>
    </w:p>
    <w:p w14:paraId="3F8D7222" w14:textId="77777777" w:rsidR="000F5D83" w:rsidRPr="00B85144" w:rsidRDefault="00000000">
      <w:pPr>
        <w:rPr>
          <w:lang w:val="pt-BR"/>
        </w:rPr>
      </w:pPr>
      <w:r w:rsidRPr="00B85144">
        <w:rPr>
          <w:lang w:val="pt-BR"/>
        </w:rPr>
        <w:t>Ainda nesse sentido, o presidente do Congresso Nacional e do Senado, Rodrigo Pacheco (PSD-MG), emitiu nota defendendo a legalidade do decreto presidencial como competência constitucional, o que suscita discussões jurídicas, mas também defendeu a inelegibilidade do parlamentar determinada pela Suprema Corte. Ainda no âmbito dos senadores, há uma movimentação, em especial na bancada do MDB e de independentes, para articular um projeto de decreto legislativo (PDL) que derrube o decreto presidencial da “graça”, uma saída que está tida como menos conflituosa e que “diminuiria a temperatura”.</w:t>
      </w:r>
    </w:p>
    <w:p w14:paraId="30605CA4" w14:textId="77777777" w:rsidR="000F5D83" w:rsidRPr="00B85144" w:rsidRDefault="00000000">
      <w:pPr>
        <w:rPr>
          <w:lang w:val="pt-BR"/>
        </w:rPr>
      </w:pPr>
      <w:r w:rsidRPr="00B85144">
        <w:rPr>
          <w:lang w:val="pt-BR"/>
        </w:rPr>
        <w:t>Deputados também defendem que a Câmara seja célere e julgue a perda de mandato de Silveira (PTB-RJ) em novo processo no Conselho de Ética, já que o anterior – relatado pelo deputado Fernando Rodolfo (PL-PE) – aprovou apenas a suspensão do mandato.</w:t>
      </w:r>
    </w:p>
    <w:p w14:paraId="427F35C9" w14:textId="77777777" w:rsidR="000F5D83" w:rsidRPr="00B85144" w:rsidRDefault="00000000">
      <w:pPr>
        <w:rPr>
          <w:lang w:val="pt-BR"/>
        </w:rPr>
      </w:pPr>
      <w:r w:rsidRPr="00B85144">
        <w:rPr>
          <w:lang w:val="pt-BR"/>
        </w:rPr>
        <w:t>Semana 25 a 29 de abril</w:t>
      </w:r>
    </w:p>
    <w:p w14:paraId="3A12B266" w14:textId="6A6C62C4" w:rsidR="000F5D83" w:rsidRPr="00B85144" w:rsidRDefault="00536E34">
      <w:pPr>
        <w:rPr>
          <w:lang w:val="pt-BR"/>
        </w:rPr>
      </w:pPr>
      <w:r w:rsidRPr="00B85144">
        <w:rPr>
          <w:highlight w:val="cyan"/>
          <w:lang w:val="pt-BR"/>
        </w:rPr>
        <w:t>Esse é um momento fundamental para compreender a derrocada democrática em curso no país, já é a segunda vez que uma decisão do STF é plena, ou parcialmente, ignorada pelos outros poderes da República, em especial, o Legislativo: no caso da divulgação das indicações do chamado “orçamento secreto”, que não foram feitas até hoje; e, agora, com a cassação não referendada do deputado Daniel Silveira (PTB-RJ). Com isso, Bolsonaro (PL) e seu entorno vai, de episódio em episódio, testando os limites da Corte e das consequências de seus movimentos nas sondagens eleitorais.</w:t>
      </w:r>
    </w:p>
    <w:p w14:paraId="1D2D8385" w14:textId="77777777" w:rsidR="000F5D83" w:rsidRPr="00B85144" w:rsidRDefault="00000000">
      <w:pPr>
        <w:rPr>
          <w:lang w:val="pt-BR"/>
        </w:rPr>
      </w:pPr>
      <w:r w:rsidRPr="00B85144">
        <w:rPr>
          <w:lang w:val="pt-BR"/>
        </w:rPr>
        <w:t>O mês de maio</w:t>
      </w:r>
    </w:p>
    <w:p w14:paraId="761B4766" w14:textId="77777777" w:rsidR="000F5D83" w:rsidRPr="00B85144" w:rsidRDefault="00000000">
      <w:pPr>
        <w:rPr>
          <w:lang w:val="pt-BR"/>
        </w:rPr>
      </w:pPr>
      <w:r w:rsidRPr="00B85144">
        <w:rPr>
          <w:lang w:val="pt-BR"/>
        </w:rPr>
        <w:t>Mais uma vez, como tem se tornado de costume no enredo do governo Bolsonaro, importa menos o fato e mais a motivação do esforço constante do Executivo em criar uma crise institucional.</w:t>
      </w:r>
    </w:p>
    <w:p w14:paraId="0F8F1C34" w14:textId="77777777" w:rsidR="000F5D83" w:rsidRPr="00B85144" w:rsidRDefault="00000000">
      <w:pPr>
        <w:rPr>
          <w:lang w:val="pt-BR"/>
        </w:rPr>
      </w:pPr>
      <w:r w:rsidRPr="00B85144">
        <w:rPr>
          <w:lang w:val="pt-BR"/>
        </w:rPr>
        <w:t>Semana 09 a 13 de maio</w:t>
      </w:r>
    </w:p>
    <w:p w14:paraId="0039AC05" w14:textId="77777777" w:rsidR="000F5D83" w:rsidRPr="00B85144" w:rsidRDefault="00000000">
      <w:pPr>
        <w:rPr>
          <w:lang w:val="pt-BR"/>
        </w:rPr>
      </w:pPr>
      <w:r w:rsidRPr="00B85144">
        <w:rPr>
          <w:lang w:val="pt-BR"/>
        </w:rPr>
        <w:t xml:space="preserve">O ministro do STF, Alexandre de Moraes, aplicou mais uma multa por descumprimento de medida judicial contra o deputado Daniel Silveira (PTB-RJ), dessa vez, no valor de R$ 135 mil por se recusar a utilizar tornozeleira eletrônica. Segundo parlamentares, o deputado tem dito, nos corredores da Câmara, que não utiliza mais o objeto em razão do decreto </w:t>
      </w:r>
      <w:r w:rsidRPr="00B85144">
        <w:rPr>
          <w:lang w:val="pt-BR"/>
        </w:rPr>
        <w:lastRenderedPageBreak/>
        <w:t>presidencial de “graça” que lhe foi concedido extinguindo parte de sua pena. Apesar da publicação do decreto, a situação jurídica do deputado ainda está em suspenso aguardando decisão judicial da relatora do caso no STF, ministra Rosa Weber. Com isso, o ministro Moraes considera que a condenação sofrida pelo parlamentar no plenário do STF continua valendo.</w:t>
      </w:r>
    </w:p>
    <w:p w14:paraId="3F88E6FA" w14:textId="77777777" w:rsidR="000F5D83" w:rsidRPr="00B85144" w:rsidRDefault="00000000">
      <w:pPr>
        <w:rPr>
          <w:lang w:val="pt-BR"/>
        </w:rPr>
      </w:pPr>
      <w:r w:rsidRPr="00B85144">
        <w:rPr>
          <w:lang w:val="pt-BR"/>
        </w:rPr>
        <w:t>Semana 16 a 20 de maio</w:t>
      </w:r>
    </w:p>
    <w:p w14:paraId="61AEA0BA" w14:textId="77777777" w:rsidR="000F5D83" w:rsidRPr="00B85144" w:rsidRDefault="00000000">
      <w:pPr>
        <w:rPr>
          <w:lang w:val="pt-BR"/>
        </w:rPr>
      </w:pPr>
      <w:r w:rsidRPr="00B85144">
        <w:rPr>
          <w:lang w:val="pt-BR"/>
        </w:rPr>
        <w:t>Com a crise institucional perdendo folego após o indulto, Bolsonaro (PL) criou, segundo parlamentares, mais um fato político protocolando, sem a assinatura da Advocacia-geral da União (AGU), que habitualmente o representaria, uma notícia-crime no próprio STF contra o ministro Alexandre de Moraes alegando, em resumo, que o ministro relator do inquérito que apura atos antidemocráticos e disseminação de informações falsas o faria sendo parcial e envolvendo indevidamente Bolsonaro (PL).</w:t>
      </w:r>
    </w:p>
    <w:p w14:paraId="0358F7FA" w14:textId="131A7698" w:rsidR="000F5D83" w:rsidRPr="00B85144" w:rsidRDefault="00000000">
      <w:pPr>
        <w:rPr>
          <w:lang w:val="pt-BR"/>
        </w:rPr>
      </w:pPr>
      <w:r w:rsidRPr="00B85144">
        <w:rPr>
          <w:lang w:val="pt-BR"/>
        </w:rPr>
        <w:t xml:space="preserve">Já em seu nascedouro, a nova empreitada de Bolsonaro (PL) foi prontamente arquivada pelo ministro relator sorteado para </w:t>
      </w:r>
      <w:proofErr w:type="gramStart"/>
      <w:r w:rsidRPr="00B85144">
        <w:rPr>
          <w:lang w:val="pt-BR"/>
        </w:rPr>
        <w:t>a mesma</w:t>
      </w:r>
      <w:proofErr w:type="gramEnd"/>
      <w:r w:rsidRPr="00B85144">
        <w:rPr>
          <w:lang w:val="pt-BR"/>
        </w:rPr>
        <w:t xml:space="preserve">, Dias Toffoli, que não viu “indícios mínimos de crime” na peça e ainda salientou que a legalidade do inquérito conduzido por Moraes já foi chancelada em plenário do Supremo. </w:t>
      </w:r>
    </w:p>
    <w:p w14:paraId="4AF7133E" w14:textId="77777777" w:rsidR="000F5D83" w:rsidRPr="00B85144" w:rsidRDefault="00000000">
      <w:pPr>
        <w:rPr>
          <w:lang w:val="pt-BR"/>
        </w:rPr>
      </w:pPr>
      <w:r w:rsidRPr="00B85144">
        <w:rPr>
          <w:lang w:val="pt-BR"/>
        </w:rPr>
        <w:t>Semana 23 a 27 de maio</w:t>
      </w:r>
    </w:p>
    <w:p w14:paraId="03A9FF74" w14:textId="77777777" w:rsidR="000F5D83" w:rsidRPr="00B85144" w:rsidRDefault="00000000">
      <w:pPr>
        <w:rPr>
          <w:lang w:val="pt-BR"/>
        </w:rPr>
      </w:pPr>
      <w:r w:rsidRPr="00B85144">
        <w:rPr>
          <w:lang w:val="pt-BR"/>
        </w:rPr>
        <w:t>O procurador-geral da República, Augusto Aras, se manifestou, a pedido da ministra do STF, Rosa Weber, sobre as ações que questionam a legalidade do decreto presidencial de “graça” que indultou o deputado Daniel Silveira (PTB-RJ). Segundo Aras, o decreto é constitucional e deve ser respeitado, mas seus efeitos não alcançam a inelegibilidade e a perda do mandato parlamentar, sendo aquela responsabilidade de crivo do TSE e esta da Câmara dos Deputados. Ainda sobre o tema, parlamentares têm dito que Bolsonaro (PL) e sua família vêm se incomodando com a proeminência que Silveira (PTB-RJ) tem tomado entre apoiadores do presidente e não devem atuar para que ele se torne elegível. A família Bolsonaro apoia, no Rio de Janeiro, a pré-candidatura de Romário (PL-RJ) ao Senado em oposição a Silveira (PTB-RJ).</w:t>
      </w:r>
    </w:p>
    <w:p w14:paraId="0E625D48" w14:textId="77777777" w:rsidR="000F5D83" w:rsidRPr="00B85144" w:rsidRDefault="00000000">
      <w:pPr>
        <w:rPr>
          <w:lang w:val="pt-BR"/>
        </w:rPr>
      </w:pPr>
      <w:r w:rsidRPr="00B85144">
        <w:rPr>
          <w:lang w:val="pt-BR"/>
        </w:rPr>
        <w:t>Semana 30 de maio a 03 de junho</w:t>
      </w:r>
    </w:p>
    <w:p w14:paraId="6EA14C2D" w14:textId="77777777" w:rsidR="000F5D83" w:rsidRPr="00B85144" w:rsidRDefault="00000000">
      <w:pPr>
        <w:rPr>
          <w:lang w:val="pt-BR"/>
        </w:rPr>
      </w:pPr>
      <w:r w:rsidRPr="00B85144">
        <w:rPr>
          <w:lang w:val="pt-BR"/>
        </w:rPr>
        <w:t>Uma decisão monocrática do ministro do STF, Nunes Marques – primeiro indicado pelo presidente Bolsonaro (PL) a Suprema Corte – causou estranhamento no mundo jurídico e político: atendendo a recursos, Nunes Marques derrubou duas decisões colegiados do pleno do Tribunal Superior Eleitoral (TSE) que cassaram os mandatos de dois deputados da base de Bolsonaro (PL).</w:t>
      </w:r>
    </w:p>
    <w:p w14:paraId="3CF43CF4" w14:textId="77777777" w:rsidR="000F5D83" w:rsidRPr="00B85144" w:rsidRDefault="00000000">
      <w:pPr>
        <w:rPr>
          <w:lang w:val="pt-BR"/>
        </w:rPr>
      </w:pPr>
      <w:r w:rsidRPr="00B85144">
        <w:rPr>
          <w:lang w:val="pt-BR"/>
        </w:rPr>
        <w:t>No primeiro caso, Nunes Marques devolveu o mandato ao deputado Valdevan Noventa (PL-SE), que havia sido cassado por inconsistência após declarar gastos de R$ 551 mil e ter recebido apenas R$ 353 mil declarados para a Justiça Eleitoral. Noventa teve sua condenação confirmada pelo Tribunal Regional Eleitoral (TRE-SE) e ratificada pelo TSE.</w:t>
      </w:r>
    </w:p>
    <w:p w14:paraId="00D337FB" w14:textId="77777777" w:rsidR="000F5D83" w:rsidRPr="00B85144" w:rsidRDefault="00000000">
      <w:pPr>
        <w:rPr>
          <w:lang w:val="pt-BR"/>
        </w:rPr>
      </w:pPr>
      <w:r w:rsidRPr="00B85144">
        <w:rPr>
          <w:lang w:val="pt-BR"/>
        </w:rPr>
        <w:lastRenderedPageBreak/>
        <w:t>Já no segundo caso, o ministro do STF devolveu o mandato ao deputado estadual Fernando Francischini (UNIAO-PR) após tê-lo sido cassado pelo TSE em outubro de 2021. No dia do pleito eleitoral em primeiro turno, no ano de 2018, Francischini protagonizou uma transmissão ao vivo em suas redes sociais onde alegava, falsamente, estarem ocorrendo fraudes no pleito. O ministro Nunes Marques alegou que não há como saber a extensão dos impactos das falsas acusações do, então, candidato e como elas afetaram, ou não, o pleito eleitoral de 2018. Além disso, Marques disse que a decisão do TSE se baseou na interpretação da internet como um meio de comunicação, o que ainda está em discussão na legislação brasileira.</w:t>
      </w:r>
    </w:p>
    <w:p w14:paraId="42175BC5" w14:textId="77777777" w:rsidR="000F5D83" w:rsidRPr="00B85144" w:rsidRDefault="00000000">
      <w:pPr>
        <w:rPr>
          <w:lang w:val="pt-BR"/>
        </w:rPr>
      </w:pPr>
      <w:r w:rsidRPr="00B85144">
        <w:rPr>
          <w:lang w:val="pt-BR"/>
        </w:rPr>
        <w:t>Segundo parlamentares, a decisão do Nunes Marques teria chocado até mesmos seus pares que já se acostumaram com suas decisões sempre em linha com o presidente Bolsonaro (PL), isso porque, desta vez, é carregada de ineditismo ao rever uma decisão colegiada de outro tribunal Superior. Agora, aguardam-se recursos do Ministério Público Federal (MPF), que havia se posicionado pelas condenações para que a decisão de Marques seja julgada pelo pleno da 2ª Turma do STF.</w:t>
      </w:r>
    </w:p>
    <w:p w14:paraId="15286844" w14:textId="77777777" w:rsidR="000F5D83" w:rsidRPr="00B85144" w:rsidRDefault="00000000">
      <w:pPr>
        <w:rPr>
          <w:lang w:val="pt-BR"/>
        </w:rPr>
      </w:pPr>
      <w:r w:rsidRPr="00B85144">
        <w:rPr>
          <w:lang w:val="pt-BR"/>
        </w:rPr>
        <w:t>O mês de junho</w:t>
      </w:r>
    </w:p>
    <w:p w14:paraId="4A34B386" w14:textId="77777777" w:rsidR="000F5D83" w:rsidRPr="00B85144" w:rsidRDefault="00000000">
      <w:pPr>
        <w:rPr>
          <w:lang w:val="pt-BR"/>
        </w:rPr>
      </w:pPr>
      <w:r w:rsidRPr="00B85144">
        <w:rPr>
          <w:lang w:val="pt-BR"/>
        </w:rPr>
        <w:t>As eleições são assunto para “forças desarmadas”.</w:t>
      </w:r>
    </w:p>
    <w:p w14:paraId="62D7E5B5" w14:textId="77777777" w:rsidR="000F5D83" w:rsidRPr="00B85144" w:rsidRDefault="00000000">
      <w:pPr>
        <w:rPr>
          <w:lang w:val="pt-BR"/>
        </w:rPr>
      </w:pPr>
      <w:r w:rsidRPr="00B85144">
        <w:rPr>
          <w:lang w:val="pt-BR"/>
        </w:rPr>
        <w:t>Ministro Edson Fachin</w:t>
      </w:r>
    </w:p>
    <w:p w14:paraId="0F943C47" w14:textId="77777777" w:rsidR="000F5D83" w:rsidRPr="00B85144" w:rsidRDefault="00000000">
      <w:pPr>
        <w:rPr>
          <w:lang w:val="pt-BR"/>
        </w:rPr>
      </w:pPr>
      <w:r w:rsidRPr="00B85144">
        <w:rPr>
          <w:lang w:val="pt-BR"/>
        </w:rPr>
        <w:t>Semana 13 a 17 de junho</w:t>
      </w:r>
    </w:p>
    <w:p w14:paraId="6264B1A4" w14:textId="77777777" w:rsidR="000F5D83" w:rsidRPr="00B85144" w:rsidRDefault="00000000">
      <w:pPr>
        <w:rPr>
          <w:lang w:val="pt-BR"/>
        </w:rPr>
      </w:pPr>
      <w:r w:rsidRPr="00B85144">
        <w:rPr>
          <w:lang w:val="pt-BR"/>
        </w:rPr>
        <w:t>O mês de agosto</w:t>
      </w:r>
    </w:p>
    <w:p w14:paraId="4BFFD5B1" w14:textId="77777777" w:rsidR="000F5D83" w:rsidRPr="00B85144" w:rsidRDefault="00000000">
      <w:pPr>
        <w:rPr>
          <w:lang w:val="pt-BR"/>
        </w:rPr>
      </w:pPr>
      <w:r w:rsidRPr="00B85144">
        <w:rPr>
          <w:lang w:val="pt-BR"/>
        </w:rPr>
        <w:t>Semana 01 a 05 de agosto</w:t>
      </w:r>
    </w:p>
    <w:p w14:paraId="30B5BD78" w14:textId="77777777" w:rsidR="000F5D83" w:rsidRPr="00B85144" w:rsidRDefault="00000000">
      <w:pPr>
        <w:rPr>
          <w:lang w:val="pt-BR"/>
        </w:rPr>
      </w:pPr>
      <w:r w:rsidRPr="00B85144">
        <w:rPr>
          <w:lang w:val="pt-BR"/>
        </w:rPr>
        <w:t>O ministro do Supremo Tribunal Federal (STF), Alexandre de Moraes negou a orientação da vice-procuradora Geral da República, Lindôra Araújo, que pedia o arquivamento do inquérito que investiga o presidente Bolsonaro (PL) por divulgação de informações sigilosas de inquérito que investigava invasão ao site do TSE durante live promovida no ano passado.</w:t>
      </w:r>
    </w:p>
    <w:p w14:paraId="27059E13" w14:textId="66935E42" w:rsidR="000F5D83" w:rsidRPr="00B85144" w:rsidRDefault="000F5D83">
      <w:pPr>
        <w:rPr>
          <w:lang w:val="pt-BR"/>
        </w:rPr>
      </w:pPr>
    </w:p>
    <w:p w14:paraId="1D8E02A4" w14:textId="77777777" w:rsidR="000F5D83" w:rsidRPr="00B85144" w:rsidRDefault="00000000">
      <w:pPr>
        <w:rPr>
          <w:lang w:val="pt-BR"/>
        </w:rPr>
      </w:pPr>
      <w:r w:rsidRPr="00B85144">
        <w:rPr>
          <w:lang w:val="pt-BR"/>
        </w:rPr>
        <w:t>O mês de setembro</w:t>
      </w:r>
    </w:p>
    <w:p w14:paraId="6C0808D8" w14:textId="77777777" w:rsidR="000F5D83" w:rsidRPr="00B85144" w:rsidRDefault="00000000">
      <w:pPr>
        <w:rPr>
          <w:lang w:val="pt-BR"/>
        </w:rPr>
      </w:pPr>
      <w:r w:rsidRPr="00B85144">
        <w:rPr>
          <w:lang w:val="pt-BR"/>
        </w:rPr>
        <w:t>o TSE notificou a emissora de rádio e TV, Jovem Pan, em função de propaganda sistemática em favor do presidente e candidato à reeleição, Jair Bolsonaro (PL).</w:t>
      </w:r>
    </w:p>
    <w:p w14:paraId="11EE1F70" w14:textId="77777777" w:rsidR="000F5D83" w:rsidRPr="00B85144" w:rsidRDefault="00000000">
      <w:pPr>
        <w:rPr>
          <w:lang w:val="pt-BR"/>
        </w:rPr>
      </w:pPr>
      <w:r w:rsidRPr="00B85144">
        <w:rPr>
          <w:lang w:val="pt-BR"/>
        </w:rPr>
        <w:t>Semana 05 a 09 de setembro</w:t>
      </w:r>
    </w:p>
    <w:p w14:paraId="7738C561" w14:textId="77777777" w:rsidR="000F5D83" w:rsidRPr="00B85144" w:rsidRDefault="00000000">
      <w:pPr>
        <w:rPr>
          <w:lang w:val="pt-BR"/>
        </w:rPr>
      </w:pPr>
      <w:r w:rsidRPr="00B85144">
        <w:rPr>
          <w:lang w:val="pt-BR"/>
        </w:rPr>
        <w:t xml:space="preserve">O ministro do STF, Edson Fachin, determinou a suspensão de parte dos decretos presidenciais –em eficácia há pouco mais de um ano – que facilitam a aquisição e flexibilizam a posse de armas de fogo. A decisão foi lavrada no âmbito de uma ação no Supremo que questiona a constitucionalidade dos decretos e que estava há um ano sob pedido de vistas do ministro Nunes Marques. Em movimento atípico na Suprema Corte, </w:t>
      </w:r>
      <w:r w:rsidRPr="00B85144">
        <w:rPr>
          <w:lang w:val="pt-BR"/>
        </w:rPr>
        <w:lastRenderedPageBreak/>
        <w:t>Fachin alegou segurança nacional nas eleições, para, apesar do pedido de vistas do colega, determinar a suspensão dos efeitos dos decretos até que ocorra o julgamento definitivo da ação.</w:t>
      </w:r>
    </w:p>
    <w:p w14:paraId="57F91532" w14:textId="77777777" w:rsidR="000F5D83" w:rsidRPr="00B85144" w:rsidRDefault="00000000">
      <w:pPr>
        <w:rPr>
          <w:lang w:val="pt-BR"/>
        </w:rPr>
      </w:pPr>
      <w:r w:rsidRPr="00B85144">
        <w:rPr>
          <w:lang w:val="pt-BR"/>
        </w:rPr>
        <w:t>A partir de agora, as regras sobre armas de fogo voltam ao patamar que tinham antes de Bolsonaro (PL): aquele que deseja ter a posse de armas de fogo deve comprovar necessidade; e a aquisição volta a ser restrita e com quantidade limitada bem abaixo do que se verificava com os efeitos dos decretos. Dias após a decisão do ministro Fachin, mais dois casos de violência política se verificaram: ainda em investigação, no Mato Grosso, uma briga política levou ao assassinato de um militante petista que discutia com um militante bolsonarista, autor dos ataques de faca que levaram à morte do apoiador de Lula (PT); e uma desinteligência em frente a um evento em São Gonçalo (RJ) que levou a agressões físicas entre um militante bolsonarista e partidários de Lula (PT), que lá aguardavam a chegada do candidato petista.</w:t>
      </w:r>
    </w:p>
    <w:p w14:paraId="1900A820" w14:textId="77777777" w:rsidR="000F5D83" w:rsidRPr="00B85144" w:rsidRDefault="00000000">
      <w:pPr>
        <w:rPr>
          <w:lang w:val="pt-BR"/>
        </w:rPr>
      </w:pPr>
      <w:r w:rsidRPr="00B85144">
        <w:rPr>
          <w:lang w:val="pt-BR"/>
        </w:rPr>
        <w:t>Por fim, o TSE notificou a emissora de rádio e TV, Jovem Pan, em função de propaganda sistemática em favor do presidente e candidato à reeleição, Jair Bolsonaro (PL). A notificação é a primeira dessa natureza expedida pela Justiça Eleitoral, que acrescentou, ainda, que a emissora reiteradamente divulga notícias falsas contra o também candidato, Lula (PT).</w:t>
      </w:r>
    </w:p>
    <w:p w14:paraId="493E8381" w14:textId="77777777" w:rsidR="000F5D83" w:rsidRPr="00B85144" w:rsidRDefault="00000000">
      <w:pPr>
        <w:rPr>
          <w:lang w:val="pt-BR"/>
        </w:rPr>
      </w:pPr>
      <w:r w:rsidRPr="00B85144">
        <w:rPr>
          <w:lang w:val="pt-BR"/>
        </w:rPr>
        <w:t>Semana 12 a 16 de setembro</w:t>
      </w:r>
    </w:p>
    <w:p w14:paraId="7E47C852" w14:textId="77777777" w:rsidR="000F5D83" w:rsidRPr="00B85144" w:rsidRDefault="00000000">
      <w:pPr>
        <w:rPr>
          <w:lang w:val="pt-BR"/>
        </w:rPr>
      </w:pPr>
      <w:r w:rsidRPr="00B85144">
        <w:rPr>
          <w:lang w:val="pt-BR"/>
        </w:rPr>
        <w:t xml:space="preserve">O destaque da semana é a posse da ministra Rosa Weber, de perfil discreto e afastado da mídia e, inclusive, dos políticos, na presidência do STF se deu, especialmente, pelos processos dos quais a ministra não </w:t>
      </w:r>
      <w:proofErr w:type="gramStart"/>
      <w:r w:rsidRPr="00B85144">
        <w:rPr>
          <w:lang w:val="pt-BR"/>
        </w:rPr>
        <w:t>abriu mão de</w:t>
      </w:r>
      <w:proofErr w:type="gramEnd"/>
      <w:r w:rsidRPr="00B85144">
        <w:rPr>
          <w:lang w:val="pt-BR"/>
        </w:rPr>
        <w:t xml:space="preserve"> permanecer relatora.</w:t>
      </w:r>
    </w:p>
    <w:p w14:paraId="22DCF78A" w14:textId="77777777" w:rsidR="000F5D83" w:rsidRPr="00B85144" w:rsidRDefault="00000000">
      <w:pPr>
        <w:rPr>
          <w:lang w:val="pt-BR"/>
        </w:rPr>
      </w:pPr>
      <w:r w:rsidRPr="00B85144">
        <w:rPr>
          <w:lang w:val="pt-BR"/>
        </w:rPr>
        <w:t>Como dito, é de praxe que o ministro do Supremo que assuma a presidência passe suas relatorias ao seu antecessor na cadeira, no entanto, quando existem processos caros aos ministros, eles podem requerer a manutenção de suas relatorias pontuais.</w:t>
      </w:r>
    </w:p>
    <w:p w14:paraId="12112574" w14:textId="77777777" w:rsidR="000F5D83" w:rsidRPr="00B85144" w:rsidRDefault="00000000">
      <w:pPr>
        <w:rPr>
          <w:lang w:val="pt-BR"/>
        </w:rPr>
      </w:pPr>
      <w:r w:rsidRPr="00B85144">
        <w:rPr>
          <w:lang w:val="pt-BR"/>
        </w:rPr>
        <w:t>E foi isso que Rosa Weber fez com uma dezena de processos, mas, dentre eles, quatro chamam atenção: o primeiro, como dito anteriormente, sobre as emendas secretas; o segundo sobre o indulto presidencial concedido ao deputado Daniel Silveira (PTB-RJ); o terceiro sobre o questionamento à “PEC Kamikaze”, que flexibilizou o teto de gastos às vésperas das eleições; e o quarto que discute a descriminalização do aborto até a 12ª semana de gravidez.</w:t>
      </w:r>
    </w:p>
    <w:p w14:paraId="36D68F16" w14:textId="77777777" w:rsidR="000F5D83" w:rsidRPr="00B85144" w:rsidRDefault="00000000">
      <w:pPr>
        <w:rPr>
          <w:lang w:val="pt-BR"/>
        </w:rPr>
      </w:pPr>
      <w:r w:rsidRPr="00B85144">
        <w:rPr>
          <w:lang w:val="pt-BR"/>
        </w:rPr>
        <w:t>Não necessariamente ter mantido tais relatorias significa que a presidente do Supremo deseja que todos estes projetos passem a tramitar, por vezes, a manutenção da relatoria se deve, justamente, pelo contrário – uma vez que Weber, segundo parlamentares, quer devolver o STF para um lugar distante do destaque das colunas políticas e das redes sociais.</w:t>
      </w:r>
    </w:p>
    <w:p w14:paraId="603BFE74" w14:textId="77777777" w:rsidR="000F5D83" w:rsidRPr="00B85144" w:rsidRDefault="00000000">
      <w:pPr>
        <w:rPr>
          <w:lang w:val="pt-BR"/>
        </w:rPr>
      </w:pPr>
      <w:r w:rsidRPr="00B85144">
        <w:rPr>
          <w:lang w:val="pt-BR"/>
        </w:rPr>
        <w:t xml:space="preserve">O presidente do Tribunal Superior Eleitoral (TSE), ministro Alexandre de Moraes, anunciou, como esperado, mudanças no teste de integridade das urnas eletrônicas – realizado em todos os pleitos. Sem mencionar as Forças Armadas, Moraes atende, assim, a uma das </w:t>
      </w:r>
      <w:r w:rsidRPr="00B85144">
        <w:rPr>
          <w:lang w:val="pt-BR"/>
        </w:rPr>
        <w:lastRenderedPageBreak/>
        <w:t>demandas dos militares convidados a participarem do Comitê de Transparência do Tribunal, criado ainda pelo ex-presidente da Corte, ministro Luís Roberto Barroso.</w:t>
      </w:r>
    </w:p>
    <w:p w14:paraId="1560D877" w14:textId="77777777" w:rsidR="000F5D83" w:rsidRPr="00B85144" w:rsidRDefault="00000000">
      <w:pPr>
        <w:rPr>
          <w:lang w:val="pt-BR"/>
        </w:rPr>
      </w:pPr>
      <w:r w:rsidRPr="00B85144">
        <w:rPr>
          <w:lang w:val="pt-BR"/>
        </w:rPr>
        <w:t>POST-SCRIPTUM – AS TAIS “CONSEQUENCIAS IMPREVISÍVEIS”, por Ricardo Capelli e Floriano Pesaro</w:t>
      </w:r>
    </w:p>
    <w:p w14:paraId="3F5D0594" w14:textId="77777777" w:rsidR="000F5D83" w:rsidRPr="00B85144" w:rsidRDefault="00000000">
      <w:pPr>
        <w:rPr>
          <w:lang w:val="pt-BR"/>
        </w:rPr>
      </w:pPr>
      <w:r w:rsidRPr="00B85144">
        <w:rPr>
          <w:lang w:val="pt-BR"/>
        </w:rPr>
        <w:t>O Brasil jamais imaginou que o dia 8 de janeiro de 2023, apenas 7 dias após a posse do presidente Lula em sua volta triunfal ao Palácio do Planalto, seria um dia para a história. O dia histórico previsto no roteiro era justamente o dia 1º de janeiro de 2023. Mas, a vida é pródiga em chacoalhar os roteiros com consequências imprevisíveis.</w:t>
      </w:r>
    </w:p>
    <w:p w14:paraId="6EABC904" w14:textId="77777777" w:rsidR="000F5D83" w:rsidRPr="00B85144" w:rsidRDefault="00000000">
      <w:pPr>
        <w:rPr>
          <w:lang w:val="pt-BR"/>
        </w:rPr>
      </w:pPr>
      <w:r w:rsidRPr="00B85144">
        <w:rPr>
          <w:lang w:val="pt-BR"/>
        </w:rPr>
        <w:t>Quando o general Olímpio Mourão desceu a serra com suas tropas para o Rio de Janeiro na madrugada de 31 de março para 1º de abril de 1964, ele não tinha um plano minunciosamente preparado, friamente calculado. E se tivesse havido resistência? A história é escrita a quente, no calor dos acontecimentos. E o dia 8 de janeiro de 2025 foi daqueles de ferver.</w:t>
      </w:r>
    </w:p>
    <w:p w14:paraId="4F4B9EE1" w14:textId="77777777" w:rsidR="000F5D83" w:rsidRPr="00B85144" w:rsidRDefault="00000000">
      <w:pPr>
        <w:rPr>
          <w:lang w:val="pt-BR"/>
        </w:rPr>
      </w:pPr>
      <w:r w:rsidRPr="00B85144">
        <w:rPr>
          <w:lang w:val="pt-BR"/>
        </w:rPr>
        <w:t>Eu jamais imaginei assumir a responsabilidade que assumi naquele dia de domingo aparentemente tranquilo. Quando recebi a informação de que seria nomeado pelo presidente da República como interventor federal da segurança pública do Distrito Federal num dos momentos mais críticos da democracia brasileira eu senti o peso de um Brasil perplexo sob minhas costas. Assumi a função por um capricho do destino. O interventor seria o próprio ministro Flávio Dino, impedido legalmente por já ter tomado posse como Senador da República. Isso fez o peso da responsabilidade dobrar, pois fui nomeado pelo presidente num momento de crise aguda pela confiança hipotecada em mim pelo ministro Flávio Dino.</w:t>
      </w:r>
    </w:p>
    <w:p w14:paraId="231B0478" w14:textId="77777777" w:rsidR="000F5D83" w:rsidRPr="00B85144" w:rsidRDefault="00000000">
      <w:pPr>
        <w:rPr>
          <w:lang w:val="pt-BR"/>
        </w:rPr>
      </w:pPr>
      <w:r w:rsidRPr="00B85144">
        <w:rPr>
          <w:lang w:val="pt-BR"/>
        </w:rPr>
        <w:t>Brasília naquele dia foi transformada numa praça de guerra. O autoritarismo voltou a colocar suas garras de fora no país tentando sufocar nossa democracia na marra. Era possível sentir o ódio no ar da nossa capital. Quando desci para comandar pessoalmente a tropa e esvaziar a Esplanada dos Ministérios, encontrei comandantes atordoados pela violência sem precedentes de criminosos contra as instituições da República.</w:t>
      </w:r>
    </w:p>
    <w:p w14:paraId="5E872431" w14:textId="77777777" w:rsidR="000F5D83" w:rsidRPr="00B85144" w:rsidRDefault="00000000">
      <w:pPr>
        <w:rPr>
          <w:lang w:val="pt-BR"/>
        </w:rPr>
      </w:pPr>
      <w:r w:rsidRPr="00B85144">
        <w:rPr>
          <w:lang w:val="pt-BR"/>
        </w:rPr>
        <w:t>Cada segundo valia, cada minuto contava. Não foi fácil efetuar as necessárias prisões. No mundo da pós verdade, da relativização dos fatos e da construção de realidades virtuais particulares nas redes sociais, o certo e o errado muitas vezes se confundem.</w:t>
      </w:r>
    </w:p>
    <w:p w14:paraId="01845946" w14:textId="77777777" w:rsidR="000F5D83" w:rsidRPr="00B85144" w:rsidRDefault="00000000">
      <w:pPr>
        <w:rPr>
          <w:lang w:val="pt-BR"/>
        </w:rPr>
      </w:pPr>
      <w:r w:rsidRPr="00B85144">
        <w:rPr>
          <w:lang w:val="pt-BR"/>
        </w:rPr>
        <w:t>Cada passo da tropa para acabar com a manifestação e prender os responsáveis era uma vitória. Eu me vi diante do maior desafio de minha vida. Fazer a gestão de uma crise da democracia brasileira comandando uma tropa de desconhecidos num ambiente absolutamente instável tendo como única arma o poder que me foi dado pelo presidente Lula: uma cópia do decreto de minha nomeação no meu telefone celular.</w:t>
      </w:r>
    </w:p>
    <w:p w14:paraId="4D61945E" w14:textId="77777777" w:rsidR="000F5D83" w:rsidRPr="00B85144" w:rsidRDefault="00000000">
      <w:pPr>
        <w:rPr>
          <w:lang w:val="pt-BR"/>
        </w:rPr>
      </w:pPr>
      <w:r w:rsidRPr="00B85144">
        <w:rPr>
          <w:lang w:val="pt-BR"/>
        </w:rPr>
        <w:t xml:space="preserve">Os diálogos com a cúpula da segurança pública do Distrito Federal, as discussões com generais do Alto Comando do Exército Brasileiro, a solidariedade de homens e mulheres da </w:t>
      </w:r>
      <w:r w:rsidRPr="00B85144">
        <w:rPr>
          <w:lang w:val="pt-BR"/>
        </w:rPr>
        <w:lastRenderedPageBreak/>
        <w:t>Polícia Militar, do Corpo de Bombeiros Militar e da Polícia Civil do Distrito Federal são registros históricos para os livros.</w:t>
      </w:r>
    </w:p>
    <w:p w14:paraId="3385ADFF" w14:textId="77777777" w:rsidR="000F5D83" w:rsidRPr="00B85144" w:rsidRDefault="00000000">
      <w:pPr>
        <w:rPr>
          <w:lang w:val="pt-BR"/>
        </w:rPr>
      </w:pPr>
      <w:r w:rsidRPr="00B85144">
        <w:rPr>
          <w:lang w:val="pt-BR"/>
        </w:rPr>
        <w:t>Nunca imaginei que um dia eu, um nacionalista apaixonado, teria homens da polícia do exército virados para mim me impedindo de cumprir uma missão em nome da democracia brasileira. Mas, não forma apenas homens. Enquanto eu mobilizava a Polícia Militar para entrar no acampamento ainda na noite do dia 8 para prender os golpistas, blindados do Exército se moveram apontados para nós para impedir a nossa entrada no Setor Militar Urbano, onde os criminosos estavam inacreditavelmente acampados.</w:t>
      </w:r>
    </w:p>
    <w:p w14:paraId="2A70D865" w14:textId="77777777" w:rsidR="000F5D83" w:rsidRPr="00B85144" w:rsidRDefault="00000000">
      <w:pPr>
        <w:rPr>
          <w:lang w:val="pt-BR"/>
        </w:rPr>
      </w:pPr>
      <w:r w:rsidRPr="00B85144">
        <w:rPr>
          <w:lang w:val="pt-BR"/>
        </w:rPr>
        <w:t>Não há na história do Brasil registro de nada parecido com estes acampamentos, verdadeiras cidadelas golpistas montadas em frente aos quartéis generais do Exército Brasileiro. Quem autorizou? Quem incentivou? Quem foi conivente?</w:t>
      </w:r>
    </w:p>
    <w:p w14:paraId="462A5C7A" w14:textId="77777777" w:rsidR="000F5D83" w:rsidRPr="00B85144" w:rsidRDefault="00000000">
      <w:pPr>
        <w:rPr>
          <w:lang w:val="pt-BR"/>
        </w:rPr>
      </w:pPr>
      <w:r w:rsidRPr="00B85144">
        <w:rPr>
          <w:lang w:val="pt-BR"/>
        </w:rPr>
        <w:t>Os acampamentos começaram logo após o segundo turno das eleições, ainda em 2022. Nada disso teria acontecido sem a autorização do então comandante em chefe das Forças Armadas, Jair Bolsonaro.</w:t>
      </w:r>
    </w:p>
    <w:p w14:paraId="622AA097" w14:textId="77777777" w:rsidR="000F5D83" w:rsidRPr="00B85144" w:rsidRDefault="00000000">
      <w:pPr>
        <w:rPr>
          <w:lang w:val="pt-BR"/>
        </w:rPr>
      </w:pPr>
      <w:r w:rsidRPr="00B85144">
        <w:rPr>
          <w:lang w:val="pt-BR"/>
        </w:rPr>
        <w:t>A negociação na noite do dia 8 foi muito tensa. O acordo fechado para desmontar o acampamento às 6h30 da manhã do dia 9 foi cercado de tensões e enfrentamentos. A madrugada do dia 9 foi a mais longa da minha vida. Era preciso preparar toda a operação com o país deitado à espera de notícias. E se o acordo fosse rompido na madrugada? E se houvesse um novo levante na tentativa de desestabilizar a situação?</w:t>
      </w:r>
    </w:p>
    <w:p w14:paraId="185FACC1" w14:textId="77777777" w:rsidR="000F5D83" w:rsidRPr="00B85144" w:rsidRDefault="00000000">
      <w:pPr>
        <w:rPr>
          <w:lang w:val="pt-BR"/>
        </w:rPr>
      </w:pPr>
      <w:r w:rsidRPr="00B85144">
        <w:rPr>
          <w:lang w:val="pt-BR"/>
        </w:rPr>
        <w:t>A crise é como um incêndio. Enquanto ele não estiver completamente apagado, tudo pode acontecer. O vento pode aumentar, mudar de direção e jogar todo o trabalho já realizado por terra. Foi uma noite em claro ouvindo as batidas do coração.</w:t>
      </w:r>
    </w:p>
    <w:p w14:paraId="2973312C" w14:textId="77777777" w:rsidR="000F5D83" w:rsidRPr="00B85144" w:rsidRDefault="00000000">
      <w:pPr>
        <w:rPr>
          <w:lang w:val="pt-BR"/>
        </w:rPr>
      </w:pPr>
      <w:r w:rsidRPr="00B85144">
        <w:rPr>
          <w:lang w:val="pt-BR"/>
        </w:rPr>
        <w:t>Cada movimento poderia gerar novas reações com consequências imprevisíveis.</w:t>
      </w:r>
    </w:p>
    <w:p w14:paraId="43321C48" w14:textId="77777777" w:rsidR="000F5D83" w:rsidRPr="00B85144" w:rsidRDefault="00000000">
      <w:pPr>
        <w:rPr>
          <w:lang w:val="pt-BR"/>
        </w:rPr>
      </w:pPr>
      <w:r w:rsidRPr="00B85144">
        <w:rPr>
          <w:lang w:val="pt-BR"/>
        </w:rPr>
        <w:t>A principal lição que fica é que a democracia nunca está pronta. Ela é um contrato social que precisa ser cuidado cotidianamente, regado, vigiado. Ninguém imaginou que as sombras do autoritarismo voltassem a nos rondar.</w:t>
      </w:r>
    </w:p>
    <w:p w14:paraId="7473D1F1" w14:textId="77777777" w:rsidR="000F5D83" w:rsidRPr="00B85144" w:rsidRDefault="00000000">
      <w:pPr>
        <w:rPr>
          <w:lang w:val="pt-BR"/>
        </w:rPr>
      </w:pPr>
      <w:r w:rsidRPr="00B85144">
        <w:rPr>
          <w:lang w:val="pt-BR"/>
        </w:rPr>
        <w:t>Foram as decisões rápidas e enérgicas do presidente Lula, do ministro Flávio Dino e das cúpulas dos poderes Legislativo e Judiciário que conformaram a força necessária para contê-los. Mas, a contenção é sinônimo de responsabilização. Não foi um ato democrático, e por muito pouco não tivemos um cadáver em nossas mãos. Quem ousou destruir a democracia precisa acertar sus contas com a Justiça, para que jamais se repita.</w:t>
      </w:r>
    </w:p>
    <w:p w14:paraId="1A49F7F3" w14:textId="77777777" w:rsidR="000F5D83" w:rsidRPr="00B85144" w:rsidRDefault="00000000">
      <w:pPr>
        <w:rPr>
          <w:lang w:val="pt-BR"/>
        </w:rPr>
      </w:pPr>
      <w:r w:rsidRPr="00B85144">
        <w:rPr>
          <w:lang w:val="pt-BR"/>
        </w:rPr>
        <w:t>Ricardo Capelli</w:t>
      </w:r>
    </w:p>
    <w:p w14:paraId="22B9E03F" w14:textId="77777777" w:rsidR="000F5D83" w:rsidRPr="00B85144" w:rsidRDefault="00000000">
      <w:pPr>
        <w:rPr>
          <w:lang w:val="pt-BR"/>
        </w:rPr>
      </w:pPr>
      <w:r w:rsidRPr="00B85144">
        <w:rPr>
          <w:lang w:val="pt-BR"/>
        </w:rPr>
        <w:t xml:space="preserve">Era 12 de dezembro de 2022, por volta das 20h, quando, da sacada de um dos apartamentos do quarto andar do hotel Manhattan Plaza, em Brasília, testemunhei o que mais tarde compreenderíamos como um ensaio explícito para os atentados golpistas de 8 de janeiro de 2023. Naquela noite, logo após a diplomação do presidente eleito, uma horda de </w:t>
      </w:r>
      <w:r w:rsidRPr="00B85144">
        <w:rPr>
          <w:lang w:val="pt-BR"/>
        </w:rPr>
        <w:lastRenderedPageBreak/>
        <w:t xml:space="preserve">manifestantes deixou os acampamentos golpistas diante dos quartéis para semear o medo e o caos, especialmente no Setor Hoteleiro </w:t>
      </w:r>
      <w:proofErr w:type="gramStart"/>
      <w:r w:rsidRPr="00B85144">
        <w:rPr>
          <w:lang w:val="pt-BR"/>
        </w:rPr>
        <w:t>Norte ,</w:t>
      </w:r>
      <w:proofErr w:type="gramEnd"/>
      <w:r w:rsidRPr="00B85144">
        <w:rPr>
          <w:lang w:val="pt-BR"/>
        </w:rPr>
        <w:t xml:space="preserve"> bairro do hotel onde eu estava hospedado.</w:t>
      </w:r>
    </w:p>
    <w:p w14:paraId="4FDCA8DA" w14:textId="77777777" w:rsidR="000F5D83" w:rsidRPr="00B85144" w:rsidRDefault="00000000">
      <w:pPr>
        <w:rPr>
          <w:lang w:val="pt-BR"/>
        </w:rPr>
      </w:pPr>
      <w:r w:rsidRPr="00B85144">
        <w:rPr>
          <w:lang w:val="pt-BR"/>
        </w:rPr>
        <w:t>Vi caminhonetes de alto valor financeiro despejando dezenas de homens uniformizados em camisetas verde-amarelas, armados com pedaços de madeira e barras de ferro. Atacavam tudo o que viam: carros, lixeiras, placas. O fogo logo tomou conta de ônibus e cestos de lixo. O instinto cidadão, nesses momentos, é recorrer à Polícia. Foi o que pensei. Mas, antes mesmo de completar a ligação ao 190, percebi que a polícia já estava ali. Não faltavam viaturas, faltava ação. A omissão era gritante. Algumas unidades simplesmente observavam a destruição. E foi ali que compreendi: não se tratava de uma falha operacional. Era conivência.</w:t>
      </w:r>
    </w:p>
    <w:p w14:paraId="5F469679" w14:textId="77777777" w:rsidR="000F5D83" w:rsidRPr="00B85144" w:rsidRDefault="00000000">
      <w:pPr>
        <w:rPr>
          <w:lang w:val="pt-BR"/>
        </w:rPr>
      </w:pPr>
      <w:r w:rsidRPr="00B85144">
        <w:rPr>
          <w:lang w:val="pt-BR"/>
        </w:rPr>
        <w:t>O que torna essa lembrança ainda mais significativa é o contexto em que eu me encontrava. Naquele momento, atuava em Brasília como coordenador executivo da transição de governo, nomeado pelo coordenador da equipe de transição indicado pelo presidente eleito Lula: o então vice-presidente eleito, Geraldo Alckmin. Foram 50 dias de um trabalho tenso, intenso e inédito. A cada nova tentativa de levantamento de informações, encontrávamos resistência e omissão.</w:t>
      </w:r>
    </w:p>
    <w:p w14:paraId="320793A6" w14:textId="77777777" w:rsidR="000F5D83" w:rsidRPr="00B85144" w:rsidRDefault="00000000">
      <w:pPr>
        <w:rPr>
          <w:lang w:val="pt-BR"/>
        </w:rPr>
      </w:pPr>
      <w:r w:rsidRPr="00B85144">
        <w:rPr>
          <w:lang w:val="pt-BR"/>
        </w:rPr>
        <w:t xml:space="preserve">O governo que deixava o poder não apenas dificultava o acesso aos dados públicos essenciais para o início de uma nova </w:t>
      </w:r>
      <w:proofErr w:type="gramStart"/>
      <w:r w:rsidRPr="00B85144">
        <w:rPr>
          <w:lang w:val="pt-BR"/>
        </w:rPr>
        <w:t>gestão ,</w:t>
      </w:r>
      <w:proofErr w:type="gramEnd"/>
      <w:r w:rsidRPr="00B85144">
        <w:rPr>
          <w:lang w:val="pt-BR"/>
        </w:rPr>
        <w:t xml:space="preserve"> ele deliberadamente apagava arquivos, manipulava relatórios e ocultava informações. Tudo isso sob um clima permanente de ameaça, com acampamentos golpistas ainda ativos, instalados em frente a quartéis e pedindo abertamente a intervenção militar, mesmo com Jair Bolsonaro ainda no poder. A transição aconteceu sob pressão constante, cercada por vozes que se insurgiam contra a democracia, desafiando a institucionalidade com discursos de ruptura.</w:t>
      </w:r>
    </w:p>
    <w:p w14:paraId="67B80C29" w14:textId="77777777" w:rsidR="000F5D83" w:rsidRPr="00B85144" w:rsidRDefault="00000000">
      <w:pPr>
        <w:rPr>
          <w:lang w:val="pt-BR"/>
        </w:rPr>
      </w:pPr>
      <w:r w:rsidRPr="00B85144">
        <w:rPr>
          <w:lang w:val="pt-BR"/>
        </w:rPr>
        <w:t>Trabalhamos com serenidade, mas a tensão era diária. Havia um objetivo claro: garantir que a democracia prevalecesse. E ela prevaleceu, ainda que a duras penas.</w:t>
      </w:r>
    </w:p>
    <w:p w14:paraId="1AB77E54" w14:textId="77777777" w:rsidR="000F5D83" w:rsidRPr="00B85144" w:rsidRDefault="00000000">
      <w:pPr>
        <w:rPr>
          <w:lang w:val="pt-BR"/>
        </w:rPr>
      </w:pPr>
      <w:r w:rsidRPr="00B85144">
        <w:rPr>
          <w:lang w:val="pt-BR"/>
        </w:rPr>
        <w:t>Ao final da escrita deste livro, o ex-presidente Jair Bolsonaro é oficialmente réu por sua suposta participação intelectual nos episódios de 8 de janeiro. A história, lentamente, começa a ser julgada pelos próprios fatos.</w:t>
      </w:r>
    </w:p>
    <w:p w14:paraId="0C76128B" w14:textId="77777777" w:rsidR="000F5D83" w:rsidRPr="00B85144" w:rsidRDefault="00000000">
      <w:pPr>
        <w:rPr>
          <w:lang w:val="pt-BR"/>
        </w:rPr>
      </w:pPr>
      <w:r w:rsidRPr="00B85144">
        <w:rPr>
          <w:lang w:val="pt-BR"/>
        </w:rPr>
        <w:t xml:space="preserve">Por isso, Consequências Imprevisíveis é uma obra necessária. Em tempos em que se tenta relativizar os atentados contra as instituições democráticas, este livro cumpre a função de </w:t>
      </w:r>
      <w:proofErr w:type="gramStart"/>
      <w:r w:rsidRPr="00B85144">
        <w:rPr>
          <w:lang w:val="pt-BR"/>
        </w:rPr>
        <w:t>memória ,</w:t>
      </w:r>
      <w:proofErr w:type="gramEnd"/>
      <w:r w:rsidRPr="00B85144">
        <w:rPr>
          <w:lang w:val="pt-BR"/>
        </w:rPr>
        <w:t xml:space="preserve"> memória dura, incômoda, mas essencial. Registra, com clareza, que os eventos que quase desviaram o Brasil de seu rumo constitucional não foram acidentes nem excessos isolados. Foram atos organizados, orquestrados e, muitas vezes, tolerados por quem deveria proteger o Estado Democrático de Direito.</w:t>
      </w:r>
    </w:p>
    <w:p w14:paraId="28B2108D" w14:textId="77777777" w:rsidR="000F5D83" w:rsidRPr="00B85144" w:rsidRDefault="00000000">
      <w:pPr>
        <w:rPr>
          <w:lang w:val="pt-BR"/>
        </w:rPr>
      </w:pPr>
      <w:r w:rsidRPr="00B85144">
        <w:rPr>
          <w:lang w:val="pt-BR"/>
        </w:rPr>
        <w:t>Este livro é minha forma de testemunhar. Para que não se apague. Para que não se repita.</w:t>
      </w:r>
    </w:p>
    <w:p w14:paraId="5231B196" w14:textId="77777777" w:rsidR="000F5D83" w:rsidRPr="00B85144" w:rsidRDefault="00000000">
      <w:pPr>
        <w:rPr>
          <w:lang w:val="pt-BR"/>
        </w:rPr>
      </w:pPr>
      <w:r w:rsidRPr="00B85144">
        <w:rPr>
          <w:lang w:val="pt-BR"/>
        </w:rPr>
        <w:t>“Ditadura mata, ditadura vive de assassinar outras pessoas.”</w:t>
      </w:r>
    </w:p>
    <w:p w14:paraId="5776A274" w14:textId="77777777" w:rsidR="000F5D83" w:rsidRPr="00B85144" w:rsidRDefault="00000000">
      <w:pPr>
        <w:rPr>
          <w:lang w:val="pt-BR"/>
        </w:rPr>
      </w:pPr>
      <w:r w:rsidRPr="00B85144">
        <w:rPr>
          <w:lang w:val="pt-BR"/>
        </w:rPr>
        <w:t>, Ministra Cármen Lúcia</w:t>
      </w:r>
    </w:p>
    <w:p w14:paraId="7D43299C" w14:textId="77777777" w:rsidR="000F5D83" w:rsidRPr="00B85144" w:rsidRDefault="00000000">
      <w:pPr>
        <w:rPr>
          <w:lang w:val="pt-BR"/>
        </w:rPr>
      </w:pPr>
      <w:r w:rsidRPr="00B85144">
        <w:rPr>
          <w:lang w:val="pt-BR"/>
        </w:rPr>
        <w:lastRenderedPageBreak/>
        <w:t>Floriano Pesaro</w:t>
      </w:r>
    </w:p>
    <w:p w14:paraId="14A02DFA" w14:textId="77777777" w:rsidR="000F5D83" w:rsidRDefault="00000000">
      <w:r w:rsidRPr="009B36CD">
        <w:rPr>
          <w:b/>
          <w:bCs/>
          <w:lang w:val="pt-BR"/>
        </w:rPr>
        <w:t>EPÍLOGO – DEMOCRACIA É MEMÓRIA, CORAGEM E PROJETO</w:t>
      </w:r>
      <w:r w:rsidRPr="00B85144">
        <w:rPr>
          <w:lang w:val="pt-BR"/>
        </w:rPr>
        <w:br/>
      </w:r>
      <w:r w:rsidRPr="00B85144">
        <w:rPr>
          <w:lang w:val="pt-BR"/>
        </w:rPr>
        <w:br/>
        <w:t>A democracia não é apenas um sistema de governo. É uma cultura política, uma ética de convivência e um projeto em permanente construção. Ao longo destas páginas, procuramos registrar, com honestidade intelectual e senso de urgência, os dias de febre institucional, de ameaças explícitas e de testes de fogo impostos ao Brasil. Mas, sobretudo, este livro é um chamado à lembrança e ao compromisso.</w:t>
      </w:r>
      <w:r w:rsidRPr="00B85144">
        <w:rPr>
          <w:lang w:val="pt-BR"/>
        </w:rPr>
        <w:br/>
      </w:r>
      <w:r w:rsidRPr="00B85144">
        <w:rPr>
          <w:lang w:val="pt-BR"/>
        </w:rPr>
        <w:br/>
        <w:t>Vivemos um tempo em que o negacionismo não se limita à ciência: alcança os fatos, a história e até os valores mais básicos da civilização. “A primeira vítima da guerra é a verdade”, dizia o senador americano Hiram Johnson. Em tempos de guerra contra a democracia, a memória se torna resistência.</w:t>
      </w:r>
      <w:r w:rsidRPr="00B85144">
        <w:rPr>
          <w:lang w:val="pt-BR"/>
        </w:rPr>
        <w:br/>
      </w:r>
      <w:r w:rsidRPr="00B85144">
        <w:rPr>
          <w:lang w:val="pt-BR"/>
        </w:rPr>
        <w:br/>
        <w:t>Relembrar é também reconstruir. Como advertiu o cientista político Adam Przeworski, “a democracia é um sistema no qual os partidos perdem eleições”. A legitimidade do processo está na aceitação da derrota — e isso requer maturidade institucional, confiança nas regras e cidadãos dispostos a defender o jogo democrático mesmo quando seus lados não vencem.</w:t>
      </w:r>
      <w:r w:rsidRPr="00B85144">
        <w:rPr>
          <w:lang w:val="pt-BR"/>
        </w:rPr>
        <w:br/>
      </w:r>
      <w:r w:rsidRPr="00B85144">
        <w:rPr>
          <w:lang w:val="pt-BR"/>
        </w:rPr>
        <w:br/>
        <w:t>O que vimos entre 2020 e 2022 foi um esforço contínuo para desfigurar esse pacto. A erosão das normas, a banalização do conflito e o apelo sistemático ao medo colocaram à prova não apenas as instituições, mas a própria sociedade. A democracia sobreviveu, mas não sem cicatrizes.</w:t>
      </w:r>
      <w:r w:rsidRPr="00B85144">
        <w:rPr>
          <w:lang w:val="pt-BR"/>
        </w:rPr>
        <w:br/>
      </w:r>
      <w:r w:rsidRPr="00B85144">
        <w:rPr>
          <w:lang w:val="pt-BR"/>
        </w:rPr>
        <w:br/>
        <w:t>É hora de cultivar a pedagogia democrática. Isso passa por mais do que reformas institucionais — exige uma cultura de tolerância, de pluralismo e de participação. Como ensinou Norberto Bobbio, “o problema da democracia não é tanto a definição de seus princípios, mas a realização de seus valores”.</w:t>
      </w:r>
      <w:r w:rsidRPr="00B85144">
        <w:rPr>
          <w:lang w:val="pt-BR"/>
        </w:rPr>
        <w:br/>
      </w:r>
      <w:r w:rsidRPr="00B85144">
        <w:rPr>
          <w:lang w:val="pt-BR"/>
        </w:rPr>
        <w:br/>
        <w:t>As escolas devem ensinar o que são eleições livres, o que é liberdade de imprensa, o que significam os direitos das minorias. As redes devem ser espaços de diálogo, e não apenas de algoritmos que reforçam o ódio. O serviço público precisa de lideranças que valorizem a integridade, a técnica e a transparência.</w:t>
      </w:r>
      <w:r w:rsidRPr="00B85144">
        <w:rPr>
          <w:lang w:val="pt-BR"/>
        </w:rPr>
        <w:br/>
      </w:r>
      <w:r w:rsidRPr="00B85144">
        <w:rPr>
          <w:lang w:val="pt-BR"/>
        </w:rPr>
        <w:br/>
        <w:t>Por fim, nenhuma democracia se sustenta sem coragem. Como escreveu Václav Havel, que enfrentou o autoritarismo com a palavra e a ação: “a esperança não é a convicção de que algo vai dar certo, mas a certeza de que vale a pena lutar por isso”.</w:t>
      </w:r>
      <w:r w:rsidRPr="00B85144">
        <w:rPr>
          <w:lang w:val="pt-BR"/>
        </w:rPr>
        <w:br/>
      </w:r>
      <w:r w:rsidRPr="00B85144">
        <w:rPr>
          <w:lang w:val="pt-BR"/>
        </w:rPr>
        <w:br/>
        <w:t xml:space="preserve">Que este livro sirva como testemunho de um tempo </w:t>
      </w:r>
      <w:proofErr w:type="gramStart"/>
      <w:r w:rsidRPr="00B85144">
        <w:rPr>
          <w:lang w:val="pt-BR"/>
        </w:rPr>
        <w:t>e também</w:t>
      </w:r>
      <w:proofErr w:type="gramEnd"/>
      <w:r w:rsidRPr="00B85144">
        <w:rPr>
          <w:lang w:val="pt-BR"/>
        </w:rPr>
        <w:t xml:space="preserve"> como inspiração para o futuro. Que seja lido como um lembrete de que as democracias não morrem de repente, mas podem ser reconstruídas com paciência, lucidez e compromisso coletivo.</w:t>
      </w:r>
      <w:r w:rsidRPr="00B85144">
        <w:rPr>
          <w:lang w:val="pt-BR"/>
        </w:rPr>
        <w:br/>
      </w:r>
      <w:r w:rsidRPr="00B85144">
        <w:rPr>
          <w:lang w:val="pt-BR"/>
        </w:rPr>
        <w:br/>
      </w:r>
      <w:r>
        <w:t>O Brasil merece essa reconstrução.</w:t>
      </w:r>
    </w:p>
    <w:sectPr w:rsidR="000F5D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852450037">
    <w:abstractNumId w:val="8"/>
  </w:num>
  <w:num w:numId="2" w16cid:durableId="1113132774">
    <w:abstractNumId w:val="6"/>
  </w:num>
  <w:num w:numId="3" w16cid:durableId="123234260">
    <w:abstractNumId w:val="5"/>
  </w:num>
  <w:num w:numId="4" w16cid:durableId="1656834052">
    <w:abstractNumId w:val="4"/>
  </w:num>
  <w:num w:numId="5" w16cid:durableId="1968195312">
    <w:abstractNumId w:val="7"/>
  </w:num>
  <w:num w:numId="6" w16cid:durableId="1729841428">
    <w:abstractNumId w:val="3"/>
  </w:num>
  <w:num w:numId="7" w16cid:durableId="472409152">
    <w:abstractNumId w:val="2"/>
  </w:num>
  <w:num w:numId="8" w16cid:durableId="2013024446">
    <w:abstractNumId w:val="1"/>
  </w:num>
  <w:num w:numId="9" w16cid:durableId="182500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2C6"/>
    <w:rsid w:val="00034616"/>
    <w:rsid w:val="00041068"/>
    <w:rsid w:val="00051BAA"/>
    <w:rsid w:val="00053F4A"/>
    <w:rsid w:val="0006063C"/>
    <w:rsid w:val="00072BA7"/>
    <w:rsid w:val="000D1BD9"/>
    <w:rsid w:val="000E2425"/>
    <w:rsid w:val="000F5D83"/>
    <w:rsid w:val="001160D4"/>
    <w:rsid w:val="00120BD5"/>
    <w:rsid w:val="001234A1"/>
    <w:rsid w:val="0015074B"/>
    <w:rsid w:val="0015102E"/>
    <w:rsid w:val="0015119E"/>
    <w:rsid w:val="00171223"/>
    <w:rsid w:val="00175C03"/>
    <w:rsid w:val="001870B5"/>
    <w:rsid w:val="001B1885"/>
    <w:rsid w:val="001B77DF"/>
    <w:rsid w:val="001C38BE"/>
    <w:rsid w:val="001C6607"/>
    <w:rsid w:val="001D012E"/>
    <w:rsid w:val="001D0E84"/>
    <w:rsid w:val="001D6900"/>
    <w:rsid w:val="002059C4"/>
    <w:rsid w:val="00221EA5"/>
    <w:rsid w:val="00244626"/>
    <w:rsid w:val="00245BAC"/>
    <w:rsid w:val="0024608B"/>
    <w:rsid w:val="00246A81"/>
    <w:rsid w:val="00275A5B"/>
    <w:rsid w:val="00286E30"/>
    <w:rsid w:val="0029639D"/>
    <w:rsid w:val="002B07F4"/>
    <w:rsid w:val="002C1E57"/>
    <w:rsid w:val="002C2C37"/>
    <w:rsid w:val="002D7698"/>
    <w:rsid w:val="00302628"/>
    <w:rsid w:val="003062D7"/>
    <w:rsid w:val="003100FC"/>
    <w:rsid w:val="00326F90"/>
    <w:rsid w:val="00361EF3"/>
    <w:rsid w:val="00380808"/>
    <w:rsid w:val="00385CC9"/>
    <w:rsid w:val="00387501"/>
    <w:rsid w:val="003A3002"/>
    <w:rsid w:val="003B7FC5"/>
    <w:rsid w:val="003E4EBA"/>
    <w:rsid w:val="003E7252"/>
    <w:rsid w:val="003F781D"/>
    <w:rsid w:val="00415584"/>
    <w:rsid w:val="004163A9"/>
    <w:rsid w:val="00417417"/>
    <w:rsid w:val="004346DC"/>
    <w:rsid w:val="00446C7B"/>
    <w:rsid w:val="00446F1E"/>
    <w:rsid w:val="004A5278"/>
    <w:rsid w:val="004B23AE"/>
    <w:rsid w:val="004B4F0D"/>
    <w:rsid w:val="004B7845"/>
    <w:rsid w:val="004C0903"/>
    <w:rsid w:val="004D7551"/>
    <w:rsid w:val="004F14A2"/>
    <w:rsid w:val="004F7E64"/>
    <w:rsid w:val="00525F0F"/>
    <w:rsid w:val="00533E66"/>
    <w:rsid w:val="00536E34"/>
    <w:rsid w:val="00536E89"/>
    <w:rsid w:val="00566A9D"/>
    <w:rsid w:val="00574AF3"/>
    <w:rsid w:val="00586FB8"/>
    <w:rsid w:val="00587FD3"/>
    <w:rsid w:val="005A17E8"/>
    <w:rsid w:val="005A5BDA"/>
    <w:rsid w:val="005D6BC9"/>
    <w:rsid w:val="005E2EE8"/>
    <w:rsid w:val="005E67CF"/>
    <w:rsid w:val="005F31F8"/>
    <w:rsid w:val="00613A5C"/>
    <w:rsid w:val="00644B9C"/>
    <w:rsid w:val="00663691"/>
    <w:rsid w:val="0067235B"/>
    <w:rsid w:val="006C3A84"/>
    <w:rsid w:val="006C3F36"/>
    <w:rsid w:val="00706E04"/>
    <w:rsid w:val="00731BD4"/>
    <w:rsid w:val="00743AEA"/>
    <w:rsid w:val="00747E4C"/>
    <w:rsid w:val="00776939"/>
    <w:rsid w:val="00783CAF"/>
    <w:rsid w:val="00793E26"/>
    <w:rsid w:val="00803BAE"/>
    <w:rsid w:val="00827EB1"/>
    <w:rsid w:val="00841781"/>
    <w:rsid w:val="00864654"/>
    <w:rsid w:val="00895315"/>
    <w:rsid w:val="008A2FCD"/>
    <w:rsid w:val="008A5057"/>
    <w:rsid w:val="008B0C53"/>
    <w:rsid w:val="008C1952"/>
    <w:rsid w:val="008C596E"/>
    <w:rsid w:val="008C5B09"/>
    <w:rsid w:val="008E0E9F"/>
    <w:rsid w:val="008E1BC7"/>
    <w:rsid w:val="00906A55"/>
    <w:rsid w:val="00934C51"/>
    <w:rsid w:val="00967C67"/>
    <w:rsid w:val="0099359D"/>
    <w:rsid w:val="009A3327"/>
    <w:rsid w:val="009B36CD"/>
    <w:rsid w:val="009B40C8"/>
    <w:rsid w:val="009E4094"/>
    <w:rsid w:val="009E6BBA"/>
    <w:rsid w:val="009F0411"/>
    <w:rsid w:val="009F1213"/>
    <w:rsid w:val="009F2ABB"/>
    <w:rsid w:val="00A06A17"/>
    <w:rsid w:val="00A421A0"/>
    <w:rsid w:val="00A507A5"/>
    <w:rsid w:val="00A6005B"/>
    <w:rsid w:val="00A818D8"/>
    <w:rsid w:val="00AA1506"/>
    <w:rsid w:val="00AA1D8D"/>
    <w:rsid w:val="00AC0750"/>
    <w:rsid w:val="00AE6A4C"/>
    <w:rsid w:val="00AE71CE"/>
    <w:rsid w:val="00AF78B9"/>
    <w:rsid w:val="00B01C42"/>
    <w:rsid w:val="00B14D60"/>
    <w:rsid w:val="00B25634"/>
    <w:rsid w:val="00B26CA2"/>
    <w:rsid w:val="00B33FF1"/>
    <w:rsid w:val="00B34FB2"/>
    <w:rsid w:val="00B47730"/>
    <w:rsid w:val="00B769B2"/>
    <w:rsid w:val="00B81BBD"/>
    <w:rsid w:val="00B824FE"/>
    <w:rsid w:val="00B8475C"/>
    <w:rsid w:val="00B85144"/>
    <w:rsid w:val="00B8743E"/>
    <w:rsid w:val="00B92302"/>
    <w:rsid w:val="00B95A3E"/>
    <w:rsid w:val="00BC5759"/>
    <w:rsid w:val="00BD12AB"/>
    <w:rsid w:val="00BD1892"/>
    <w:rsid w:val="00C13422"/>
    <w:rsid w:val="00C414B3"/>
    <w:rsid w:val="00C70A7C"/>
    <w:rsid w:val="00C8090E"/>
    <w:rsid w:val="00CB0664"/>
    <w:rsid w:val="00CB7008"/>
    <w:rsid w:val="00D00BC7"/>
    <w:rsid w:val="00D06ACA"/>
    <w:rsid w:val="00D13CF7"/>
    <w:rsid w:val="00D265EE"/>
    <w:rsid w:val="00D37DDE"/>
    <w:rsid w:val="00D87AB1"/>
    <w:rsid w:val="00D94865"/>
    <w:rsid w:val="00DA652B"/>
    <w:rsid w:val="00DC1A63"/>
    <w:rsid w:val="00DD160A"/>
    <w:rsid w:val="00DD6791"/>
    <w:rsid w:val="00E06BC8"/>
    <w:rsid w:val="00E06C9C"/>
    <w:rsid w:val="00E1195C"/>
    <w:rsid w:val="00ED39BA"/>
    <w:rsid w:val="00EE0A9E"/>
    <w:rsid w:val="00EE0D3A"/>
    <w:rsid w:val="00EF1DE6"/>
    <w:rsid w:val="00F05507"/>
    <w:rsid w:val="00F113BB"/>
    <w:rsid w:val="00F15CD2"/>
    <w:rsid w:val="00F2545A"/>
    <w:rsid w:val="00F4005B"/>
    <w:rsid w:val="00F47437"/>
    <w:rsid w:val="00F64347"/>
    <w:rsid w:val="00F76ADC"/>
    <w:rsid w:val="00F82BFA"/>
    <w:rsid w:val="00F93442"/>
    <w:rsid w:val="00FA0AFE"/>
    <w:rsid w:val="00FB7E1A"/>
    <w:rsid w:val="00FC693F"/>
    <w:rsid w:val="00FC7E1D"/>
    <w:rsid w:val="00FD4621"/>
    <w:rsid w:val="00FE2C0A"/>
    <w:rsid w:val="00FF0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DA84A"/>
  <w14:defaultImageDpi w14:val="300"/>
  <w15:docId w15:val="{35C3A81D-EF19-4DCD-BEC0-1BA54058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o">
    <w:name w:val="Revision"/>
    <w:hidden/>
    <w:uiPriority w:val="99"/>
    <w:semiHidden/>
    <w:rsid w:val="003F7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481C61B45B647459034EC317C373963" ma:contentTypeVersion="18" ma:contentTypeDescription="Crie um novo documento." ma:contentTypeScope="" ma:versionID="5f848ab0a3276af97eb25e5588dc0328">
  <xsd:schema xmlns:xsd="http://www.w3.org/2001/XMLSchema" xmlns:xs="http://www.w3.org/2001/XMLSchema" xmlns:p="http://schemas.microsoft.com/office/2006/metadata/properties" xmlns:ns2="15735229-761f-43c2-b3e4-d95ab287320f" xmlns:ns3="35753546-2e6d-4d6e-adad-dedc25956ec1" targetNamespace="http://schemas.microsoft.com/office/2006/metadata/properties" ma:root="true" ma:fieldsID="b72a9331741c1d27289059ea5e673785" ns2:_="" ns3:_="">
    <xsd:import namespace="15735229-761f-43c2-b3e4-d95ab287320f"/>
    <xsd:import namespace="35753546-2e6d-4d6e-adad-dedc25956e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Status" minOccurs="0"/>
                <xsd:element ref="ns3:Entreg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35229-761f-43c2-b3e4-d95ab287320f"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12b84625-6c25-4516-b2ca-657007121466}" ma:internalName="TaxCatchAll" ma:showField="CatchAllData" ma:web="15735229-761f-43c2-b3e4-d95ab28732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753546-2e6d-4d6e-adad-dedc25956e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b53f9c8-1076-4bc9-b848-2d9d2ba980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ma:format="Dropdown" ma:internalName="Status">
      <xsd:simpleType>
        <xsd:union memberTypes="dms:Text">
          <xsd:simpleType>
            <xsd:restriction base="dms:Choice">
              <xsd:enumeration value="Falta HTML"/>
              <xsd:enumeration value="Arquivos completos"/>
              <xsd:enumeration value="Arquivos pendentes"/>
            </xsd:restriction>
          </xsd:simpleType>
        </xsd:union>
      </xsd:simpleType>
    </xsd:element>
    <xsd:element name="Entrega" ma:index="24" nillable="true" ma:displayName="Entrega" ma:default="1" ma:format="Dropdown" ma:internalName="Entreg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5753546-2e6d-4d6e-adad-dedc25956ec1" xsi:nil="true"/>
    <Entrega xmlns="35753546-2e6d-4d6e-adad-dedc25956ec1">true</Entrega>
    <lcf76f155ced4ddcb4097134ff3c332f xmlns="35753546-2e6d-4d6e-adad-dedc25956ec1">
      <Terms xmlns="http://schemas.microsoft.com/office/infopath/2007/PartnerControls"/>
    </lcf76f155ced4ddcb4097134ff3c332f>
    <TaxCatchAll xmlns="15735229-761f-43c2-b3e4-d95ab287320f"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14BB761-DA80-43E3-A555-5FD533D34021}"/>
</file>

<file path=customXml/itemProps3.xml><?xml version="1.0" encoding="utf-8"?>
<ds:datastoreItem xmlns:ds="http://schemas.openxmlformats.org/officeDocument/2006/customXml" ds:itemID="{0F9EC0DF-6000-47DD-8E35-D4E7785F1F11}"/>
</file>

<file path=customXml/itemProps4.xml><?xml version="1.0" encoding="utf-8"?>
<ds:datastoreItem xmlns:ds="http://schemas.openxmlformats.org/officeDocument/2006/customXml" ds:itemID="{A8D65A19-9C31-4CFF-ACA8-C991C4143183}"/>
</file>

<file path=docProps/app.xml><?xml version="1.0" encoding="utf-8"?>
<Properties xmlns="http://schemas.openxmlformats.org/officeDocument/2006/extended-properties" xmlns:vt="http://schemas.openxmlformats.org/officeDocument/2006/docPropsVTypes">
  <Template>Normal</Template>
  <TotalTime>40</TotalTime>
  <Pages>385</Pages>
  <Words>169916</Words>
  <Characters>917547</Characters>
  <Application>Microsoft Office Word</Application>
  <DocSecurity>0</DocSecurity>
  <Lines>7646</Lines>
  <Paragraphs>2170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1085293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Paulo Augusto Franco</cp:lastModifiedBy>
  <cp:revision>39</cp:revision>
  <dcterms:created xsi:type="dcterms:W3CDTF">2025-07-15T13:18:00Z</dcterms:created>
  <dcterms:modified xsi:type="dcterms:W3CDTF">2025-09-02T16:00:00Z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0x0101008481C61B45B647459034EC317C373963</vt:lpwstr>
  </property>
</Properties>
</file>